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FE326" w14:textId="77777777" w:rsidR="00131DFD" w:rsidRDefault="00131DFD" w:rsidP="00390260">
      <w:pPr>
        <w:jc w:val="center"/>
        <w:rPr>
          <w:rFonts w:ascii="Times New Roman" w:eastAsia="Times New Roman" w:hAnsi="Times New Roman" w:cs="Times New Roman"/>
          <w:b/>
        </w:rPr>
      </w:pPr>
      <w:bookmarkStart w:id="0" w:name="bookmark0"/>
    </w:p>
    <w:p w14:paraId="529B1B72" w14:textId="77777777" w:rsidR="00F24A7E" w:rsidRPr="00F24A7E" w:rsidRDefault="00F24A7E" w:rsidP="00F24A7E">
      <w:pPr>
        <w:spacing w:after="0" w:line="240" w:lineRule="auto"/>
        <w:jc w:val="center"/>
        <w:rPr>
          <w:rFonts w:ascii="Times New Roman" w:eastAsia="Times New Roman" w:hAnsi="Times New Roman" w:cs="Times New Roman"/>
          <w:b/>
          <w:sz w:val="28"/>
          <w:szCs w:val="24"/>
        </w:rPr>
      </w:pPr>
      <w:r w:rsidRPr="00F24A7E">
        <w:rPr>
          <w:rFonts w:ascii="Times New Roman" w:eastAsia="Times New Roman" w:hAnsi="Times New Roman" w:cs="Times New Roman"/>
          <w:b/>
          <w:sz w:val="28"/>
          <w:szCs w:val="24"/>
        </w:rPr>
        <w:t xml:space="preserve">Муниципальное бюджетное общеобразовательное учреждение </w:t>
      </w:r>
    </w:p>
    <w:p w14:paraId="2378C2C0" w14:textId="77777777" w:rsidR="00F24A7E" w:rsidRPr="00F24A7E" w:rsidRDefault="00F24A7E" w:rsidP="00F24A7E">
      <w:pPr>
        <w:spacing w:after="0" w:line="240" w:lineRule="auto"/>
        <w:jc w:val="center"/>
        <w:rPr>
          <w:rFonts w:ascii="Times New Roman" w:eastAsia="Times New Roman" w:hAnsi="Times New Roman" w:cs="Times New Roman"/>
          <w:b/>
          <w:sz w:val="28"/>
          <w:szCs w:val="24"/>
        </w:rPr>
      </w:pPr>
      <w:r w:rsidRPr="00F24A7E">
        <w:rPr>
          <w:rFonts w:ascii="Times New Roman" w:eastAsia="Times New Roman" w:hAnsi="Times New Roman" w:cs="Times New Roman"/>
          <w:b/>
          <w:sz w:val="28"/>
          <w:szCs w:val="24"/>
        </w:rPr>
        <w:t xml:space="preserve">«Северский лицей» </w:t>
      </w:r>
    </w:p>
    <w:p w14:paraId="6AD40D86"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6417BC59" w14:textId="77777777" w:rsidR="00F24A7E" w:rsidRPr="00F24A7E" w:rsidRDefault="00F24A7E" w:rsidP="00F24A7E">
      <w:pPr>
        <w:spacing w:after="0" w:line="240" w:lineRule="auto"/>
        <w:rPr>
          <w:rFonts w:ascii="Times New Roman" w:eastAsia="Times New Roman" w:hAnsi="Times New Roman" w:cs="Times New Roman"/>
          <w:b/>
          <w:i/>
          <w:sz w:val="24"/>
          <w:szCs w:val="24"/>
        </w:rPr>
      </w:pPr>
    </w:p>
    <w:p w14:paraId="7DA1871B" w14:textId="77777777" w:rsidR="00F24A7E" w:rsidRPr="00F24A7E" w:rsidRDefault="00F24A7E" w:rsidP="00F24A7E">
      <w:pPr>
        <w:spacing w:after="0" w:line="240" w:lineRule="auto"/>
        <w:rPr>
          <w:rFonts w:ascii="Times New Roman" w:eastAsia="Times New Roman" w:hAnsi="Times New Roman" w:cs="Times New Roman"/>
          <w:b/>
          <w:i/>
          <w:sz w:val="24"/>
          <w:szCs w:val="24"/>
        </w:rPr>
      </w:pPr>
    </w:p>
    <w:p w14:paraId="38C922C7" w14:textId="77777777" w:rsidR="00F24A7E" w:rsidRPr="00F24A7E" w:rsidRDefault="00F24A7E" w:rsidP="00F24A7E">
      <w:pPr>
        <w:spacing w:after="0" w:line="240" w:lineRule="auto"/>
        <w:rPr>
          <w:rFonts w:ascii="Times New Roman" w:eastAsia="Times New Roman" w:hAnsi="Times New Roman" w:cs="Times New Roman"/>
          <w:b/>
          <w:i/>
          <w:sz w:val="24"/>
          <w:szCs w:val="24"/>
        </w:rPr>
      </w:pPr>
    </w:p>
    <w:p w14:paraId="1747EB76" w14:textId="77777777" w:rsidR="00F24A7E" w:rsidRPr="00F24A7E" w:rsidRDefault="00F24A7E" w:rsidP="00F24A7E">
      <w:pPr>
        <w:spacing w:after="0" w:line="240" w:lineRule="auto"/>
        <w:rPr>
          <w:rFonts w:ascii="Times New Roman" w:eastAsia="Times New Roman" w:hAnsi="Times New Roman" w:cs="Times New Roman"/>
          <w:b/>
          <w:i/>
          <w:sz w:val="24"/>
          <w:szCs w:val="24"/>
        </w:rPr>
      </w:pPr>
    </w:p>
    <w:p w14:paraId="3D20C610" w14:textId="77777777" w:rsidR="00F24A7E" w:rsidRPr="00F24A7E" w:rsidRDefault="00F24A7E" w:rsidP="00F24A7E">
      <w:pPr>
        <w:spacing w:after="0" w:line="240" w:lineRule="auto"/>
        <w:rPr>
          <w:rFonts w:ascii="Times New Roman" w:eastAsia="Times New Roman" w:hAnsi="Times New Roman" w:cs="Times New Roman"/>
          <w:b/>
          <w:i/>
          <w:sz w:val="24"/>
          <w:szCs w:val="24"/>
        </w:rPr>
      </w:pPr>
    </w:p>
    <w:p w14:paraId="2D5B367F" w14:textId="77777777" w:rsidR="00F24A7E" w:rsidRPr="00F24A7E" w:rsidRDefault="00F24A7E" w:rsidP="00F24A7E">
      <w:pPr>
        <w:spacing w:after="0" w:line="240" w:lineRule="auto"/>
        <w:rPr>
          <w:rFonts w:ascii="Times New Roman" w:eastAsia="Times New Roman" w:hAnsi="Times New Roman" w:cs="Times New Roman"/>
          <w:b/>
          <w:i/>
          <w:sz w:val="24"/>
          <w:szCs w:val="24"/>
        </w:rPr>
      </w:pPr>
    </w:p>
    <w:p w14:paraId="1F466215" w14:textId="77777777" w:rsidR="00F24A7E" w:rsidRPr="00F24A7E" w:rsidRDefault="00F24A7E" w:rsidP="00F24A7E">
      <w:pPr>
        <w:spacing w:after="0" w:line="240" w:lineRule="auto"/>
        <w:rPr>
          <w:rFonts w:ascii="Times New Roman" w:eastAsia="Times New Roman" w:hAnsi="Times New Roman" w:cs="Times New Roman"/>
          <w:b/>
          <w:i/>
          <w:sz w:val="24"/>
          <w:szCs w:val="24"/>
        </w:rPr>
      </w:pPr>
    </w:p>
    <w:p w14:paraId="6A2D7F17" w14:textId="77777777" w:rsidR="00F24A7E" w:rsidRPr="00F24A7E" w:rsidRDefault="00F24A7E" w:rsidP="00F24A7E">
      <w:pPr>
        <w:spacing w:after="0" w:line="240" w:lineRule="auto"/>
        <w:rPr>
          <w:rFonts w:ascii="Times New Roman" w:eastAsia="Times New Roman" w:hAnsi="Times New Roman" w:cs="Times New Roman"/>
          <w:b/>
          <w:i/>
          <w:sz w:val="24"/>
          <w:szCs w:val="24"/>
        </w:rPr>
      </w:pPr>
    </w:p>
    <w:p w14:paraId="6E718FC9" w14:textId="77777777" w:rsidR="00F24A7E" w:rsidRPr="00F24A7E" w:rsidRDefault="00F24A7E" w:rsidP="00F24A7E">
      <w:pPr>
        <w:spacing w:after="0" w:line="240" w:lineRule="auto"/>
        <w:rPr>
          <w:rFonts w:ascii="Times New Roman" w:eastAsia="Times New Roman" w:hAnsi="Times New Roman" w:cs="Times New Roman"/>
          <w:b/>
          <w:i/>
          <w:sz w:val="24"/>
          <w:szCs w:val="24"/>
        </w:rPr>
      </w:pPr>
    </w:p>
    <w:p w14:paraId="15A60A95" w14:textId="77777777" w:rsidR="00F24A7E" w:rsidRPr="00F24A7E" w:rsidRDefault="00F24A7E" w:rsidP="00F24A7E">
      <w:pPr>
        <w:spacing w:after="0" w:line="240" w:lineRule="auto"/>
        <w:rPr>
          <w:rFonts w:ascii="Times New Roman" w:eastAsia="Times New Roman" w:hAnsi="Times New Roman" w:cs="Times New Roman"/>
          <w:b/>
          <w:i/>
          <w:sz w:val="24"/>
          <w:szCs w:val="24"/>
        </w:rPr>
      </w:pPr>
    </w:p>
    <w:p w14:paraId="1DF0B3A6" w14:textId="77777777" w:rsidR="00F24A7E" w:rsidRPr="00F24A7E" w:rsidRDefault="00F24A7E" w:rsidP="00F24A7E">
      <w:pPr>
        <w:spacing w:after="60" w:line="240" w:lineRule="auto"/>
        <w:jc w:val="center"/>
        <w:rPr>
          <w:rFonts w:ascii="Times New Roman" w:eastAsia="Times New Roman" w:hAnsi="Times New Roman" w:cs="Times New Roman"/>
          <w:b/>
          <w:sz w:val="32"/>
          <w:szCs w:val="32"/>
        </w:rPr>
      </w:pPr>
      <w:r w:rsidRPr="00F24A7E">
        <w:rPr>
          <w:rFonts w:ascii="Times New Roman" w:eastAsia="Times New Roman" w:hAnsi="Times New Roman" w:cs="Times New Roman"/>
          <w:b/>
          <w:sz w:val="32"/>
          <w:szCs w:val="32"/>
        </w:rPr>
        <w:t xml:space="preserve">Рабочая программа </w:t>
      </w:r>
    </w:p>
    <w:p w14:paraId="36289FA7" w14:textId="77777777" w:rsidR="00F24A7E" w:rsidRPr="00F24A7E" w:rsidRDefault="00F24A7E" w:rsidP="00F24A7E">
      <w:pPr>
        <w:spacing w:after="60" w:line="240" w:lineRule="auto"/>
        <w:jc w:val="center"/>
        <w:rPr>
          <w:rFonts w:ascii="Times New Roman" w:eastAsia="Times New Roman" w:hAnsi="Times New Roman" w:cs="Times New Roman"/>
          <w:b/>
          <w:sz w:val="32"/>
          <w:szCs w:val="32"/>
        </w:rPr>
      </w:pPr>
      <w:r w:rsidRPr="00F24A7E">
        <w:rPr>
          <w:rFonts w:ascii="Times New Roman" w:eastAsia="Times New Roman" w:hAnsi="Times New Roman" w:cs="Times New Roman"/>
          <w:b/>
          <w:sz w:val="32"/>
          <w:szCs w:val="32"/>
        </w:rPr>
        <w:t>учебного предмета «Физика»</w:t>
      </w:r>
    </w:p>
    <w:p w14:paraId="4F8193EC" w14:textId="77777777" w:rsidR="00F24A7E" w:rsidRPr="00F24A7E" w:rsidRDefault="00F24A7E" w:rsidP="00F24A7E">
      <w:pPr>
        <w:spacing w:after="60" w:line="240" w:lineRule="auto"/>
        <w:jc w:val="center"/>
        <w:rPr>
          <w:rFonts w:ascii="Times New Roman" w:eastAsia="Times New Roman" w:hAnsi="Times New Roman" w:cs="Times New Roman"/>
          <w:b/>
          <w:sz w:val="32"/>
          <w:szCs w:val="32"/>
        </w:rPr>
      </w:pPr>
      <w:r w:rsidRPr="00F24A7E">
        <w:rPr>
          <w:rFonts w:ascii="Times New Roman" w:eastAsia="Times New Roman" w:hAnsi="Times New Roman" w:cs="Times New Roman"/>
          <w:b/>
          <w:sz w:val="32"/>
          <w:szCs w:val="32"/>
        </w:rPr>
        <w:t>для 9 класса основного общего образования</w:t>
      </w:r>
    </w:p>
    <w:p w14:paraId="39149ECD"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671CDEAF"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5997D2F6"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30851D15"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7DB96FD0"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4E037FD0"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774B3523"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1B42731B"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5F46A228"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33C7C015"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1120C085"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30866E75"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30484490"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5F7B1BC8"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10E5AED6"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5670FFCA"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4811BD20"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6B915F2C"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42FD0010"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7EF840FF"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14E27904"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4F494407"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48C39583"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124B9BAF"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79A03AEC"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13017256"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398C17CC" w14:textId="77777777" w:rsidR="00F24A7E" w:rsidRPr="00F24A7E" w:rsidRDefault="00F24A7E" w:rsidP="00F24A7E">
      <w:pPr>
        <w:spacing w:after="0" w:line="240" w:lineRule="auto"/>
        <w:jc w:val="center"/>
        <w:rPr>
          <w:rFonts w:ascii="Times New Roman" w:eastAsia="Times New Roman" w:hAnsi="Times New Roman" w:cs="Times New Roman"/>
          <w:b/>
          <w:sz w:val="24"/>
          <w:szCs w:val="24"/>
        </w:rPr>
      </w:pPr>
    </w:p>
    <w:p w14:paraId="4E79BCAF" w14:textId="428090FF" w:rsidR="00F24A7E" w:rsidRPr="00F24A7E" w:rsidRDefault="00625F8D" w:rsidP="00F24A7E">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202</w:t>
      </w:r>
      <w:r w:rsidR="00F7305B">
        <w:rPr>
          <w:rFonts w:ascii="Times New Roman" w:eastAsia="Times New Roman" w:hAnsi="Times New Roman" w:cs="Times New Roman"/>
          <w:b/>
          <w:sz w:val="28"/>
          <w:szCs w:val="24"/>
        </w:rPr>
        <w:t>4-2025</w:t>
      </w:r>
      <w:bookmarkStart w:id="1" w:name="_GoBack"/>
      <w:bookmarkEnd w:id="1"/>
      <w:r w:rsidR="00F24A7E" w:rsidRPr="00F24A7E">
        <w:rPr>
          <w:rFonts w:ascii="Times New Roman" w:eastAsia="Times New Roman" w:hAnsi="Times New Roman" w:cs="Times New Roman"/>
          <w:b/>
          <w:sz w:val="28"/>
          <w:szCs w:val="24"/>
        </w:rPr>
        <w:t xml:space="preserve"> учебный год</w:t>
      </w:r>
    </w:p>
    <w:p w14:paraId="2849FDA0" w14:textId="6E17F146" w:rsidR="00131DFD" w:rsidRDefault="00131DFD" w:rsidP="00390260">
      <w:pPr>
        <w:jc w:val="center"/>
        <w:rPr>
          <w:rFonts w:ascii="Times New Roman" w:eastAsia="Times New Roman" w:hAnsi="Times New Roman" w:cs="Times New Roman"/>
          <w:b/>
        </w:rPr>
      </w:pPr>
    </w:p>
    <w:p w14:paraId="5E4835A6" w14:textId="519A5675" w:rsidR="00131DFD" w:rsidRDefault="00131DFD" w:rsidP="00390260">
      <w:pPr>
        <w:jc w:val="center"/>
        <w:rPr>
          <w:rFonts w:ascii="Times New Roman" w:eastAsia="Times New Roman" w:hAnsi="Times New Roman" w:cs="Times New Roman"/>
          <w:b/>
        </w:rPr>
      </w:pPr>
    </w:p>
    <w:p w14:paraId="7B3BF8AF" w14:textId="77777777" w:rsidR="00131DFD" w:rsidRDefault="00131DFD" w:rsidP="00390260">
      <w:pPr>
        <w:jc w:val="center"/>
        <w:rPr>
          <w:rFonts w:ascii="Times New Roman" w:eastAsia="Times New Roman" w:hAnsi="Times New Roman" w:cs="Times New Roman"/>
          <w:b/>
        </w:rPr>
      </w:pPr>
    </w:p>
    <w:p w14:paraId="4FC39250" w14:textId="133EFA2C" w:rsidR="00390260" w:rsidRPr="00390260" w:rsidRDefault="00390260" w:rsidP="00390260">
      <w:pPr>
        <w:jc w:val="center"/>
        <w:rPr>
          <w:rFonts w:ascii="Times New Roman" w:eastAsia="Times New Roman" w:hAnsi="Times New Roman" w:cs="Times New Roman"/>
          <w:b/>
        </w:rPr>
      </w:pPr>
      <w:r w:rsidRPr="00390260">
        <w:rPr>
          <w:rFonts w:ascii="Times New Roman" w:eastAsia="Times New Roman" w:hAnsi="Times New Roman" w:cs="Times New Roman"/>
          <w:b/>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6934"/>
        <w:gridCol w:w="917"/>
      </w:tblGrid>
      <w:tr w:rsidR="00F24A7E" w:rsidRPr="00390260" w14:paraId="35A66E0C" w14:textId="77777777" w:rsidTr="00F24A7E">
        <w:trPr>
          <w:trHeight w:val="397"/>
        </w:trPr>
        <w:tc>
          <w:tcPr>
            <w:tcW w:w="1809" w:type="dxa"/>
          </w:tcPr>
          <w:p w14:paraId="7F3BEBA9" w14:textId="416F5757" w:rsidR="00F24A7E" w:rsidRPr="00390260" w:rsidRDefault="00F24A7E" w:rsidP="00390260">
            <w:pPr>
              <w:autoSpaceDE w:val="0"/>
              <w:autoSpaceDN w:val="0"/>
              <w:adjustRightInd w:val="0"/>
              <w:spacing w:after="0"/>
              <w:jc w:val="center"/>
              <w:rPr>
                <w:rFonts w:ascii="Times New Roman" w:eastAsia="Times New Roman" w:hAnsi="Times New Roman" w:cs="Times New Roman"/>
                <w:b/>
              </w:rPr>
            </w:pPr>
            <w:r>
              <w:rPr>
                <w:rFonts w:ascii="Times New Roman" w:eastAsia="Times New Roman" w:hAnsi="Times New Roman" w:cs="Times New Roman"/>
                <w:b/>
              </w:rPr>
              <w:t>№ раздела</w:t>
            </w:r>
          </w:p>
        </w:tc>
        <w:tc>
          <w:tcPr>
            <w:tcW w:w="7122" w:type="dxa"/>
            <w:vAlign w:val="center"/>
          </w:tcPr>
          <w:p w14:paraId="174D6D31" w14:textId="7AC55432" w:rsidR="00F24A7E" w:rsidRPr="00390260" w:rsidRDefault="00F24A7E" w:rsidP="00390260">
            <w:pPr>
              <w:autoSpaceDE w:val="0"/>
              <w:autoSpaceDN w:val="0"/>
              <w:adjustRightInd w:val="0"/>
              <w:spacing w:after="0"/>
              <w:jc w:val="center"/>
              <w:rPr>
                <w:rFonts w:ascii="Times New Roman" w:eastAsia="Times New Roman" w:hAnsi="Times New Roman" w:cs="Times New Roman"/>
                <w:b/>
              </w:rPr>
            </w:pPr>
            <w:r w:rsidRPr="00390260">
              <w:rPr>
                <w:rFonts w:ascii="Times New Roman" w:eastAsia="Times New Roman" w:hAnsi="Times New Roman" w:cs="Times New Roman"/>
                <w:b/>
              </w:rPr>
              <w:t>Название раздела</w:t>
            </w:r>
          </w:p>
        </w:tc>
        <w:tc>
          <w:tcPr>
            <w:tcW w:w="926" w:type="dxa"/>
            <w:vAlign w:val="center"/>
          </w:tcPr>
          <w:p w14:paraId="1062B42A" w14:textId="77777777" w:rsidR="00F24A7E" w:rsidRPr="00390260" w:rsidRDefault="00F24A7E" w:rsidP="00390260">
            <w:pPr>
              <w:autoSpaceDE w:val="0"/>
              <w:autoSpaceDN w:val="0"/>
              <w:adjustRightInd w:val="0"/>
              <w:spacing w:after="0"/>
              <w:jc w:val="center"/>
              <w:rPr>
                <w:rFonts w:ascii="Times New Roman" w:eastAsia="Times New Roman" w:hAnsi="Times New Roman" w:cs="Times New Roman"/>
                <w:b/>
              </w:rPr>
            </w:pPr>
            <w:r w:rsidRPr="00390260">
              <w:rPr>
                <w:rFonts w:ascii="Times New Roman" w:eastAsia="Times New Roman" w:hAnsi="Times New Roman" w:cs="Times New Roman"/>
                <w:b/>
              </w:rPr>
              <w:t>Стр.</w:t>
            </w:r>
          </w:p>
        </w:tc>
      </w:tr>
      <w:tr w:rsidR="00F24A7E" w:rsidRPr="00390260" w14:paraId="1D4396E7" w14:textId="77777777" w:rsidTr="00F24A7E">
        <w:trPr>
          <w:trHeight w:val="397"/>
        </w:trPr>
        <w:tc>
          <w:tcPr>
            <w:tcW w:w="1809" w:type="dxa"/>
          </w:tcPr>
          <w:p w14:paraId="1E7C79E3" w14:textId="677670F5" w:rsidR="00F24A7E" w:rsidRPr="00390260" w:rsidRDefault="00F24A7E" w:rsidP="00F24A7E">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7122" w:type="dxa"/>
            <w:vAlign w:val="center"/>
          </w:tcPr>
          <w:p w14:paraId="2E2953FA" w14:textId="38CCA902" w:rsidR="00F24A7E" w:rsidRPr="00390260" w:rsidRDefault="00F24A7E" w:rsidP="00390260">
            <w:pPr>
              <w:autoSpaceDE w:val="0"/>
              <w:autoSpaceDN w:val="0"/>
              <w:adjustRightInd w:val="0"/>
              <w:spacing w:after="0"/>
              <w:rPr>
                <w:rFonts w:ascii="Times New Roman" w:eastAsia="Times New Roman" w:hAnsi="Times New Roman" w:cs="Times New Roman"/>
              </w:rPr>
            </w:pPr>
            <w:r w:rsidRPr="00390260">
              <w:rPr>
                <w:rFonts w:ascii="Times New Roman" w:eastAsia="Times New Roman" w:hAnsi="Times New Roman" w:cs="Times New Roman"/>
              </w:rPr>
              <w:t xml:space="preserve">Пояснительная записка </w:t>
            </w:r>
          </w:p>
        </w:tc>
        <w:tc>
          <w:tcPr>
            <w:tcW w:w="926" w:type="dxa"/>
            <w:vAlign w:val="center"/>
          </w:tcPr>
          <w:p w14:paraId="028757E5" w14:textId="31224EAD" w:rsidR="00F24A7E" w:rsidRPr="00390260" w:rsidRDefault="00F24A7E" w:rsidP="00390260">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2</w:t>
            </w:r>
          </w:p>
        </w:tc>
      </w:tr>
      <w:tr w:rsidR="00F24A7E" w:rsidRPr="00390260" w14:paraId="43960491" w14:textId="77777777" w:rsidTr="00F24A7E">
        <w:trPr>
          <w:trHeight w:val="397"/>
        </w:trPr>
        <w:tc>
          <w:tcPr>
            <w:tcW w:w="1809" w:type="dxa"/>
          </w:tcPr>
          <w:p w14:paraId="05ED9087" w14:textId="45D8445D" w:rsidR="00F24A7E" w:rsidRPr="00390260" w:rsidRDefault="00F24A7E" w:rsidP="00F24A7E">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7122" w:type="dxa"/>
            <w:vAlign w:val="center"/>
          </w:tcPr>
          <w:p w14:paraId="4E34DAEE" w14:textId="14D84951" w:rsidR="00F24A7E" w:rsidRPr="00390260" w:rsidRDefault="00F24A7E" w:rsidP="00F24A7E">
            <w:pPr>
              <w:autoSpaceDE w:val="0"/>
              <w:autoSpaceDN w:val="0"/>
              <w:adjustRightInd w:val="0"/>
              <w:spacing w:after="0"/>
              <w:rPr>
                <w:rFonts w:ascii="Times New Roman" w:eastAsia="Times New Roman" w:hAnsi="Times New Roman" w:cs="Times New Roman"/>
                <w:kern w:val="2"/>
              </w:rPr>
            </w:pPr>
            <w:r w:rsidRPr="00390260">
              <w:rPr>
                <w:rFonts w:ascii="Times New Roman" w:eastAsia="Times New Roman" w:hAnsi="Times New Roman" w:cs="Times New Roman"/>
                <w:kern w:val="2"/>
              </w:rPr>
              <w:t>Содержание учебного предмета</w:t>
            </w:r>
            <w:r w:rsidRPr="00390260">
              <w:rPr>
                <w:rFonts w:ascii="Times New Roman" w:eastAsia="Times New Roman" w:hAnsi="Times New Roman" w:cs="Times New Roman"/>
              </w:rPr>
              <w:t xml:space="preserve"> </w:t>
            </w:r>
          </w:p>
        </w:tc>
        <w:tc>
          <w:tcPr>
            <w:tcW w:w="926" w:type="dxa"/>
            <w:vAlign w:val="center"/>
          </w:tcPr>
          <w:p w14:paraId="5CBFC283" w14:textId="33273F9E" w:rsidR="00F24A7E" w:rsidRPr="00390260" w:rsidRDefault="00F24A7E" w:rsidP="00390260">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4</w:t>
            </w:r>
          </w:p>
        </w:tc>
      </w:tr>
      <w:tr w:rsidR="00F24A7E" w:rsidRPr="00390260" w14:paraId="132DBFEA" w14:textId="77777777" w:rsidTr="00F24A7E">
        <w:trPr>
          <w:trHeight w:val="397"/>
        </w:trPr>
        <w:tc>
          <w:tcPr>
            <w:tcW w:w="1809" w:type="dxa"/>
          </w:tcPr>
          <w:p w14:paraId="56830BFE" w14:textId="14C38A11" w:rsidR="00F24A7E" w:rsidRPr="00390260" w:rsidRDefault="00F24A7E" w:rsidP="00F24A7E">
            <w:pPr>
              <w:autoSpaceDE w:val="0"/>
              <w:autoSpaceDN w:val="0"/>
              <w:adjustRightInd w:val="0"/>
              <w:spacing w:after="0"/>
              <w:jc w:val="center"/>
              <w:rPr>
                <w:rFonts w:ascii="Times New Roman" w:eastAsia="Times New Roman" w:hAnsi="Times New Roman" w:cs="Times New Roman"/>
                <w:kern w:val="2"/>
              </w:rPr>
            </w:pPr>
            <w:r>
              <w:rPr>
                <w:rFonts w:ascii="Times New Roman" w:eastAsia="Times New Roman" w:hAnsi="Times New Roman" w:cs="Times New Roman"/>
                <w:kern w:val="2"/>
              </w:rPr>
              <w:t>3</w:t>
            </w:r>
          </w:p>
        </w:tc>
        <w:tc>
          <w:tcPr>
            <w:tcW w:w="7122" w:type="dxa"/>
            <w:vAlign w:val="center"/>
          </w:tcPr>
          <w:p w14:paraId="63660427" w14:textId="2827E224" w:rsidR="00F24A7E" w:rsidRPr="00390260" w:rsidRDefault="00F24A7E" w:rsidP="00F24A7E">
            <w:pPr>
              <w:autoSpaceDE w:val="0"/>
              <w:autoSpaceDN w:val="0"/>
              <w:adjustRightInd w:val="0"/>
              <w:spacing w:after="0"/>
              <w:rPr>
                <w:rFonts w:ascii="Times New Roman" w:eastAsia="Times New Roman" w:hAnsi="Times New Roman" w:cs="Times New Roman"/>
                <w:kern w:val="2"/>
              </w:rPr>
            </w:pPr>
            <w:r w:rsidRPr="00390260">
              <w:rPr>
                <w:rFonts w:ascii="Times New Roman" w:eastAsia="Times New Roman" w:hAnsi="Times New Roman" w:cs="Times New Roman"/>
              </w:rPr>
              <w:t>Планируемые результаты освоения учебного предмета</w:t>
            </w:r>
          </w:p>
        </w:tc>
        <w:tc>
          <w:tcPr>
            <w:tcW w:w="926" w:type="dxa"/>
            <w:vAlign w:val="center"/>
          </w:tcPr>
          <w:p w14:paraId="5BBA3FC8" w14:textId="1CEA5400" w:rsidR="00F24A7E" w:rsidRPr="00390260" w:rsidRDefault="00F24A7E" w:rsidP="00390260">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6</w:t>
            </w:r>
          </w:p>
        </w:tc>
      </w:tr>
      <w:tr w:rsidR="00F24A7E" w:rsidRPr="00390260" w14:paraId="1D6084AD" w14:textId="77777777" w:rsidTr="00F24A7E">
        <w:trPr>
          <w:trHeight w:val="397"/>
        </w:trPr>
        <w:tc>
          <w:tcPr>
            <w:tcW w:w="1809" w:type="dxa"/>
          </w:tcPr>
          <w:p w14:paraId="6E9654F4" w14:textId="2C945F55" w:rsidR="00F24A7E" w:rsidRPr="00390260" w:rsidRDefault="00F24A7E" w:rsidP="00F24A7E">
            <w:pPr>
              <w:autoSpaceDE w:val="0"/>
              <w:autoSpaceDN w:val="0"/>
              <w:adjustRightInd w:val="0"/>
              <w:spacing w:after="0"/>
              <w:jc w:val="center"/>
              <w:rPr>
                <w:rFonts w:ascii="Times New Roman" w:eastAsia="Times New Roman" w:hAnsi="Times New Roman" w:cs="Times New Roman"/>
                <w:kern w:val="2"/>
              </w:rPr>
            </w:pPr>
            <w:r>
              <w:rPr>
                <w:rFonts w:ascii="Times New Roman" w:eastAsia="Times New Roman" w:hAnsi="Times New Roman" w:cs="Times New Roman"/>
                <w:kern w:val="2"/>
              </w:rPr>
              <w:t>4</w:t>
            </w:r>
          </w:p>
        </w:tc>
        <w:tc>
          <w:tcPr>
            <w:tcW w:w="7122" w:type="dxa"/>
            <w:vAlign w:val="center"/>
          </w:tcPr>
          <w:p w14:paraId="68B34F64" w14:textId="7C6FF852" w:rsidR="00F24A7E" w:rsidRPr="00390260" w:rsidRDefault="00F24A7E" w:rsidP="00390260">
            <w:pPr>
              <w:autoSpaceDE w:val="0"/>
              <w:autoSpaceDN w:val="0"/>
              <w:adjustRightInd w:val="0"/>
              <w:spacing w:after="0"/>
              <w:rPr>
                <w:rFonts w:ascii="Times New Roman" w:eastAsia="Times New Roman" w:hAnsi="Times New Roman" w:cs="Times New Roman"/>
                <w:kern w:val="2"/>
              </w:rPr>
            </w:pPr>
            <w:r w:rsidRPr="00390260">
              <w:rPr>
                <w:rFonts w:ascii="Times New Roman" w:eastAsia="Times New Roman" w:hAnsi="Times New Roman" w:cs="Times New Roman"/>
                <w:kern w:val="2"/>
              </w:rPr>
              <w:t xml:space="preserve">Тематическое планирование </w:t>
            </w:r>
          </w:p>
        </w:tc>
        <w:tc>
          <w:tcPr>
            <w:tcW w:w="926" w:type="dxa"/>
            <w:vAlign w:val="center"/>
          </w:tcPr>
          <w:p w14:paraId="41F98B44" w14:textId="4A7188A2" w:rsidR="00F24A7E" w:rsidRPr="00390260" w:rsidRDefault="00F24A7E" w:rsidP="00390260">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10</w:t>
            </w:r>
          </w:p>
        </w:tc>
      </w:tr>
      <w:tr w:rsidR="00F24A7E" w:rsidRPr="00390260" w14:paraId="4384D732" w14:textId="77777777" w:rsidTr="00F24A7E">
        <w:trPr>
          <w:trHeight w:val="397"/>
        </w:trPr>
        <w:tc>
          <w:tcPr>
            <w:tcW w:w="1809" w:type="dxa"/>
          </w:tcPr>
          <w:p w14:paraId="4EE8EA46" w14:textId="5319F959" w:rsidR="00F24A7E" w:rsidRPr="00F24A7E" w:rsidRDefault="00F24A7E" w:rsidP="00F24A7E">
            <w:pPr>
              <w:autoSpaceDE w:val="0"/>
              <w:autoSpaceDN w:val="0"/>
              <w:adjustRightInd w:val="0"/>
              <w:spacing w:after="0"/>
              <w:jc w:val="center"/>
              <w:rPr>
                <w:rFonts w:ascii="Times New Roman" w:eastAsia="Times New Roman" w:hAnsi="Times New Roman" w:cs="Times New Roman"/>
                <w:kern w:val="2"/>
              </w:rPr>
            </w:pPr>
            <w:r w:rsidRPr="00F24A7E">
              <w:rPr>
                <w:rFonts w:ascii="Times New Roman" w:eastAsia="Times New Roman" w:hAnsi="Times New Roman" w:cs="Times New Roman"/>
                <w:kern w:val="2"/>
              </w:rPr>
              <w:t>5</w:t>
            </w:r>
          </w:p>
        </w:tc>
        <w:tc>
          <w:tcPr>
            <w:tcW w:w="7122" w:type="dxa"/>
            <w:vAlign w:val="center"/>
          </w:tcPr>
          <w:p w14:paraId="0200471F" w14:textId="02991833" w:rsidR="00F24A7E" w:rsidRPr="00390260" w:rsidRDefault="00F24A7E" w:rsidP="00F24A7E">
            <w:pPr>
              <w:autoSpaceDE w:val="0"/>
              <w:autoSpaceDN w:val="0"/>
              <w:adjustRightInd w:val="0"/>
              <w:spacing w:after="0"/>
              <w:rPr>
                <w:rFonts w:ascii="Times New Roman" w:eastAsia="Times New Roman" w:hAnsi="Times New Roman" w:cs="Times New Roman"/>
                <w:kern w:val="2"/>
              </w:rPr>
            </w:pPr>
            <w:r w:rsidRPr="00390260">
              <w:rPr>
                <w:rFonts w:ascii="Times New Roman" w:eastAsia="Times New Roman" w:hAnsi="Times New Roman" w:cs="Times New Roman"/>
                <w:i/>
                <w:kern w:val="2"/>
              </w:rPr>
              <w:t>Приложение</w:t>
            </w:r>
            <w:r w:rsidRPr="00390260">
              <w:rPr>
                <w:rFonts w:ascii="Times New Roman" w:eastAsia="Times New Roman" w:hAnsi="Times New Roman" w:cs="Times New Roman"/>
                <w:kern w:val="2"/>
              </w:rPr>
              <w:t xml:space="preserve">. </w:t>
            </w:r>
            <w:r>
              <w:rPr>
                <w:rFonts w:ascii="Times New Roman" w:eastAsia="Times New Roman" w:hAnsi="Times New Roman" w:cs="Times New Roman"/>
                <w:kern w:val="2"/>
              </w:rPr>
              <w:t>Календарно</w:t>
            </w:r>
            <w:r w:rsidRPr="00390260">
              <w:rPr>
                <w:rFonts w:ascii="Times New Roman" w:eastAsia="Times New Roman" w:hAnsi="Times New Roman" w:cs="Times New Roman"/>
                <w:kern w:val="2"/>
              </w:rPr>
              <w:t>-тематическое планирование с определением основных видов учебной деятельности обучающихся</w:t>
            </w:r>
          </w:p>
        </w:tc>
        <w:tc>
          <w:tcPr>
            <w:tcW w:w="926" w:type="dxa"/>
            <w:vAlign w:val="center"/>
          </w:tcPr>
          <w:p w14:paraId="5FB52622" w14:textId="3C980164" w:rsidR="00F24A7E" w:rsidRPr="00390260" w:rsidRDefault="00F24A7E" w:rsidP="00390260">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11</w:t>
            </w:r>
          </w:p>
        </w:tc>
      </w:tr>
    </w:tbl>
    <w:p w14:paraId="16A0D0D0" w14:textId="77777777" w:rsidR="00390260" w:rsidRDefault="00390260" w:rsidP="00390260">
      <w:pPr>
        <w:keepNext/>
        <w:keepLines/>
        <w:spacing w:after="0" w:line="240" w:lineRule="auto"/>
        <w:outlineLvl w:val="1"/>
        <w:rPr>
          <w:rFonts w:ascii="Times New Roman" w:eastAsia="Times New Roman" w:hAnsi="Times New Roman" w:cs="Times New Roman"/>
          <w:b/>
          <w:color w:val="000000"/>
          <w:sz w:val="28"/>
          <w:szCs w:val="28"/>
        </w:rPr>
      </w:pPr>
    </w:p>
    <w:p w14:paraId="3F98A0B8" w14:textId="6E0374A8" w:rsidR="005501D7" w:rsidRPr="00B1300E" w:rsidRDefault="00390260" w:rsidP="004A5396">
      <w:pPr>
        <w:keepNext/>
        <w:keepLines/>
        <w:spacing w:after="0" w:line="240" w:lineRule="auto"/>
        <w:ind w:left="360" w:hanging="360"/>
        <w:jc w:val="center"/>
        <w:outlineLvl w:val="1"/>
        <w:rPr>
          <w:rFonts w:ascii="Times New Roman" w:eastAsia="Times New Roman" w:hAnsi="Times New Roman" w:cs="Times New Roman"/>
          <w:b/>
          <w:color w:val="000000"/>
          <w:sz w:val="24"/>
          <w:szCs w:val="24"/>
          <w:u w:val="single"/>
        </w:rPr>
      </w:pPr>
      <w:r w:rsidRPr="00B1300E">
        <w:rPr>
          <w:rFonts w:ascii="Times New Roman" w:eastAsia="Times New Roman" w:hAnsi="Times New Roman" w:cs="Times New Roman"/>
          <w:b/>
          <w:color w:val="000000"/>
          <w:sz w:val="24"/>
          <w:szCs w:val="24"/>
        </w:rPr>
        <w:t xml:space="preserve">1. </w:t>
      </w:r>
      <w:r w:rsidR="005501D7" w:rsidRPr="00B1300E">
        <w:rPr>
          <w:rFonts w:ascii="Times New Roman" w:eastAsia="Times New Roman" w:hAnsi="Times New Roman" w:cs="Times New Roman"/>
          <w:b/>
          <w:color w:val="000000"/>
          <w:sz w:val="24"/>
          <w:szCs w:val="24"/>
          <w:u w:val="single"/>
        </w:rPr>
        <w:t>Пояснительная записка</w:t>
      </w:r>
      <w:bookmarkEnd w:id="0"/>
    </w:p>
    <w:p w14:paraId="41181764" w14:textId="77777777" w:rsidR="00390260" w:rsidRPr="004A5396" w:rsidRDefault="00390260" w:rsidP="004A5396">
      <w:pPr>
        <w:keepNext/>
        <w:keepLines/>
        <w:spacing w:after="0" w:line="240" w:lineRule="auto"/>
        <w:ind w:left="360" w:hanging="360"/>
        <w:jc w:val="center"/>
        <w:outlineLvl w:val="1"/>
        <w:rPr>
          <w:rFonts w:ascii="Times New Roman" w:eastAsia="Times New Roman" w:hAnsi="Times New Roman" w:cs="Times New Roman"/>
          <w:b/>
          <w:sz w:val="28"/>
          <w:szCs w:val="28"/>
        </w:rPr>
      </w:pPr>
    </w:p>
    <w:p w14:paraId="5AB81783" w14:textId="3657BD28" w:rsidR="005501D7" w:rsidRPr="00390260" w:rsidRDefault="00390260" w:rsidP="00390260">
      <w:pPr>
        <w:spacing w:after="0" w:line="360" w:lineRule="auto"/>
        <w:ind w:firstLine="709"/>
        <w:jc w:val="both"/>
        <w:rPr>
          <w:rFonts w:ascii="Times New Roman" w:eastAsia="Times New Roman" w:hAnsi="Times New Roman" w:cs="Times New Roman"/>
          <w:color w:val="000000"/>
          <w:sz w:val="24"/>
          <w:szCs w:val="24"/>
        </w:rPr>
      </w:pPr>
      <w:r w:rsidRPr="00390260">
        <w:rPr>
          <w:rFonts w:ascii="Times New Roman" w:eastAsia="Times New Roman" w:hAnsi="Times New Roman" w:cs="Times New Roman"/>
          <w:color w:val="000000"/>
          <w:sz w:val="24"/>
          <w:szCs w:val="24"/>
        </w:rPr>
        <w:t xml:space="preserve">Рабочая программа по физике составлена  в соответствии с требованиями Федерального  государственного образовательного стандарта основного общего образования. (ФГОС ООО); требованиями к результатам освоения основной образовательной  программы (личностным, </w:t>
      </w:r>
      <w:proofErr w:type="spellStart"/>
      <w:r w:rsidRPr="00390260">
        <w:rPr>
          <w:rFonts w:ascii="Times New Roman" w:eastAsia="Times New Roman" w:hAnsi="Times New Roman" w:cs="Times New Roman"/>
          <w:color w:val="000000"/>
          <w:sz w:val="24"/>
          <w:szCs w:val="24"/>
        </w:rPr>
        <w:t>метапредметным</w:t>
      </w:r>
      <w:proofErr w:type="spellEnd"/>
      <w:r w:rsidRPr="00390260">
        <w:rPr>
          <w:rFonts w:ascii="Times New Roman" w:eastAsia="Times New Roman" w:hAnsi="Times New Roman" w:cs="Times New Roman"/>
          <w:color w:val="000000"/>
          <w:sz w:val="24"/>
          <w:szCs w:val="24"/>
        </w:rPr>
        <w:t>, предметным);</w:t>
      </w:r>
      <w:r>
        <w:rPr>
          <w:rFonts w:ascii="Times New Roman" w:eastAsia="Times New Roman" w:hAnsi="Times New Roman" w:cs="Times New Roman"/>
          <w:color w:val="000000"/>
          <w:sz w:val="24"/>
          <w:szCs w:val="24"/>
        </w:rPr>
        <w:t xml:space="preserve"> </w:t>
      </w:r>
      <w:r w:rsidRPr="00390260">
        <w:rPr>
          <w:rFonts w:ascii="Times New Roman" w:eastAsia="Times New Roman" w:hAnsi="Times New Roman" w:cs="Times New Roman"/>
          <w:color w:val="000000"/>
          <w:sz w:val="24"/>
          <w:szCs w:val="24"/>
        </w:rPr>
        <w:t>п</w:t>
      </w:r>
      <w:r w:rsidR="005501D7" w:rsidRPr="00390260">
        <w:rPr>
          <w:rFonts w:ascii="Times New Roman" w:eastAsia="Times New Roman" w:hAnsi="Times New Roman" w:cs="Times New Roman"/>
          <w:color w:val="000000"/>
          <w:sz w:val="24"/>
          <w:szCs w:val="24"/>
        </w:rPr>
        <w:t>рограмм</w:t>
      </w:r>
      <w:r w:rsidRPr="00390260">
        <w:rPr>
          <w:rFonts w:ascii="Times New Roman" w:eastAsia="Times New Roman" w:hAnsi="Times New Roman" w:cs="Times New Roman"/>
          <w:color w:val="000000"/>
          <w:sz w:val="24"/>
          <w:szCs w:val="24"/>
        </w:rPr>
        <w:t>ы</w:t>
      </w:r>
      <w:r w:rsidR="005501D7" w:rsidRPr="00390260">
        <w:rPr>
          <w:rFonts w:ascii="Times New Roman" w:eastAsia="Times New Roman" w:hAnsi="Times New Roman" w:cs="Times New Roman"/>
          <w:color w:val="000000"/>
          <w:sz w:val="24"/>
          <w:szCs w:val="24"/>
        </w:rPr>
        <w:t xml:space="preserve"> основного общего и среднего (полного) общего образования по физике 7-9 классы. Авторы: Л. Э. </w:t>
      </w:r>
      <w:proofErr w:type="spellStart"/>
      <w:r w:rsidR="005501D7" w:rsidRPr="00390260">
        <w:rPr>
          <w:rFonts w:ascii="Times New Roman" w:eastAsia="Times New Roman" w:hAnsi="Times New Roman" w:cs="Times New Roman"/>
          <w:color w:val="000000"/>
          <w:sz w:val="24"/>
          <w:szCs w:val="24"/>
        </w:rPr>
        <w:t>Генденштейн</w:t>
      </w:r>
      <w:proofErr w:type="spellEnd"/>
      <w:r w:rsidR="005501D7" w:rsidRPr="00390260">
        <w:rPr>
          <w:rFonts w:ascii="Times New Roman" w:eastAsia="Times New Roman" w:hAnsi="Times New Roman" w:cs="Times New Roman"/>
          <w:color w:val="000000"/>
          <w:sz w:val="24"/>
          <w:szCs w:val="24"/>
        </w:rPr>
        <w:t xml:space="preserve">, В. И. </w:t>
      </w:r>
      <w:proofErr w:type="spellStart"/>
      <w:r w:rsidR="005501D7" w:rsidRPr="00390260">
        <w:rPr>
          <w:rFonts w:ascii="Times New Roman" w:eastAsia="Times New Roman" w:hAnsi="Times New Roman" w:cs="Times New Roman"/>
          <w:color w:val="000000"/>
          <w:sz w:val="24"/>
          <w:szCs w:val="24"/>
        </w:rPr>
        <w:t>Зинковский</w:t>
      </w:r>
      <w:proofErr w:type="spellEnd"/>
      <w:r w:rsidR="005501D7" w:rsidRPr="00390260">
        <w:rPr>
          <w:rFonts w:ascii="Times New Roman" w:eastAsia="Times New Roman" w:hAnsi="Times New Roman" w:cs="Times New Roman"/>
          <w:color w:val="000000"/>
          <w:sz w:val="24"/>
          <w:szCs w:val="24"/>
        </w:rPr>
        <w:t xml:space="preserve"> (из сборника "Программы для общеобразо</w:t>
      </w:r>
      <w:r w:rsidR="003641FC">
        <w:rPr>
          <w:rFonts w:ascii="Times New Roman" w:eastAsia="Times New Roman" w:hAnsi="Times New Roman" w:cs="Times New Roman"/>
          <w:color w:val="000000"/>
          <w:sz w:val="24"/>
          <w:szCs w:val="24"/>
        </w:rPr>
        <w:t xml:space="preserve">вательных учреждений 7 - 11 </w:t>
      </w:r>
      <w:proofErr w:type="spellStart"/>
      <w:r w:rsidR="003641FC">
        <w:rPr>
          <w:rFonts w:ascii="Times New Roman" w:eastAsia="Times New Roman" w:hAnsi="Times New Roman" w:cs="Times New Roman"/>
          <w:color w:val="000000"/>
          <w:sz w:val="24"/>
          <w:szCs w:val="24"/>
        </w:rPr>
        <w:t>кл</w:t>
      </w:r>
      <w:proofErr w:type="spellEnd"/>
      <w:r w:rsidR="003641FC">
        <w:rPr>
          <w:rFonts w:ascii="Times New Roman" w:eastAsia="Times New Roman" w:hAnsi="Times New Roman" w:cs="Times New Roman"/>
          <w:color w:val="000000"/>
          <w:sz w:val="24"/>
          <w:szCs w:val="24"/>
        </w:rPr>
        <w:t>.</w:t>
      </w:r>
      <w:r w:rsidR="005501D7" w:rsidRPr="00390260">
        <w:rPr>
          <w:rFonts w:ascii="Times New Roman" w:eastAsia="Times New Roman" w:hAnsi="Times New Roman" w:cs="Times New Roman"/>
          <w:color w:val="000000"/>
          <w:sz w:val="24"/>
          <w:szCs w:val="24"/>
        </w:rPr>
        <w:t xml:space="preserve"> М., Мнемозина,</w:t>
      </w:r>
      <w:r w:rsidRPr="00390260">
        <w:rPr>
          <w:rFonts w:ascii="Times New Roman" w:eastAsia="Times New Roman" w:hAnsi="Times New Roman" w:cs="Times New Roman"/>
          <w:sz w:val="24"/>
          <w:szCs w:val="24"/>
        </w:rPr>
        <w:t xml:space="preserve"> </w:t>
      </w:r>
      <w:r w:rsidR="006D6F08" w:rsidRPr="00390260">
        <w:rPr>
          <w:rFonts w:ascii="Times New Roman" w:eastAsia="Times New Roman" w:hAnsi="Times New Roman" w:cs="Times New Roman"/>
          <w:color w:val="000000"/>
          <w:sz w:val="24"/>
          <w:szCs w:val="24"/>
        </w:rPr>
        <w:t>2011</w:t>
      </w:r>
      <w:r w:rsidR="005501D7" w:rsidRPr="00390260">
        <w:rPr>
          <w:rFonts w:ascii="Times New Roman" w:eastAsia="Times New Roman" w:hAnsi="Times New Roman" w:cs="Times New Roman"/>
          <w:color w:val="000000"/>
          <w:sz w:val="24"/>
          <w:szCs w:val="24"/>
        </w:rPr>
        <w:t>год).</w:t>
      </w:r>
    </w:p>
    <w:p w14:paraId="1378F45C" w14:textId="77777777" w:rsidR="005501D7" w:rsidRPr="00390260" w:rsidRDefault="005501D7" w:rsidP="00390260">
      <w:pPr>
        <w:spacing w:after="0" w:line="360" w:lineRule="auto"/>
        <w:ind w:firstLine="709"/>
        <w:jc w:val="both"/>
        <w:rPr>
          <w:rFonts w:ascii="Times New Roman" w:eastAsia="Times New Roman" w:hAnsi="Times New Roman" w:cs="Times New Roman"/>
          <w:sz w:val="24"/>
          <w:szCs w:val="24"/>
        </w:rPr>
      </w:pPr>
      <w:r w:rsidRPr="00390260">
        <w:rPr>
          <w:rFonts w:ascii="Times New Roman" w:eastAsia="Times New Roman" w:hAnsi="Times New Roman" w:cs="Times New Roman"/>
          <w:color w:val="000000"/>
          <w:sz w:val="24"/>
          <w:szCs w:val="24"/>
        </w:rPr>
        <w:t>Данный учебно-методический комплект реализует задачу концентрического принципа построения учебного материала, который отражает идею формирования целостного представления о</w:t>
      </w:r>
      <w:r w:rsidR="00432CA1" w:rsidRPr="00390260">
        <w:rPr>
          <w:rFonts w:ascii="Times New Roman" w:eastAsia="Times New Roman" w:hAnsi="Times New Roman" w:cs="Times New Roman"/>
          <w:color w:val="000000"/>
          <w:sz w:val="24"/>
          <w:szCs w:val="24"/>
        </w:rPr>
        <w:t xml:space="preserve"> </w:t>
      </w:r>
      <w:r w:rsidRPr="00390260">
        <w:rPr>
          <w:rFonts w:ascii="Times New Roman" w:eastAsia="Times New Roman" w:hAnsi="Times New Roman" w:cs="Times New Roman"/>
          <w:color w:val="000000"/>
          <w:sz w:val="24"/>
          <w:szCs w:val="24"/>
        </w:rPr>
        <w:t>физической картине мира.</w:t>
      </w:r>
    </w:p>
    <w:p w14:paraId="4FB7C462" w14:textId="77777777" w:rsidR="005501D7" w:rsidRPr="00390260" w:rsidRDefault="005501D7" w:rsidP="00390260">
      <w:pPr>
        <w:spacing w:after="0" w:line="360" w:lineRule="auto"/>
        <w:ind w:firstLine="709"/>
        <w:jc w:val="both"/>
        <w:rPr>
          <w:rFonts w:ascii="Times New Roman" w:eastAsia="Times New Roman" w:hAnsi="Times New Roman" w:cs="Times New Roman"/>
          <w:sz w:val="24"/>
          <w:szCs w:val="24"/>
        </w:rPr>
      </w:pPr>
      <w:r w:rsidRPr="00390260">
        <w:rPr>
          <w:rFonts w:ascii="Times New Roman" w:eastAsia="Times New Roman" w:hAnsi="Times New Roman" w:cs="Times New Roman"/>
          <w:color w:val="000000"/>
          <w:sz w:val="24"/>
          <w:szCs w:val="24"/>
        </w:rPr>
        <w:t xml:space="preserve">Рабочая программа детализирует и раскрывает содержание предметных тем образовательного стандарта, определяет общую стратегию обучения, воспитания и развития учащихся средствами учебного предмета в соответствии с целями изучения физики. Рабочая программа дает распределение учебных часов по разделам курса и последовательность изучения разделов физики с учетом </w:t>
      </w:r>
      <w:proofErr w:type="spellStart"/>
      <w:r w:rsidRPr="00390260">
        <w:rPr>
          <w:rFonts w:ascii="Times New Roman" w:eastAsia="Times New Roman" w:hAnsi="Times New Roman" w:cs="Times New Roman"/>
          <w:color w:val="000000"/>
          <w:sz w:val="24"/>
          <w:szCs w:val="24"/>
        </w:rPr>
        <w:t>межпредметных</w:t>
      </w:r>
      <w:proofErr w:type="spellEnd"/>
      <w:r w:rsidRPr="00390260">
        <w:rPr>
          <w:rFonts w:ascii="Times New Roman" w:eastAsia="Times New Roman" w:hAnsi="Times New Roman" w:cs="Times New Roman"/>
          <w:color w:val="000000"/>
          <w:sz w:val="24"/>
          <w:szCs w:val="24"/>
        </w:rPr>
        <w:t xml:space="preserve"> и </w:t>
      </w:r>
      <w:proofErr w:type="spellStart"/>
      <w:r w:rsidRPr="00390260">
        <w:rPr>
          <w:rFonts w:ascii="Times New Roman" w:eastAsia="Times New Roman" w:hAnsi="Times New Roman" w:cs="Times New Roman"/>
          <w:color w:val="000000"/>
          <w:sz w:val="24"/>
          <w:szCs w:val="24"/>
        </w:rPr>
        <w:t>внутрипредметных</w:t>
      </w:r>
      <w:proofErr w:type="spellEnd"/>
      <w:r w:rsidRPr="00390260">
        <w:rPr>
          <w:rFonts w:ascii="Times New Roman" w:eastAsia="Times New Roman" w:hAnsi="Times New Roman" w:cs="Times New Roman"/>
          <w:color w:val="000000"/>
          <w:sz w:val="24"/>
          <w:szCs w:val="24"/>
        </w:rPr>
        <w:t xml:space="preserve"> связей, логики учебного процесса, возрастных особенностей учащихся, определяет набор опытов, демонстрируемых учителем в классе, лабораторных и практических работ, выполняемых учащимися.</w:t>
      </w:r>
    </w:p>
    <w:p w14:paraId="1EC3BF08" w14:textId="77777777" w:rsidR="005501D7" w:rsidRPr="00390260" w:rsidRDefault="005501D7" w:rsidP="00390260">
      <w:pPr>
        <w:spacing w:after="0" w:line="360" w:lineRule="auto"/>
        <w:ind w:firstLine="709"/>
        <w:jc w:val="center"/>
        <w:rPr>
          <w:rFonts w:ascii="Times New Roman" w:eastAsia="Times New Roman" w:hAnsi="Times New Roman" w:cs="Times New Roman"/>
          <w:b/>
          <w:bCs/>
          <w:iCs/>
          <w:sz w:val="24"/>
          <w:szCs w:val="24"/>
        </w:rPr>
      </w:pPr>
      <w:r w:rsidRPr="00390260">
        <w:rPr>
          <w:rFonts w:ascii="Times New Roman" w:eastAsia="Times New Roman" w:hAnsi="Times New Roman" w:cs="Times New Roman"/>
          <w:b/>
          <w:bCs/>
          <w:iCs/>
          <w:color w:val="000000"/>
          <w:sz w:val="24"/>
          <w:szCs w:val="24"/>
        </w:rPr>
        <w:t>Общая характеристика учебного предмета</w:t>
      </w:r>
    </w:p>
    <w:p w14:paraId="04B59A28" w14:textId="77777777" w:rsidR="005501D7" w:rsidRDefault="005501D7" w:rsidP="00390260">
      <w:pPr>
        <w:spacing w:after="0" w:line="360" w:lineRule="auto"/>
        <w:ind w:firstLine="709"/>
        <w:jc w:val="both"/>
        <w:rPr>
          <w:rFonts w:ascii="Times New Roman" w:eastAsia="Times New Roman" w:hAnsi="Times New Roman" w:cs="Times New Roman"/>
          <w:color w:val="000000"/>
          <w:sz w:val="24"/>
          <w:szCs w:val="24"/>
        </w:rPr>
      </w:pPr>
      <w:r w:rsidRPr="00390260">
        <w:rPr>
          <w:rFonts w:ascii="Times New Roman" w:eastAsia="Times New Roman" w:hAnsi="Times New Roman" w:cs="Times New Roman"/>
          <w:color w:val="000000"/>
          <w:sz w:val="24"/>
          <w:szCs w:val="24"/>
        </w:rPr>
        <w:t>Учебный предмет «Физика» в основной общеобразовательной школе относится к числу обязательных и входит в Федеральный компонент учебного плана.</w:t>
      </w:r>
    </w:p>
    <w:p w14:paraId="01B1F603" w14:textId="01280BF9" w:rsidR="00390260" w:rsidRPr="00390260" w:rsidRDefault="00390260" w:rsidP="00390260">
      <w:pPr>
        <w:spacing w:after="0" w:line="360" w:lineRule="auto"/>
        <w:ind w:firstLine="709"/>
        <w:jc w:val="both"/>
        <w:rPr>
          <w:rFonts w:ascii="Times New Roman" w:eastAsia="Times New Roman" w:hAnsi="Times New Roman" w:cs="Times New Roman"/>
          <w:color w:val="000000"/>
          <w:sz w:val="24"/>
          <w:szCs w:val="24"/>
        </w:rPr>
      </w:pPr>
      <w:r w:rsidRPr="00390260">
        <w:rPr>
          <w:rFonts w:ascii="Times New Roman" w:eastAsia="Times New Roman" w:hAnsi="Times New Roman" w:cs="Times New Roman"/>
          <w:color w:val="000000"/>
          <w:sz w:val="24"/>
          <w:szCs w:val="24"/>
        </w:rPr>
        <w:t>Школьный курс физики</w:t>
      </w:r>
      <w:r w:rsidR="00296FF4">
        <w:rPr>
          <w:rFonts w:ascii="Times New Roman" w:eastAsia="Times New Roman" w:hAnsi="Times New Roman" w:cs="Times New Roman"/>
          <w:color w:val="000000"/>
          <w:sz w:val="24"/>
          <w:szCs w:val="24"/>
        </w:rPr>
        <w:t xml:space="preserve"> </w:t>
      </w:r>
      <w:r w:rsidRPr="00390260">
        <w:rPr>
          <w:rFonts w:ascii="Times New Roman" w:eastAsia="Times New Roman" w:hAnsi="Times New Roman" w:cs="Times New Roman"/>
          <w:color w:val="000000"/>
          <w:sz w:val="24"/>
          <w:szCs w:val="24"/>
        </w:rPr>
        <w:t>— системообразующий  для естественно</w:t>
      </w:r>
      <w:r w:rsidR="00296FF4">
        <w:rPr>
          <w:rFonts w:ascii="Times New Roman" w:eastAsia="Times New Roman" w:hAnsi="Times New Roman" w:cs="Times New Roman"/>
          <w:color w:val="000000"/>
          <w:sz w:val="24"/>
          <w:szCs w:val="24"/>
        </w:rPr>
        <w:t xml:space="preserve"> </w:t>
      </w:r>
      <w:r w:rsidRPr="00390260">
        <w:rPr>
          <w:rFonts w:ascii="Times New Roman" w:eastAsia="Times New Roman" w:hAnsi="Times New Roman" w:cs="Times New Roman"/>
          <w:color w:val="000000"/>
          <w:sz w:val="24"/>
          <w:szCs w:val="24"/>
        </w:rPr>
        <w:t>-</w:t>
      </w:r>
      <w:r w:rsidR="00296FF4">
        <w:rPr>
          <w:rFonts w:ascii="Times New Roman" w:eastAsia="Times New Roman" w:hAnsi="Times New Roman" w:cs="Times New Roman"/>
          <w:color w:val="000000"/>
          <w:sz w:val="24"/>
          <w:szCs w:val="24"/>
        </w:rPr>
        <w:t xml:space="preserve"> </w:t>
      </w:r>
      <w:r w:rsidRPr="00390260">
        <w:rPr>
          <w:rFonts w:ascii="Times New Roman" w:eastAsia="Times New Roman" w:hAnsi="Times New Roman" w:cs="Times New Roman"/>
          <w:color w:val="000000"/>
          <w:sz w:val="24"/>
          <w:szCs w:val="24"/>
        </w:rPr>
        <w:t>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p>
    <w:p w14:paraId="23378877" w14:textId="77777777" w:rsidR="00390260" w:rsidRPr="00390260" w:rsidRDefault="00390260" w:rsidP="00390260">
      <w:pPr>
        <w:spacing w:after="0" w:line="360" w:lineRule="auto"/>
        <w:ind w:firstLine="709"/>
        <w:jc w:val="both"/>
        <w:rPr>
          <w:rFonts w:ascii="Times New Roman" w:eastAsia="Times New Roman" w:hAnsi="Times New Roman" w:cs="Times New Roman"/>
          <w:b/>
          <w:i/>
          <w:color w:val="000000"/>
          <w:sz w:val="24"/>
          <w:szCs w:val="24"/>
          <w:u w:val="single"/>
        </w:rPr>
      </w:pPr>
      <w:bookmarkStart w:id="2" w:name="bookmark1"/>
      <w:r w:rsidRPr="00390260">
        <w:rPr>
          <w:rFonts w:ascii="Times New Roman" w:eastAsia="Times New Roman" w:hAnsi="Times New Roman" w:cs="Times New Roman"/>
          <w:b/>
          <w:i/>
          <w:color w:val="000000"/>
          <w:sz w:val="24"/>
          <w:szCs w:val="24"/>
          <w:u w:val="single"/>
        </w:rPr>
        <w:lastRenderedPageBreak/>
        <w:t>Цели изучения</w:t>
      </w:r>
      <w:bookmarkEnd w:id="2"/>
      <w:r w:rsidRPr="00390260">
        <w:rPr>
          <w:rFonts w:ascii="Times New Roman" w:eastAsia="Times New Roman" w:hAnsi="Times New Roman" w:cs="Times New Roman"/>
          <w:b/>
          <w:i/>
          <w:color w:val="000000"/>
          <w:sz w:val="24"/>
          <w:szCs w:val="24"/>
          <w:u w:val="single"/>
        </w:rPr>
        <w:t>:</w:t>
      </w:r>
    </w:p>
    <w:p w14:paraId="247AF9A1" w14:textId="77777777" w:rsidR="00390260" w:rsidRPr="00390260" w:rsidRDefault="00390260" w:rsidP="00390260">
      <w:pPr>
        <w:spacing w:after="0" w:line="360" w:lineRule="auto"/>
        <w:ind w:firstLine="709"/>
        <w:jc w:val="both"/>
        <w:rPr>
          <w:rFonts w:ascii="Times New Roman" w:eastAsia="Times New Roman" w:hAnsi="Times New Roman" w:cs="Times New Roman"/>
          <w:color w:val="000000"/>
          <w:sz w:val="24"/>
          <w:szCs w:val="24"/>
        </w:rPr>
      </w:pPr>
      <w:r w:rsidRPr="00390260">
        <w:rPr>
          <w:rFonts w:ascii="Times New Roman" w:eastAsia="Times New Roman" w:hAnsi="Times New Roman" w:cs="Times New Roman"/>
          <w:color w:val="000000"/>
          <w:sz w:val="24"/>
          <w:szCs w:val="24"/>
        </w:rPr>
        <w:t>Изучение физики в основной школе направлено на достижение следующих целей:</w:t>
      </w:r>
    </w:p>
    <w:p w14:paraId="61860145" w14:textId="77777777" w:rsidR="00AA0301" w:rsidRDefault="00390260" w:rsidP="00AA0301">
      <w:pPr>
        <w:pStyle w:val="a9"/>
        <w:numPr>
          <w:ilvl w:val="0"/>
          <w:numId w:val="35"/>
        </w:numPr>
        <w:spacing w:after="0" w:line="360" w:lineRule="auto"/>
        <w:jc w:val="both"/>
        <w:rPr>
          <w:rFonts w:ascii="Times New Roman" w:eastAsia="Times New Roman" w:hAnsi="Times New Roman" w:cs="Times New Roman"/>
          <w:color w:val="000000"/>
          <w:sz w:val="24"/>
          <w:szCs w:val="24"/>
        </w:rPr>
      </w:pPr>
      <w:r w:rsidRPr="00AA0301">
        <w:rPr>
          <w:rFonts w:ascii="Times New Roman" w:eastAsia="Times New Roman" w:hAnsi="Times New Roman" w:cs="Times New Roman"/>
          <w:b/>
          <w:bCs/>
          <w:i/>
          <w:iCs/>
          <w:color w:val="000000"/>
          <w:sz w:val="24"/>
          <w:szCs w:val="24"/>
        </w:rPr>
        <w:t>усвоение знаний о</w:t>
      </w:r>
      <w:r w:rsidRPr="00AA0301">
        <w:rPr>
          <w:rFonts w:ascii="Times New Roman" w:eastAsia="Times New Roman" w:hAnsi="Times New Roman" w:cs="Times New Roman"/>
          <w:color w:val="000000"/>
          <w:sz w:val="24"/>
          <w:szCs w:val="24"/>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14:paraId="76D2380A" w14:textId="77777777" w:rsidR="00AA0301" w:rsidRDefault="00390260" w:rsidP="00AA0301">
      <w:pPr>
        <w:pStyle w:val="a9"/>
        <w:numPr>
          <w:ilvl w:val="0"/>
          <w:numId w:val="35"/>
        </w:numPr>
        <w:spacing w:after="0" w:line="360" w:lineRule="auto"/>
        <w:jc w:val="both"/>
        <w:rPr>
          <w:rFonts w:ascii="Times New Roman" w:eastAsia="Times New Roman" w:hAnsi="Times New Roman" w:cs="Times New Roman"/>
          <w:color w:val="000000"/>
          <w:sz w:val="24"/>
          <w:szCs w:val="24"/>
        </w:rPr>
      </w:pPr>
      <w:r w:rsidRPr="00AA0301">
        <w:rPr>
          <w:rFonts w:ascii="Times New Roman" w:eastAsia="Times New Roman" w:hAnsi="Times New Roman" w:cs="Times New Roman"/>
          <w:b/>
          <w:bCs/>
          <w:i/>
          <w:iCs/>
          <w:color w:val="000000"/>
          <w:sz w:val="24"/>
          <w:szCs w:val="24"/>
        </w:rPr>
        <w:t>овладение умениями</w:t>
      </w:r>
      <w:r w:rsidRPr="00AA0301">
        <w:rPr>
          <w:rFonts w:ascii="Times New Roman" w:eastAsia="Times New Roman" w:hAnsi="Times New Roman" w:cs="Times New Roman"/>
          <w:color w:val="000000"/>
          <w:sz w:val="24"/>
          <w:szCs w:val="24"/>
        </w:rPr>
        <w:t xml:space="preserve">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14:paraId="215A0041" w14:textId="77777777" w:rsidR="00AA0301" w:rsidRDefault="00390260" w:rsidP="00AA0301">
      <w:pPr>
        <w:pStyle w:val="a9"/>
        <w:numPr>
          <w:ilvl w:val="0"/>
          <w:numId w:val="35"/>
        </w:numPr>
        <w:spacing w:after="0" w:line="360" w:lineRule="auto"/>
        <w:jc w:val="both"/>
        <w:rPr>
          <w:rFonts w:ascii="Times New Roman" w:eastAsia="Times New Roman" w:hAnsi="Times New Roman" w:cs="Times New Roman"/>
          <w:color w:val="000000"/>
          <w:sz w:val="24"/>
          <w:szCs w:val="24"/>
        </w:rPr>
      </w:pPr>
      <w:r w:rsidRPr="00AA0301">
        <w:rPr>
          <w:rFonts w:ascii="Times New Roman" w:eastAsia="Times New Roman" w:hAnsi="Times New Roman" w:cs="Times New Roman"/>
          <w:b/>
          <w:bCs/>
          <w:i/>
          <w:iCs/>
          <w:color w:val="000000"/>
          <w:sz w:val="24"/>
          <w:szCs w:val="24"/>
        </w:rPr>
        <w:t>развитие</w:t>
      </w:r>
      <w:r w:rsidRPr="00AA0301">
        <w:rPr>
          <w:rFonts w:ascii="Times New Roman" w:eastAsia="Times New Roman" w:hAnsi="Times New Roman" w:cs="Times New Roman"/>
          <w:color w:val="000000"/>
          <w:sz w:val="24"/>
          <w:szCs w:val="24"/>
        </w:rPr>
        <w:t xml:space="preserve">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14:paraId="536FF3DA" w14:textId="77777777" w:rsidR="00AA0301" w:rsidRDefault="00390260" w:rsidP="00AA0301">
      <w:pPr>
        <w:pStyle w:val="a9"/>
        <w:numPr>
          <w:ilvl w:val="0"/>
          <w:numId w:val="35"/>
        </w:numPr>
        <w:spacing w:after="0" w:line="360" w:lineRule="auto"/>
        <w:jc w:val="both"/>
        <w:rPr>
          <w:rFonts w:ascii="Times New Roman" w:eastAsia="Times New Roman" w:hAnsi="Times New Roman" w:cs="Times New Roman"/>
          <w:color w:val="000000"/>
          <w:sz w:val="24"/>
          <w:szCs w:val="24"/>
        </w:rPr>
      </w:pPr>
      <w:r w:rsidRPr="00AA0301">
        <w:rPr>
          <w:rFonts w:ascii="Times New Roman" w:eastAsia="Times New Roman" w:hAnsi="Times New Roman" w:cs="Times New Roman"/>
          <w:b/>
          <w:bCs/>
          <w:i/>
          <w:iCs/>
          <w:color w:val="000000"/>
          <w:sz w:val="24"/>
          <w:szCs w:val="24"/>
        </w:rPr>
        <w:t>воспитание</w:t>
      </w:r>
      <w:r w:rsidRPr="00AA0301">
        <w:rPr>
          <w:rFonts w:ascii="Times New Roman" w:eastAsia="Times New Roman" w:hAnsi="Times New Roman" w:cs="Times New Roman"/>
          <w:color w:val="000000"/>
          <w:sz w:val="24"/>
          <w:szCs w:val="24"/>
        </w:rPr>
        <w:t xml:space="preserve">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14:paraId="166318B9" w14:textId="08EADC86" w:rsidR="00390260" w:rsidRPr="00AA0301" w:rsidRDefault="00390260" w:rsidP="00AA0301">
      <w:pPr>
        <w:pStyle w:val="a9"/>
        <w:numPr>
          <w:ilvl w:val="0"/>
          <w:numId w:val="35"/>
        </w:numPr>
        <w:spacing w:after="0" w:line="360" w:lineRule="auto"/>
        <w:jc w:val="both"/>
        <w:rPr>
          <w:rFonts w:ascii="Times New Roman" w:eastAsia="Times New Roman" w:hAnsi="Times New Roman" w:cs="Times New Roman"/>
          <w:color w:val="000000"/>
          <w:sz w:val="24"/>
          <w:szCs w:val="24"/>
        </w:rPr>
      </w:pPr>
      <w:r w:rsidRPr="00AA0301">
        <w:rPr>
          <w:rFonts w:ascii="Times New Roman" w:eastAsia="Times New Roman" w:hAnsi="Times New Roman" w:cs="Times New Roman"/>
          <w:b/>
          <w:bCs/>
          <w:i/>
          <w:iCs/>
          <w:color w:val="000000"/>
          <w:sz w:val="24"/>
          <w:szCs w:val="24"/>
        </w:rPr>
        <w:t>использование приобретенных знаний и умений</w:t>
      </w:r>
      <w:r w:rsidRPr="00AA0301">
        <w:rPr>
          <w:rFonts w:ascii="Times New Roman" w:eastAsia="Times New Roman" w:hAnsi="Times New Roman" w:cs="Times New Roman"/>
          <w:color w:val="000000"/>
          <w:sz w:val="24"/>
          <w:szCs w:val="24"/>
        </w:rPr>
        <w:t xml:space="preserve">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14:paraId="7A97CA35" w14:textId="77777777" w:rsidR="00AA0301" w:rsidRDefault="00390260" w:rsidP="00AA0301">
      <w:pPr>
        <w:spacing w:after="0" w:line="360" w:lineRule="auto"/>
        <w:ind w:firstLine="709"/>
        <w:jc w:val="both"/>
        <w:rPr>
          <w:rFonts w:ascii="Times New Roman" w:eastAsia="Times New Roman" w:hAnsi="Times New Roman" w:cs="Times New Roman"/>
          <w:color w:val="000000"/>
          <w:sz w:val="24"/>
          <w:szCs w:val="24"/>
        </w:rPr>
      </w:pPr>
      <w:r w:rsidRPr="00390260">
        <w:rPr>
          <w:rFonts w:ascii="Times New Roman" w:eastAsia="Times New Roman" w:hAnsi="Times New Roman" w:cs="Times New Roman"/>
          <w:color w:val="000000"/>
          <w:sz w:val="24"/>
          <w:szCs w:val="24"/>
        </w:rPr>
        <w:t xml:space="preserve">Достижение целей рабочей программы по физике обеспечивается решением следующих </w:t>
      </w:r>
      <w:r w:rsidRPr="00390260">
        <w:rPr>
          <w:rFonts w:ascii="Times New Roman" w:eastAsia="Times New Roman" w:hAnsi="Times New Roman" w:cs="Times New Roman"/>
          <w:b/>
          <w:i/>
          <w:color w:val="000000"/>
          <w:sz w:val="24"/>
          <w:szCs w:val="24"/>
          <w:u w:val="single"/>
        </w:rPr>
        <w:t>задач</w:t>
      </w:r>
      <w:r w:rsidR="00AA0301">
        <w:rPr>
          <w:rFonts w:ascii="Times New Roman" w:eastAsia="Times New Roman" w:hAnsi="Times New Roman" w:cs="Times New Roman"/>
          <w:color w:val="000000"/>
          <w:sz w:val="24"/>
          <w:szCs w:val="24"/>
        </w:rPr>
        <w:t>:</w:t>
      </w:r>
    </w:p>
    <w:p w14:paraId="6D8CC1A7" w14:textId="77777777" w:rsidR="00AA0301" w:rsidRDefault="00390260" w:rsidP="00296FF4">
      <w:pPr>
        <w:pStyle w:val="a9"/>
        <w:numPr>
          <w:ilvl w:val="0"/>
          <w:numId w:val="34"/>
        </w:numPr>
        <w:spacing w:after="0" w:line="360" w:lineRule="auto"/>
        <w:ind w:hanging="1003"/>
        <w:jc w:val="both"/>
        <w:rPr>
          <w:rFonts w:ascii="Times New Roman" w:eastAsia="Times New Roman" w:hAnsi="Times New Roman" w:cs="Times New Roman"/>
          <w:color w:val="000000"/>
          <w:sz w:val="24"/>
          <w:szCs w:val="24"/>
        </w:rPr>
      </w:pPr>
      <w:r w:rsidRPr="00AA0301">
        <w:rPr>
          <w:rFonts w:ascii="Times New Roman" w:eastAsia="Times New Roman" w:hAnsi="Times New Roman" w:cs="Times New Roman"/>
          <w:color w:val="000000"/>
          <w:sz w:val="24"/>
          <w:szCs w:val="24"/>
        </w:rPr>
        <w:t>знакомство обучающихся с методом научного познания и методами исследования объектов и явлений природы;</w:t>
      </w:r>
    </w:p>
    <w:p w14:paraId="14926DDA" w14:textId="77777777" w:rsidR="00AA0301" w:rsidRDefault="00390260" w:rsidP="00296FF4">
      <w:pPr>
        <w:pStyle w:val="a9"/>
        <w:numPr>
          <w:ilvl w:val="0"/>
          <w:numId w:val="34"/>
        </w:numPr>
        <w:spacing w:after="0" w:line="360" w:lineRule="auto"/>
        <w:ind w:hanging="1003"/>
        <w:jc w:val="both"/>
        <w:rPr>
          <w:rFonts w:ascii="Times New Roman" w:eastAsia="Times New Roman" w:hAnsi="Times New Roman" w:cs="Times New Roman"/>
          <w:color w:val="000000"/>
          <w:sz w:val="24"/>
          <w:szCs w:val="24"/>
        </w:rPr>
      </w:pPr>
      <w:r w:rsidRPr="00AA0301">
        <w:rPr>
          <w:rFonts w:ascii="Times New Roman" w:eastAsia="Times New Roman" w:hAnsi="Times New Roman" w:cs="Times New Roman"/>
          <w:color w:val="000000"/>
          <w:sz w:val="24"/>
          <w:szCs w:val="24"/>
        </w:rPr>
        <w:t>приобретение обучающимися знаний о механических, тепловых, электромагнитных и квантовых явлениях, физических величинах, характеризующих эти явления;</w:t>
      </w:r>
    </w:p>
    <w:p w14:paraId="3AAAC6D3" w14:textId="77777777" w:rsidR="00AA0301" w:rsidRDefault="00390260" w:rsidP="00296FF4">
      <w:pPr>
        <w:pStyle w:val="a9"/>
        <w:numPr>
          <w:ilvl w:val="0"/>
          <w:numId w:val="34"/>
        </w:numPr>
        <w:spacing w:after="0" w:line="360" w:lineRule="auto"/>
        <w:ind w:hanging="1003"/>
        <w:jc w:val="both"/>
        <w:rPr>
          <w:rFonts w:ascii="Times New Roman" w:eastAsia="Times New Roman" w:hAnsi="Times New Roman" w:cs="Times New Roman"/>
          <w:color w:val="000000"/>
          <w:sz w:val="24"/>
          <w:szCs w:val="24"/>
        </w:rPr>
      </w:pPr>
      <w:r w:rsidRPr="00AA0301">
        <w:rPr>
          <w:rFonts w:ascii="Times New Roman" w:eastAsia="Times New Roman" w:hAnsi="Times New Roman" w:cs="Times New Roman"/>
          <w:color w:val="000000"/>
          <w:sz w:val="24"/>
          <w:szCs w:val="24"/>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14:paraId="73C124A2" w14:textId="77777777" w:rsidR="00AA0301" w:rsidRDefault="00390260" w:rsidP="00296FF4">
      <w:pPr>
        <w:pStyle w:val="a9"/>
        <w:numPr>
          <w:ilvl w:val="0"/>
          <w:numId w:val="34"/>
        </w:numPr>
        <w:spacing w:after="0" w:line="360" w:lineRule="auto"/>
        <w:ind w:hanging="1003"/>
        <w:jc w:val="both"/>
        <w:rPr>
          <w:rFonts w:ascii="Times New Roman" w:eastAsia="Times New Roman" w:hAnsi="Times New Roman" w:cs="Times New Roman"/>
          <w:color w:val="000000"/>
          <w:sz w:val="24"/>
          <w:szCs w:val="24"/>
        </w:rPr>
      </w:pPr>
      <w:r w:rsidRPr="00AA0301">
        <w:rPr>
          <w:rFonts w:ascii="Times New Roman" w:eastAsia="Times New Roman" w:hAnsi="Times New Roman" w:cs="Times New Roman"/>
          <w:color w:val="000000"/>
          <w:sz w:val="24"/>
          <w:szCs w:val="24"/>
        </w:rPr>
        <w:lastRenderedPageBreak/>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14:paraId="6616A68E" w14:textId="53A74600" w:rsidR="00390260" w:rsidRPr="00AA0301" w:rsidRDefault="00390260" w:rsidP="00296FF4">
      <w:pPr>
        <w:pStyle w:val="a9"/>
        <w:numPr>
          <w:ilvl w:val="0"/>
          <w:numId w:val="34"/>
        </w:numPr>
        <w:spacing w:after="0" w:line="360" w:lineRule="auto"/>
        <w:ind w:hanging="1003"/>
        <w:jc w:val="both"/>
        <w:rPr>
          <w:rFonts w:ascii="Times New Roman" w:eastAsia="Times New Roman" w:hAnsi="Times New Roman" w:cs="Times New Roman"/>
          <w:color w:val="000000"/>
          <w:sz w:val="24"/>
          <w:szCs w:val="24"/>
        </w:rPr>
      </w:pPr>
      <w:r w:rsidRPr="00AA0301">
        <w:rPr>
          <w:rFonts w:ascii="Times New Roman" w:eastAsia="Times New Roman" w:hAnsi="Times New Roman" w:cs="Times New Roman"/>
          <w:color w:val="000000"/>
          <w:sz w:val="24"/>
          <w:szCs w:val="24"/>
        </w:rPr>
        <w:t>понимание обучающимися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14:paraId="206B9F31" w14:textId="77777777" w:rsidR="00390260" w:rsidRPr="00390260" w:rsidRDefault="00390260" w:rsidP="00390260">
      <w:pPr>
        <w:spacing w:after="0" w:line="360" w:lineRule="auto"/>
        <w:ind w:firstLine="709"/>
        <w:jc w:val="center"/>
        <w:rPr>
          <w:rFonts w:ascii="Times New Roman" w:eastAsia="Times New Roman" w:hAnsi="Times New Roman" w:cs="Times New Roman"/>
          <w:b/>
          <w:color w:val="000000"/>
          <w:sz w:val="24"/>
          <w:szCs w:val="24"/>
        </w:rPr>
      </w:pPr>
      <w:r w:rsidRPr="00390260">
        <w:rPr>
          <w:rFonts w:ascii="Times New Roman" w:eastAsia="Times New Roman" w:hAnsi="Times New Roman" w:cs="Times New Roman"/>
          <w:b/>
          <w:color w:val="000000"/>
          <w:sz w:val="24"/>
          <w:szCs w:val="24"/>
        </w:rPr>
        <w:t>Место учебного  курса Физики в учебном плане</w:t>
      </w:r>
    </w:p>
    <w:p w14:paraId="6E0617B2" w14:textId="5270B869" w:rsidR="00390260" w:rsidRDefault="00390260" w:rsidP="00B1300E">
      <w:pPr>
        <w:spacing w:after="0" w:line="360" w:lineRule="auto"/>
        <w:ind w:firstLine="709"/>
        <w:jc w:val="both"/>
        <w:rPr>
          <w:rFonts w:ascii="Times New Roman" w:eastAsia="Times New Roman" w:hAnsi="Times New Roman" w:cs="Times New Roman"/>
          <w:color w:val="000000"/>
          <w:sz w:val="24"/>
          <w:szCs w:val="24"/>
        </w:rPr>
      </w:pPr>
      <w:r w:rsidRPr="00390260">
        <w:rPr>
          <w:rFonts w:ascii="Times New Roman" w:eastAsia="Times New Roman" w:hAnsi="Times New Roman" w:cs="Times New Roman"/>
          <w:color w:val="000000"/>
          <w:sz w:val="24"/>
          <w:szCs w:val="24"/>
        </w:rPr>
        <w:t xml:space="preserve">Программа рассчитана на 102 часа (3 ч в неделю на 34 </w:t>
      </w:r>
      <w:proofErr w:type="spellStart"/>
      <w:r w:rsidRPr="00390260">
        <w:rPr>
          <w:rFonts w:ascii="Times New Roman" w:eastAsia="Times New Roman" w:hAnsi="Times New Roman" w:cs="Times New Roman"/>
          <w:color w:val="000000"/>
          <w:sz w:val="24"/>
          <w:szCs w:val="24"/>
        </w:rPr>
        <w:t>нед</w:t>
      </w:r>
      <w:proofErr w:type="spellEnd"/>
      <w:r w:rsidRPr="00390260">
        <w:rPr>
          <w:rFonts w:ascii="Times New Roman" w:eastAsia="Times New Roman" w:hAnsi="Times New Roman" w:cs="Times New Roman"/>
          <w:color w:val="000000"/>
          <w:sz w:val="24"/>
          <w:szCs w:val="24"/>
        </w:rPr>
        <w:t xml:space="preserve">), </w:t>
      </w:r>
      <w:r w:rsidR="003641FC">
        <w:rPr>
          <w:rFonts w:ascii="Times New Roman" w:eastAsia="Times New Roman" w:hAnsi="Times New Roman" w:cs="Times New Roman"/>
          <w:color w:val="000000"/>
          <w:sz w:val="24"/>
          <w:szCs w:val="24"/>
        </w:rPr>
        <w:t>из них на контрольные работы – 7</w:t>
      </w:r>
      <w:r w:rsidRPr="00390260">
        <w:rPr>
          <w:rFonts w:ascii="Times New Roman" w:eastAsia="Times New Roman" w:hAnsi="Times New Roman" w:cs="Times New Roman"/>
          <w:color w:val="000000"/>
          <w:sz w:val="24"/>
          <w:szCs w:val="24"/>
        </w:rPr>
        <w:t xml:space="preserve"> час</w:t>
      </w:r>
      <w:r w:rsidR="003641FC">
        <w:rPr>
          <w:rFonts w:ascii="Times New Roman" w:eastAsia="Times New Roman" w:hAnsi="Times New Roman" w:cs="Times New Roman"/>
          <w:color w:val="000000"/>
          <w:sz w:val="24"/>
          <w:szCs w:val="24"/>
        </w:rPr>
        <w:t>ов, на лабораторные работы – 6</w:t>
      </w:r>
      <w:r w:rsidRPr="00390260">
        <w:rPr>
          <w:rFonts w:ascii="Times New Roman" w:eastAsia="Times New Roman" w:hAnsi="Times New Roman" w:cs="Times New Roman"/>
          <w:color w:val="000000"/>
          <w:sz w:val="24"/>
          <w:szCs w:val="24"/>
        </w:rPr>
        <w:t xml:space="preserve"> часов.</w:t>
      </w:r>
    </w:p>
    <w:p w14:paraId="1210D024" w14:textId="49C35004" w:rsidR="00B1300E" w:rsidRPr="00B1300E" w:rsidRDefault="00B1300E" w:rsidP="00413D92">
      <w:pPr>
        <w:autoSpaceDE w:val="0"/>
        <w:autoSpaceDN w:val="0"/>
        <w:adjustRightInd w:val="0"/>
        <w:spacing w:after="0" w:line="360" w:lineRule="auto"/>
        <w:contextualSpacing/>
        <w:jc w:val="both"/>
        <w:rPr>
          <w:rFonts w:ascii="Times New Roman" w:eastAsia="SchoolBookSanPin" w:hAnsi="Times New Roman" w:cs="Times New Roman"/>
          <w:sz w:val="24"/>
          <w:szCs w:val="24"/>
        </w:rPr>
      </w:pPr>
      <w:bookmarkStart w:id="3" w:name="bookmark3"/>
    </w:p>
    <w:bookmarkEnd w:id="3"/>
    <w:p w14:paraId="60C7C222" w14:textId="30340A3D" w:rsidR="00F25CAE" w:rsidRPr="00B1300E" w:rsidRDefault="00F24A7E" w:rsidP="00B1300E">
      <w:pPr>
        <w:spacing w:after="0" w:line="360" w:lineRule="auto"/>
        <w:ind w:firstLine="709"/>
        <w:jc w:val="cente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2</w:t>
      </w:r>
      <w:r w:rsidR="00390260" w:rsidRPr="00B1300E">
        <w:rPr>
          <w:rFonts w:ascii="Times New Roman" w:eastAsia="Times New Roman" w:hAnsi="Times New Roman" w:cs="Times New Roman"/>
          <w:b/>
          <w:bCs/>
          <w:color w:val="000000"/>
          <w:sz w:val="24"/>
          <w:szCs w:val="24"/>
          <w:u w:val="single"/>
        </w:rPr>
        <w:t xml:space="preserve">. </w:t>
      </w:r>
      <w:r w:rsidR="005501D7" w:rsidRPr="00B1300E">
        <w:rPr>
          <w:rFonts w:ascii="Times New Roman" w:eastAsia="Times New Roman" w:hAnsi="Times New Roman" w:cs="Times New Roman"/>
          <w:b/>
          <w:bCs/>
          <w:color w:val="000000"/>
          <w:sz w:val="24"/>
          <w:szCs w:val="24"/>
          <w:u w:val="single"/>
        </w:rPr>
        <w:t>Содержание учебного предмета</w:t>
      </w:r>
    </w:p>
    <w:p w14:paraId="082D02C3" w14:textId="0019D425" w:rsidR="005501D7" w:rsidRPr="00F25CAE" w:rsidRDefault="005501D7" w:rsidP="00F25CAE">
      <w:pPr>
        <w:spacing w:after="0" w:line="360" w:lineRule="auto"/>
        <w:jc w:val="both"/>
        <w:rPr>
          <w:rFonts w:ascii="Times New Roman" w:eastAsia="Times New Roman" w:hAnsi="Times New Roman" w:cs="Times New Roman"/>
          <w:b/>
          <w:sz w:val="24"/>
          <w:szCs w:val="24"/>
        </w:rPr>
      </w:pPr>
      <w:r w:rsidRPr="00F25CAE">
        <w:rPr>
          <w:rFonts w:ascii="Times New Roman" w:eastAsia="Times New Roman" w:hAnsi="Times New Roman" w:cs="Times New Roman"/>
          <w:b/>
          <w:color w:val="000000"/>
          <w:sz w:val="24"/>
          <w:szCs w:val="24"/>
        </w:rPr>
        <w:t xml:space="preserve">Раздел 1. </w:t>
      </w:r>
      <w:r w:rsidR="00275364">
        <w:rPr>
          <w:rFonts w:ascii="Times New Roman" w:eastAsia="Times New Roman" w:hAnsi="Times New Roman" w:cs="Times New Roman"/>
          <w:b/>
          <w:color w:val="000000"/>
          <w:sz w:val="24"/>
          <w:szCs w:val="24"/>
          <w:u w:val="single"/>
        </w:rPr>
        <w:t>Механические явления</w:t>
      </w:r>
      <w:r w:rsidR="00F25CAE">
        <w:rPr>
          <w:rFonts w:ascii="Times New Roman" w:eastAsia="Times New Roman" w:hAnsi="Times New Roman" w:cs="Times New Roman"/>
          <w:b/>
          <w:color w:val="000000"/>
          <w:sz w:val="24"/>
          <w:szCs w:val="24"/>
        </w:rPr>
        <w:t xml:space="preserve"> </w:t>
      </w:r>
      <w:r w:rsidRPr="00F25CAE">
        <w:rPr>
          <w:rFonts w:ascii="Times New Roman" w:eastAsia="Times New Roman" w:hAnsi="Times New Roman" w:cs="Times New Roman"/>
          <w:b/>
          <w:color w:val="000000"/>
          <w:sz w:val="24"/>
          <w:szCs w:val="24"/>
        </w:rPr>
        <w:t>(</w:t>
      </w:r>
      <w:r w:rsidR="00275364">
        <w:rPr>
          <w:rFonts w:ascii="Times New Roman" w:eastAsia="Times New Roman" w:hAnsi="Times New Roman" w:cs="Times New Roman"/>
          <w:b/>
          <w:color w:val="000000"/>
          <w:sz w:val="24"/>
          <w:szCs w:val="24"/>
        </w:rPr>
        <w:t>52 часа</w:t>
      </w:r>
      <w:r w:rsidRPr="00F25CAE">
        <w:rPr>
          <w:rFonts w:ascii="Times New Roman" w:eastAsia="Times New Roman" w:hAnsi="Times New Roman" w:cs="Times New Roman"/>
          <w:b/>
          <w:color w:val="000000"/>
          <w:sz w:val="24"/>
          <w:szCs w:val="24"/>
        </w:rPr>
        <w:t>)</w:t>
      </w:r>
    </w:p>
    <w:p w14:paraId="4C83426D" w14:textId="0AF1289C" w:rsidR="005501D7" w:rsidRPr="00275364" w:rsidRDefault="005501D7" w:rsidP="00F25CAE">
      <w:pPr>
        <w:spacing w:after="0" w:line="360" w:lineRule="auto"/>
        <w:jc w:val="both"/>
        <w:rPr>
          <w:rFonts w:ascii="Times New Roman" w:eastAsia="Times New Roman" w:hAnsi="Times New Roman" w:cs="Times New Roman"/>
          <w:color w:val="000000"/>
          <w:sz w:val="24"/>
          <w:szCs w:val="24"/>
        </w:rPr>
      </w:pPr>
      <w:r w:rsidRPr="00F25CAE">
        <w:rPr>
          <w:rFonts w:ascii="Times New Roman" w:eastAsia="Times New Roman" w:hAnsi="Times New Roman" w:cs="Times New Roman"/>
          <w:color w:val="000000"/>
          <w:sz w:val="24"/>
          <w:szCs w:val="24"/>
        </w:rPr>
        <w:t>Механическое движение. Материальная точка. Сис</w:t>
      </w:r>
      <w:r w:rsidR="00F25CAE" w:rsidRPr="00F25CAE">
        <w:rPr>
          <w:rFonts w:ascii="Times New Roman" w:eastAsia="Times New Roman" w:hAnsi="Times New Roman" w:cs="Times New Roman"/>
          <w:color w:val="000000"/>
          <w:sz w:val="24"/>
          <w:szCs w:val="24"/>
        </w:rPr>
        <w:t xml:space="preserve">тема отсчёта. Траектория. Путь. </w:t>
      </w:r>
      <w:r w:rsidRPr="00F25CAE">
        <w:rPr>
          <w:rFonts w:ascii="Times New Roman" w:eastAsia="Times New Roman" w:hAnsi="Times New Roman" w:cs="Times New Roman"/>
          <w:color w:val="000000"/>
          <w:sz w:val="24"/>
          <w:szCs w:val="24"/>
        </w:rPr>
        <w:t>Перемещение. Скорость равномерного движения. Неравномерное движение. Ускорение равноускоренного движения. Перемещение тела при равноускоренном движении. Криволинейное движение. Центростремительное ускорение. Период и частота вращения.</w:t>
      </w:r>
      <w:r w:rsidR="00275364" w:rsidRPr="00275364">
        <w:rPr>
          <w:rFonts w:ascii="Times New Roman" w:eastAsia="Times New Roman" w:hAnsi="Times New Roman" w:cs="Times New Roman"/>
          <w:color w:val="000000"/>
          <w:sz w:val="24"/>
          <w:szCs w:val="24"/>
        </w:rPr>
        <w:t xml:space="preserve"> Первый закон Ньютона. Второй закон Ньютона. Третий закон Ньютона. Закон всемирного тяготения. Гравитационная постоянная. Сила тяжести. Центр тяжести. Ускорение свободного падения. Искусственные спутники Земли. Сила упругости. Закон Гука. Жёсткость тела. Вес тела. Невесомость. Сила трения скольжения. Коэффициент трения скольжения. Сила трения покоя. Законы сохранения в механике. Импульс. Закон сохранения импульса. Реактивное движение. Значение закона сохранения импульса. Механическая энергия. Механическая работа. Мощность. Кинетическая энергия. Потенциальная энергия упругой деформации. Потенциальная энергия взаимодействия силой тяготения. Значение закона сохранения механической энергии. Свободные механические колебания и условия их возникновения. Характеристики колебаний. Гармонические колебания. Период колебаний математического маятника и груза на пружине. Вынужденные колебания. Резонанс. Автоколебания. Применение колебаний на практике. Механические волны. Типы волн. Основные свойства волн. Скорость волн. Длина волны. Звук. Звук в различных средах. Волновые явления. Отражение волн. Явление интерференции волн. Явление дифракции волн. Ультразвук в технике и природе</w:t>
      </w:r>
    </w:p>
    <w:p w14:paraId="687406AE" w14:textId="77777777" w:rsidR="00F25CAE" w:rsidRDefault="005501D7" w:rsidP="00F25CAE">
      <w:pPr>
        <w:spacing w:after="0" w:line="360" w:lineRule="auto"/>
        <w:jc w:val="both"/>
        <w:rPr>
          <w:rFonts w:ascii="Times New Roman" w:eastAsia="Times New Roman" w:hAnsi="Times New Roman" w:cs="Times New Roman"/>
          <w:b/>
          <w:bCs/>
          <w:i/>
          <w:iCs/>
          <w:color w:val="000000"/>
          <w:sz w:val="24"/>
          <w:szCs w:val="24"/>
        </w:rPr>
      </w:pPr>
      <w:r w:rsidRPr="00F25CAE">
        <w:rPr>
          <w:rFonts w:ascii="Times New Roman" w:eastAsia="Times New Roman" w:hAnsi="Times New Roman" w:cs="Times New Roman"/>
          <w:b/>
          <w:bCs/>
          <w:i/>
          <w:iCs/>
          <w:color w:val="000000"/>
          <w:sz w:val="24"/>
          <w:szCs w:val="24"/>
        </w:rPr>
        <w:t>Демонстрации</w:t>
      </w:r>
      <w:r w:rsidR="00F25CAE">
        <w:rPr>
          <w:rFonts w:ascii="Times New Roman" w:eastAsia="Times New Roman" w:hAnsi="Times New Roman" w:cs="Times New Roman"/>
          <w:b/>
          <w:bCs/>
          <w:i/>
          <w:iCs/>
          <w:color w:val="000000"/>
          <w:sz w:val="24"/>
          <w:szCs w:val="24"/>
        </w:rPr>
        <w:t>:</w:t>
      </w:r>
    </w:p>
    <w:p w14:paraId="07DDDA38" w14:textId="77777777" w:rsidR="00F25CAE" w:rsidRPr="00F25CAE" w:rsidRDefault="005501D7" w:rsidP="00F25CAE">
      <w:pPr>
        <w:pStyle w:val="a9"/>
        <w:numPr>
          <w:ilvl w:val="0"/>
          <w:numId w:val="15"/>
        </w:numPr>
        <w:spacing w:after="0" w:line="360" w:lineRule="auto"/>
        <w:jc w:val="both"/>
        <w:rPr>
          <w:rFonts w:ascii="Times New Roman" w:eastAsia="Times New Roman" w:hAnsi="Times New Roman" w:cs="Times New Roman"/>
          <w:sz w:val="24"/>
          <w:szCs w:val="24"/>
        </w:rPr>
      </w:pPr>
      <w:r w:rsidRPr="00F25CAE">
        <w:rPr>
          <w:rFonts w:ascii="Times New Roman" w:eastAsia="Times New Roman" w:hAnsi="Times New Roman" w:cs="Times New Roman"/>
          <w:color w:val="000000"/>
          <w:sz w:val="24"/>
          <w:szCs w:val="24"/>
        </w:rPr>
        <w:t>Равноускоренное движение.</w:t>
      </w:r>
    </w:p>
    <w:p w14:paraId="4BF9816C" w14:textId="77777777" w:rsidR="00F25CAE" w:rsidRPr="00F25CAE" w:rsidRDefault="005501D7" w:rsidP="00F25CAE">
      <w:pPr>
        <w:pStyle w:val="a9"/>
        <w:numPr>
          <w:ilvl w:val="0"/>
          <w:numId w:val="15"/>
        </w:numPr>
        <w:spacing w:after="0" w:line="360" w:lineRule="auto"/>
        <w:jc w:val="both"/>
        <w:rPr>
          <w:rFonts w:ascii="Times New Roman" w:eastAsia="Times New Roman" w:hAnsi="Times New Roman" w:cs="Times New Roman"/>
          <w:sz w:val="24"/>
          <w:szCs w:val="24"/>
        </w:rPr>
      </w:pPr>
      <w:r w:rsidRPr="00F25CAE">
        <w:rPr>
          <w:rFonts w:ascii="Times New Roman" w:eastAsia="Times New Roman" w:hAnsi="Times New Roman" w:cs="Times New Roman"/>
          <w:color w:val="000000"/>
          <w:sz w:val="24"/>
          <w:szCs w:val="24"/>
        </w:rPr>
        <w:t>Свободное падение тел в трубке Ньютона.</w:t>
      </w:r>
    </w:p>
    <w:p w14:paraId="4CD9201E" w14:textId="77777777" w:rsidR="00F25CAE" w:rsidRPr="00F25CAE" w:rsidRDefault="005501D7" w:rsidP="00F25CAE">
      <w:pPr>
        <w:pStyle w:val="a9"/>
        <w:numPr>
          <w:ilvl w:val="0"/>
          <w:numId w:val="15"/>
        </w:numPr>
        <w:spacing w:after="0" w:line="360" w:lineRule="auto"/>
        <w:jc w:val="both"/>
        <w:rPr>
          <w:rFonts w:ascii="Times New Roman" w:eastAsia="Times New Roman" w:hAnsi="Times New Roman" w:cs="Times New Roman"/>
          <w:sz w:val="24"/>
          <w:szCs w:val="24"/>
        </w:rPr>
      </w:pPr>
      <w:r w:rsidRPr="00F25CAE">
        <w:rPr>
          <w:rFonts w:ascii="Times New Roman" w:eastAsia="Times New Roman" w:hAnsi="Times New Roman" w:cs="Times New Roman"/>
          <w:color w:val="000000"/>
          <w:sz w:val="24"/>
          <w:szCs w:val="24"/>
        </w:rPr>
        <w:t>Нахождение центра тяжести плоского тела.</w:t>
      </w:r>
    </w:p>
    <w:p w14:paraId="04327196" w14:textId="40B20986" w:rsidR="005501D7" w:rsidRPr="00275364" w:rsidRDefault="005501D7" w:rsidP="00F25CAE">
      <w:pPr>
        <w:pStyle w:val="a9"/>
        <w:numPr>
          <w:ilvl w:val="0"/>
          <w:numId w:val="15"/>
        </w:numPr>
        <w:spacing w:after="0" w:line="360" w:lineRule="auto"/>
        <w:jc w:val="both"/>
        <w:rPr>
          <w:rFonts w:ascii="Times New Roman" w:eastAsia="Times New Roman" w:hAnsi="Times New Roman" w:cs="Times New Roman"/>
          <w:sz w:val="24"/>
          <w:szCs w:val="24"/>
        </w:rPr>
      </w:pPr>
      <w:r w:rsidRPr="00F25CAE">
        <w:rPr>
          <w:rFonts w:ascii="Times New Roman" w:eastAsia="Times New Roman" w:hAnsi="Times New Roman" w:cs="Times New Roman"/>
          <w:color w:val="000000"/>
          <w:sz w:val="24"/>
          <w:szCs w:val="24"/>
        </w:rPr>
        <w:lastRenderedPageBreak/>
        <w:t>Направление скорости при равномерном движении по окружности.</w:t>
      </w:r>
    </w:p>
    <w:p w14:paraId="78F14381" w14:textId="77777777" w:rsidR="00275364" w:rsidRP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Взаимодействие тел.</w:t>
      </w:r>
    </w:p>
    <w:p w14:paraId="5AB79895" w14:textId="77777777" w:rsidR="00275364" w:rsidRP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Явление инерции.</w:t>
      </w:r>
    </w:p>
    <w:p w14:paraId="50657B8C" w14:textId="77777777" w:rsidR="00275364" w:rsidRP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Зависимость силы упругости от деформации пружины.</w:t>
      </w:r>
    </w:p>
    <w:p w14:paraId="60418785" w14:textId="77777777" w:rsidR="00275364" w:rsidRP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Сложение сил.</w:t>
      </w:r>
    </w:p>
    <w:p w14:paraId="4CF8D51A" w14:textId="77777777" w:rsidR="00275364" w:rsidRP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Сила трения.</w:t>
      </w:r>
    </w:p>
    <w:p w14:paraId="011433D8" w14:textId="77777777" w:rsidR="00275364" w:rsidRP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Второй закон Ньютона.</w:t>
      </w:r>
    </w:p>
    <w:p w14:paraId="7F15A06F" w14:textId="77777777" w:rsidR="00275364" w:rsidRP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Третий закон Ньютона.</w:t>
      </w:r>
    </w:p>
    <w:p w14:paraId="2DB2EF1E" w14:textId="25D4AC94" w:rsid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Невесомость.</w:t>
      </w:r>
    </w:p>
    <w:p w14:paraId="1D0B4FDC" w14:textId="77777777" w:rsidR="00275364" w:rsidRP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Закон сохранения импульса.</w:t>
      </w:r>
    </w:p>
    <w:p w14:paraId="5603643E" w14:textId="77777777" w:rsidR="00275364" w:rsidRP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Реактивное движение.</w:t>
      </w:r>
    </w:p>
    <w:p w14:paraId="08EA0AFF" w14:textId="0FA44180" w:rsid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Превращения механической энергии из одной формы в другую.</w:t>
      </w:r>
    </w:p>
    <w:p w14:paraId="41D96271" w14:textId="77777777" w:rsidR="00275364" w:rsidRP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Свободные механические колебания.</w:t>
      </w:r>
    </w:p>
    <w:p w14:paraId="4BA268CF" w14:textId="77777777" w:rsidR="00275364" w:rsidRP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Вынужденные механические колебания.</w:t>
      </w:r>
    </w:p>
    <w:p w14:paraId="309BAC49" w14:textId="77777777" w:rsidR="00275364" w:rsidRP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Автоколебания.</w:t>
      </w:r>
    </w:p>
    <w:p w14:paraId="5F2D3340" w14:textId="77777777" w:rsidR="00275364" w:rsidRP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Механические волны.</w:t>
      </w:r>
    </w:p>
    <w:p w14:paraId="64140A12" w14:textId="77777777" w:rsidR="00275364" w:rsidRP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Звуковые колебания.</w:t>
      </w:r>
    </w:p>
    <w:p w14:paraId="53AC976D" w14:textId="796BAD86" w:rsidR="00275364" w:rsidRPr="00275364" w:rsidRDefault="00275364" w:rsidP="00275364">
      <w:pPr>
        <w:pStyle w:val="a9"/>
        <w:numPr>
          <w:ilvl w:val="0"/>
          <w:numId w:val="15"/>
        </w:numPr>
        <w:spacing w:after="0" w:line="360" w:lineRule="auto"/>
        <w:jc w:val="both"/>
        <w:rPr>
          <w:rFonts w:ascii="Times New Roman" w:eastAsia="Times New Roman" w:hAnsi="Times New Roman" w:cs="Times New Roman"/>
          <w:sz w:val="24"/>
          <w:szCs w:val="24"/>
        </w:rPr>
      </w:pPr>
      <w:r w:rsidRPr="00275364">
        <w:rPr>
          <w:rFonts w:ascii="Times New Roman" w:eastAsia="Times New Roman" w:hAnsi="Times New Roman" w:cs="Times New Roman"/>
          <w:sz w:val="24"/>
          <w:szCs w:val="24"/>
        </w:rPr>
        <w:t>Волновые явления.</w:t>
      </w:r>
    </w:p>
    <w:p w14:paraId="4998175F" w14:textId="5ED99576" w:rsidR="005501D7" w:rsidRPr="00F25CAE" w:rsidRDefault="005501D7" w:rsidP="00F25CAE">
      <w:pPr>
        <w:spacing w:after="0" w:line="360" w:lineRule="auto"/>
        <w:jc w:val="both"/>
        <w:rPr>
          <w:rFonts w:ascii="Times New Roman" w:eastAsia="Times New Roman" w:hAnsi="Times New Roman" w:cs="Times New Roman"/>
          <w:b/>
          <w:bCs/>
          <w:i/>
          <w:iCs/>
          <w:sz w:val="24"/>
          <w:szCs w:val="24"/>
        </w:rPr>
      </w:pPr>
      <w:r w:rsidRPr="00F25CAE">
        <w:rPr>
          <w:rFonts w:ascii="Times New Roman" w:eastAsia="Times New Roman" w:hAnsi="Times New Roman" w:cs="Times New Roman"/>
          <w:b/>
          <w:bCs/>
          <w:i/>
          <w:iCs/>
          <w:color w:val="000000"/>
          <w:sz w:val="24"/>
          <w:szCs w:val="24"/>
        </w:rPr>
        <w:t>Лабораторные работы и опыты</w:t>
      </w:r>
      <w:r w:rsidR="00F25CAE">
        <w:rPr>
          <w:rFonts w:ascii="Times New Roman" w:eastAsia="Times New Roman" w:hAnsi="Times New Roman" w:cs="Times New Roman"/>
          <w:b/>
          <w:bCs/>
          <w:i/>
          <w:iCs/>
          <w:color w:val="000000"/>
          <w:sz w:val="24"/>
          <w:szCs w:val="24"/>
        </w:rPr>
        <w:t>:</w:t>
      </w:r>
    </w:p>
    <w:p w14:paraId="60EA3E8D" w14:textId="0FC31699" w:rsidR="005501D7" w:rsidRPr="00F25CAE" w:rsidRDefault="00F25CAE" w:rsidP="00F25CAE">
      <w:pPr>
        <w:tabs>
          <w:tab w:val="left" w:pos="150"/>
        </w:tabs>
        <w:spacing w:after="0" w:line="360" w:lineRule="auto"/>
        <w:ind w:left="709"/>
        <w:jc w:val="both"/>
        <w:rPr>
          <w:rFonts w:ascii="Times New Roman" w:eastAsia="Times New Roman" w:hAnsi="Times New Roman" w:cs="Times New Roman"/>
          <w:sz w:val="24"/>
          <w:szCs w:val="24"/>
        </w:rPr>
      </w:pPr>
      <w:r w:rsidRPr="00F25CAE">
        <w:rPr>
          <w:rFonts w:ascii="Times New Roman" w:eastAsia="Times New Roman" w:hAnsi="Times New Roman" w:cs="Times New Roman"/>
          <w:color w:val="000000"/>
          <w:sz w:val="24"/>
          <w:szCs w:val="24"/>
        </w:rPr>
        <w:t xml:space="preserve">1. </w:t>
      </w:r>
      <w:r w:rsidR="00275364" w:rsidRPr="00275364">
        <w:rPr>
          <w:rFonts w:ascii="Times New Roman" w:eastAsia="Times New Roman" w:hAnsi="Times New Roman" w:cs="Times New Roman"/>
          <w:color w:val="000000"/>
          <w:sz w:val="24"/>
          <w:szCs w:val="24"/>
        </w:rPr>
        <w:t>Исследование равноускоренного движения без начальной скорости</w:t>
      </w:r>
    </w:p>
    <w:p w14:paraId="5DAB6C7B" w14:textId="458E9B41" w:rsidR="00B47303" w:rsidRPr="00F25CAE" w:rsidRDefault="00F25CAE" w:rsidP="00F25CAE">
      <w:pPr>
        <w:tabs>
          <w:tab w:val="left" w:pos="1254"/>
        </w:tabs>
        <w:spacing w:after="0" w:line="360" w:lineRule="auto"/>
        <w:ind w:left="709"/>
        <w:jc w:val="both"/>
        <w:rPr>
          <w:rFonts w:ascii="Times New Roman" w:eastAsia="Times New Roman" w:hAnsi="Times New Roman" w:cs="Times New Roman"/>
          <w:sz w:val="24"/>
          <w:szCs w:val="24"/>
        </w:rPr>
      </w:pPr>
      <w:r w:rsidRPr="00F25CAE">
        <w:rPr>
          <w:rFonts w:ascii="Times New Roman" w:eastAsia="Times New Roman" w:hAnsi="Times New Roman" w:cs="Times New Roman"/>
          <w:color w:val="000000"/>
          <w:sz w:val="24"/>
          <w:szCs w:val="24"/>
        </w:rPr>
        <w:t xml:space="preserve">2. </w:t>
      </w:r>
      <w:r w:rsidR="00275364" w:rsidRPr="00275364">
        <w:rPr>
          <w:rFonts w:ascii="Times New Roman" w:eastAsia="Times New Roman" w:hAnsi="Times New Roman" w:cs="Times New Roman"/>
          <w:color w:val="000000"/>
          <w:sz w:val="24"/>
          <w:szCs w:val="24"/>
        </w:rPr>
        <w:t>Исследование равноускоренного движения без начальной скорости</w:t>
      </w:r>
    </w:p>
    <w:p w14:paraId="2AB910A0" w14:textId="384D50C0" w:rsidR="00F25CAE" w:rsidRPr="00F25CAE" w:rsidRDefault="00F25CAE" w:rsidP="00F25CAE">
      <w:pPr>
        <w:spacing w:after="0" w:line="360" w:lineRule="auto"/>
        <w:ind w:left="426" w:hanging="142"/>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Pr="00F25CAE">
        <w:rPr>
          <w:rFonts w:ascii="Times New Roman" w:eastAsia="Times New Roman" w:hAnsi="Times New Roman" w:cs="Times New Roman"/>
          <w:bCs/>
          <w:iCs/>
          <w:sz w:val="24"/>
          <w:szCs w:val="24"/>
        </w:rPr>
        <w:t>3.</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color w:val="000000"/>
          <w:sz w:val="24"/>
          <w:szCs w:val="24"/>
        </w:rPr>
        <w:t xml:space="preserve"> </w:t>
      </w:r>
      <w:r w:rsidR="00275364" w:rsidRPr="00275364">
        <w:rPr>
          <w:rFonts w:ascii="Times New Roman" w:eastAsia="Times New Roman" w:hAnsi="Times New Roman" w:cs="Times New Roman"/>
          <w:color w:val="000000"/>
          <w:sz w:val="24"/>
          <w:szCs w:val="24"/>
        </w:rPr>
        <w:t>Применение второго закона Ньютона для нахождения равнодействующей</w:t>
      </w:r>
    </w:p>
    <w:p w14:paraId="51BD7195" w14:textId="3B0E1356" w:rsidR="005501D7" w:rsidRPr="00F25CAE" w:rsidRDefault="00F25CAE" w:rsidP="00F25CAE">
      <w:pPr>
        <w:tabs>
          <w:tab w:val="left" w:pos="170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r w:rsidR="00275364" w:rsidRPr="00275364">
        <w:rPr>
          <w:rFonts w:ascii="Times New Roman" w:eastAsia="Times New Roman" w:hAnsi="Times New Roman" w:cs="Times New Roman"/>
          <w:color w:val="000000"/>
          <w:sz w:val="24"/>
          <w:szCs w:val="24"/>
        </w:rPr>
        <w:t>Исследование силы трения скольжения. Измерение коэффициента трения скольжения</w:t>
      </w:r>
    </w:p>
    <w:p w14:paraId="18C3EEF5" w14:textId="77777777" w:rsidR="00275364" w:rsidRDefault="00F25CAE" w:rsidP="00275364">
      <w:pPr>
        <w:tabs>
          <w:tab w:val="left" w:pos="182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w:t>
      </w:r>
      <w:r w:rsidR="00275364" w:rsidRPr="00275364">
        <w:rPr>
          <w:rFonts w:ascii="Times New Roman" w:eastAsia="Times New Roman" w:hAnsi="Times New Roman" w:cs="Times New Roman"/>
          <w:color w:val="000000"/>
          <w:sz w:val="24"/>
          <w:szCs w:val="24"/>
        </w:rPr>
        <w:t>Изучение колебания нитяного маятника и измерение ускорения свободного падения</w:t>
      </w:r>
      <w:r>
        <w:rPr>
          <w:rFonts w:ascii="Times New Roman" w:eastAsia="Times New Roman" w:hAnsi="Times New Roman" w:cs="Times New Roman"/>
          <w:color w:val="000000"/>
          <w:sz w:val="24"/>
          <w:szCs w:val="24"/>
        </w:rPr>
        <w:t xml:space="preserve"> </w:t>
      </w:r>
    </w:p>
    <w:p w14:paraId="3AF9D59C" w14:textId="1E3BD442" w:rsidR="00275364" w:rsidRDefault="00F25CAE" w:rsidP="00275364">
      <w:pPr>
        <w:tabs>
          <w:tab w:val="left" w:pos="1821"/>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75364">
        <w:rPr>
          <w:rFonts w:ascii="Times New Roman" w:eastAsia="Times New Roman" w:hAnsi="Times New Roman" w:cs="Times New Roman"/>
          <w:color w:val="000000"/>
          <w:sz w:val="24"/>
          <w:szCs w:val="24"/>
        </w:rPr>
        <w:t xml:space="preserve">    6. </w:t>
      </w:r>
      <w:r w:rsidR="00275364" w:rsidRPr="00275364">
        <w:rPr>
          <w:rFonts w:ascii="Times New Roman" w:eastAsia="Times New Roman" w:hAnsi="Times New Roman" w:cs="Times New Roman"/>
          <w:color w:val="000000"/>
          <w:sz w:val="24"/>
          <w:szCs w:val="24"/>
        </w:rPr>
        <w:t>Изучение колебаний пружинного маятника</w:t>
      </w:r>
      <w:r w:rsidR="00275364">
        <w:rPr>
          <w:rFonts w:ascii="Times New Roman" w:eastAsia="Times New Roman" w:hAnsi="Times New Roman" w:cs="Times New Roman"/>
          <w:color w:val="000000"/>
          <w:sz w:val="24"/>
          <w:szCs w:val="24"/>
        </w:rPr>
        <w:t>.</w:t>
      </w:r>
    </w:p>
    <w:p w14:paraId="1CB481F0" w14:textId="4306477F" w:rsidR="005501D7" w:rsidRPr="00F25CAE" w:rsidRDefault="00275364" w:rsidP="00F25CA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Раздел 2</w:t>
      </w:r>
      <w:r w:rsidR="005501D7" w:rsidRPr="00F25CA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Квантовая физика</w:t>
      </w:r>
      <w:r>
        <w:rPr>
          <w:rFonts w:ascii="Times New Roman" w:eastAsia="Times New Roman" w:hAnsi="Times New Roman" w:cs="Times New Roman"/>
          <w:b/>
          <w:color w:val="000000"/>
          <w:sz w:val="24"/>
          <w:szCs w:val="24"/>
        </w:rPr>
        <w:t xml:space="preserve"> (9</w:t>
      </w:r>
      <w:r w:rsidR="005501D7" w:rsidRPr="00F25CAE">
        <w:rPr>
          <w:rFonts w:ascii="Times New Roman" w:eastAsia="Times New Roman" w:hAnsi="Times New Roman" w:cs="Times New Roman"/>
          <w:b/>
          <w:color w:val="000000"/>
          <w:sz w:val="24"/>
          <w:szCs w:val="24"/>
        </w:rPr>
        <w:t xml:space="preserve"> час</w:t>
      </w:r>
      <w:r>
        <w:rPr>
          <w:rFonts w:ascii="Times New Roman" w:eastAsia="Times New Roman" w:hAnsi="Times New Roman" w:cs="Times New Roman"/>
          <w:b/>
          <w:color w:val="000000"/>
          <w:sz w:val="24"/>
          <w:szCs w:val="24"/>
        </w:rPr>
        <w:t>ов</w:t>
      </w:r>
      <w:r w:rsidR="005501D7" w:rsidRPr="00F25CAE">
        <w:rPr>
          <w:rFonts w:ascii="Times New Roman" w:eastAsia="Times New Roman" w:hAnsi="Times New Roman" w:cs="Times New Roman"/>
          <w:b/>
          <w:color w:val="000000"/>
          <w:sz w:val="24"/>
          <w:szCs w:val="24"/>
        </w:rPr>
        <w:t>)</w:t>
      </w:r>
    </w:p>
    <w:p w14:paraId="3A354AC2" w14:textId="441608EC" w:rsidR="005501D7" w:rsidRPr="00F25CAE" w:rsidRDefault="005501D7" w:rsidP="00F25CAE">
      <w:pPr>
        <w:spacing w:after="0" w:line="360" w:lineRule="auto"/>
        <w:ind w:firstLine="709"/>
        <w:jc w:val="both"/>
        <w:rPr>
          <w:rFonts w:ascii="Times New Roman" w:eastAsia="Times New Roman" w:hAnsi="Times New Roman" w:cs="Times New Roman"/>
          <w:sz w:val="24"/>
          <w:szCs w:val="24"/>
        </w:rPr>
      </w:pPr>
      <w:r w:rsidRPr="00F25CAE">
        <w:rPr>
          <w:rFonts w:ascii="Times New Roman" w:eastAsia="Times New Roman" w:hAnsi="Times New Roman" w:cs="Times New Roman"/>
          <w:color w:val="000000"/>
          <w:sz w:val="24"/>
          <w:szCs w:val="24"/>
        </w:rPr>
        <w:t>Возникновение квантовой физики. Строение атома.</w:t>
      </w:r>
      <w:r w:rsidR="00413D92">
        <w:rPr>
          <w:rFonts w:ascii="Times New Roman" w:eastAsia="Times New Roman" w:hAnsi="Times New Roman" w:cs="Times New Roman"/>
          <w:color w:val="000000"/>
          <w:sz w:val="24"/>
          <w:szCs w:val="24"/>
        </w:rPr>
        <w:t xml:space="preserve"> Опыт Резерфорда. </w:t>
      </w:r>
      <w:r w:rsidRPr="00F25CAE">
        <w:rPr>
          <w:rFonts w:ascii="Times New Roman" w:eastAsia="Times New Roman" w:hAnsi="Times New Roman" w:cs="Times New Roman"/>
          <w:color w:val="000000"/>
          <w:sz w:val="24"/>
          <w:szCs w:val="24"/>
        </w:rPr>
        <w:t xml:space="preserve"> Квантовая теория Н. Бора. Линейчатые спектры. Спектральный анализ.</w:t>
      </w:r>
      <w:r w:rsidR="00413D92">
        <w:rPr>
          <w:rFonts w:ascii="Times New Roman" w:eastAsia="Times New Roman" w:hAnsi="Times New Roman" w:cs="Times New Roman"/>
          <w:color w:val="000000"/>
          <w:sz w:val="24"/>
          <w:szCs w:val="24"/>
        </w:rPr>
        <w:t xml:space="preserve"> Энергетические уровни. </w:t>
      </w:r>
      <w:r w:rsidRPr="00F25CAE">
        <w:rPr>
          <w:rFonts w:ascii="Times New Roman" w:eastAsia="Times New Roman" w:hAnsi="Times New Roman" w:cs="Times New Roman"/>
          <w:color w:val="000000"/>
          <w:sz w:val="24"/>
          <w:szCs w:val="24"/>
        </w:rPr>
        <w:t xml:space="preserve"> Протонно-нейтронная модель атомного ядра. Изотопы. Ядерные силы. Энергия связи ядра. Удельная энергия связи ядра. Явление радиоактивности. Закон радиоактивного распада. Период полураспада. Влияние радиоактивных излучений на живые организмы. Ядерные реакции. Деление урана. Ядерный реактор. Термоядерные реакции. Камера Вильсона. Взаимные превращения элементарных частиц. Античастицы. Классификация элементарных частиц. Фундаментальные взаимодействия. </w:t>
      </w:r>
    </w:p>
    <w:p w14:paraId="6D9CEA8C" w14:textId="77777777" w:rsidR="00F25CAE" w:rsidRDefault="005501D7" w:rsidP="00F25CAE">
      <w:pPr>
        <w:spacing w:after="0" w:line="360" w:lineRule="auto"/>
        <w:jc w:val="both"/>
        <w:rPr>
          <w:rFonts w:ascii="Times New Roman" w:eastAsia="Times New Roman" w:hAnsi="Times New Roman" w:cs="Times New Roman"/>
          <w:b/>
          <w:bCs/>
          <w:i/>
          <w:iCs/>
          <w:sz w:val="24"/>
          <w:szCs w:val="24"/>
        </w:rPr>
      </w:pPr>
      <w:r w:rsidRPr="00F25CAE">
        <w:rPr>
          <w:rFonts w:ascii="Times New Roman" w:eastAsia="Times New Roman" w:hAnsi="Times New Roman" w:cs="Times New Roman"/>
          <w:b/>
          <w:bCs/>
          <w:i/>
          <w:iCs/>
          <w:color w:val="000000"/>
          <w:sz w:val="24"/>
          <w:szCs w:val="24"/>
        </w:rPr>
        <w:lastRenderedPageBreak/>
        <w:t>Демонстрации</w:t>
      </w:r>
      <w:r w:rsidR="00F25CAE">
        <w:rPr>
          <w:rFonts w:ascii="Times New Roman" w:eastAsia="Times New Roman" w:hAnsi="Times New Roman" w:cs="Times New Roman"/>
          <w:b/>
          <w:bCs/>
          <w:i/>
          <w:iCs/>
          <w:color w:val="000000"/>
          <w:sz w:val="24"/>
          <w:szCs w:val="24"/>
        </w:rPr>
        <w:t>:</w:t>
      </w:r>
    </w:p>
    <w:p w14:paraId="4AE91ABC" w14:textId="77777777" w:rsidR="00F25CAE" w:rsidRPr="00F25CAE" w:rsidRDefault="005501D7" w:rsidP="00F25CAE">
      <w:pPr>
        <w:pStyle w:val="a9"/>
        <w:numPr>
          <w:ilvl w:val="0"/>
          <w:numId w:val="20"/>
        </w:numPr>
        <w:spacing w:after="0" w:line="360" w:lineRule="auto"/>
        <w:jc w:val="both"/>
        <w:rPr>
          <w:rFonts w:ascii="Times New Roman" w:eastAsia="Times New Roman" w:hAnsi="Times New Roman" w:cs="Times New Roman"/>
          <w:b/>
          <w:bCs/>
          <w:i/>
          <w:iCs/>
          <w:sz w:val="24"/>
          <w:szCs w:val="24"/>
        </w:rPr>
      </w:pPr>
      <w:r w:rsidRPr="00F25CAE">
        <w:rPr>
          <w:rFonts w:ascii="Times New Roman" w:eastAsia="Times New Roman" w:hAnsi="Times New Roman" w:cs="Times New Roman"/>
          <w:color w:val="000000"/>
          <w:sz w:val="24"/>
          <w:szCs w:val="24"/>
        </w:rPr>
        <w:t>Наблюдение треков частиц в камере Вильсона.</w:t>
      </w:r>
    </w:p>
    <w:p w14:paraId="3C8582D3" w14:textId="77777777" w:rsidR="00F25CAE" w:rsidRPr="00F25CAE" w:rsidRDefault="005501D7" w:rsidP="00F25CAE">
      <w:pPr>
        <w:pStyle w:val="a9"/>
        <w:numPr>
          <w:ilvl w:val="0"/>
          <w:numId w:val="20"/>
        </w:numPr>
        <w:spacing w:after="0" w:line="360" w:lineRule="auto"/>
        <w:jc w:val="both"/>
        <w:rPr>
          <w:rFonts w:ascii="Times New Roman" w:eastAsia="Times New Roman" w:hAnsi="Times New Roman" w:cs="Times New Roman"/>
          <w:b/>
          <w:bCs/>
          <w:i/>
          <w:iCs/>
          <w:sz w:val="24"/>
          <w:szCs w:val="24"/>
        </w:rPr>
      </w:pPr>
      <w:r w:rsidRPr="00F25CAE">
        <w:rPr>
          <w:rFonts w:ascii="Times New Roman" w:eastAsia="Times New Roman" w:hAnsi="Times New Roman" w:cs="Times New Roman"/>
          <w:color w:val="000000"/>
          <w:sz w:val="24"/>
          <w:szCs w:val="24"/>
        </w:rPr>
        <w:t>Устройство и действие счетчика ионизирующих частиц.</w:t>
      </w:r>
    </w:p>
    <w:p w14:paraId="0B93D5CF" w14:textId="68F8A0A8" w:rsidR="005501D7" w:rsidRPr="00413D92" w:rsidRDefault="005501D7" w:rsidP="00F25CAE">
      <w:pPr>
        <w:pStyle w:val="a9"/>
        <w:numPr>
          <w:ilvl w:val="0"/>
          <w:numId w:val="20"/>
        </w:numPr>
        <w:spacing w:after="0" w:line="360" w:lineRule="auto"/>
        <w:jc w:val="both"/>
        <w:rPr>
          <w:rFonts w:ascii="Times New Roman" w:eastAsia="Times New Roman" w:hAnsi="Times New Roman" w:cs="Times New Roman"/>
          <w:b/>
          <w:bCs/>
          <w:i/>
          <w:iCs/>
          <w:sz w:val="24"/>
          <w:szCs w:val="24"/>
        </w:rPr>
      </w:pPr>
      <w:r w:rsidRPr="00F25CAE">
        <w:rPr>
          <w:rFonts w:ascii="Times New Roman" w:eastAsia="Times New Roman" w:hAnsi="Times New Roman" w:cs="Times New Roman"/>
          <w:color w:val="000000"/>
          <w:sz w:val="24"/>
          <w:szCs w:val="24"/>
        </w:rPr>
        <w:t>Измерение естественного радиоактивного фона дозиметром.</w:t>
      </w:r>
    </w:p>
    <w:p w14:paraId="56E31A2F" w14:textId="2425325F" w:rsidR="00413D92" w:rsidRDefault="00413D92" w:rsidP="00413D92">
      <w:pPr>
        <w:spacing w:after="0" w:line="360" w:lineRule="auto"/>
        <w:jc w:val="both"/>
        <w:rPr>
          <w:rFonts w:ascii="Times New Roman" w:eastAsia="Times New Roman" w:hAnsi="Times New Roman" w:cs="Times New Roman"/>
          <w:b/>
          <w:bCs/>
          <w:iCs/>
          <w:sz w:val="24"/>
          <w:szCs w:val="24"/>
        </w:rPr>
      </w:pPr>
      <w:r w:rsidRPr="00413D92">
        <w:rPr>
          <w:rFonts w:ascii="Times New Roman" w:eastAsia="Times New Roman" w:hAnsi="Times New Roman" w:cs="Times New Roman"/>
          <w:b/>
          <w:bCs/>
          <w:iCs/>
          <w:sz w:val="24"/>
          <w:szCs w:val="24"/>
        </w:rPr>
        <w:t xml:space="preserve">Раздел 3. </w:t>
      </w:r>
      <w:r w:rsidRPr="00413D92">
        <w:rPr>
          <w:rFonts w:ascii="Times New Roman" w:eastAsia="Times New Roman" w:hAnsi="Times New Roman" w:cs="Times New Roman"/>
          <w:b/>
          <w:bCs/>
          <w:iCs/>
          <w:sz w:val="24"/>
          <w:szCs w:val="24"/>
          <w:u w:val="single"/>
        </w:rPr>
        <w:t>Строение и эволюция Вселенной</w:t>
      </w:r>
      <w:r w:rsidRPr="00413D92">
        <w:rPr>
          <w:rFonts w:ascii="Times New Roman" w:eastAsia="Times New Roman" w:hAnsi="Times New Roman" w:cs="Times New Roman"/>
          <w:b/>
          <w:bCs/>
          <w:iCs/>
          <w:sz w:val="24"/>
          <w:szCs w:val="24"/>
        </w:rPr>
        <w:t xml:space="preserve">  (5 часов)</w:t>
      </w:r>
    </w:p>
    <w:p w14:paraId="420A3F27" w14:textId="54A86C05" w:rsidR="00413D92" w:rsidRPr="00413D92" w:rsidRDefault="00413D92" w:rsidP="00413D92">
      <w:pPr>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Геоцентрическая и гелиоцентрическая системы мира. Планеты. Астероиды и кометы. Происхождение Солнечной системы. Звезды. Происхождение звезд. Галактики. Млечный путь. </w:t>
      </w:r>
    </w:p>
    <w:p w14:paraId="58B1B3FE" w14:textId="1240C24A" w:rsidR="005501D7" w:rsidRPr="00F25CAE" w:rsidRDefault="00413D92" w:rsidP="00F25CAE">
      <w:pPr>
        <w:tabs>
          <w:tab w:val="left" w:pos="1648"/>
        </w:tabs>
        <w:spacing w:after="0" w:line="360" w:lineRule="auto"/>
        <w:jc w:val="both"/>
        <w:rPr>
          <w:rFonts w:ascii="Times New Roman" w:eastAsia="Times New Roman" w:hAnsi="Times New Roman" w:cs="Times New Roman"/>
          <w:sz w:val="24"/>
          <w:szCs w:val="24"/>
        </w:rPr>
      </w:pPr>
      <w:bookmarkStart w:id="4" w:name="bookmark4"/>
      <w:r w:rsidRPr="00413D92">
        <w:rPr>
          <w:rFonts w:ascii="Times New Roman" w:eastAsia="Times New Roman" w:hAnsi="Times New Roman" w:cs="Times New Roman"/>
          <w:b/>
          <w:color w:val="000000"/>
          <w:sz w:val="24"/>
          <w:szCs w:val="24"/>
        </w:rPr>
        <w:t>Раздел 4.</w:t>
      </w:r>
      <w:r>
        <w:rPr>
          <w:rFonts w:ascii="Times New Roman" w:eastAsia="Times New Roman" w:hAnsi="Times New Roman" w:cs="Times New Roman"/>
          <w:b/>
          <w:color w:val="000000"/>
          <w:sz w:val="24"/>
          <w:szCs w:val="24"/>
          <w:u w:val="single"/>
        </w:rPr>
        <w:t xml:space="preserve"> </w:t>
      </w:r>
      <w:r w:rsidR="005501D7" w:rsidRPr="00F25CAE">
        <w:rPr>
          <w:rFonts w:ascii="Times New Roman" w:eastAsia="Times New Roman" w:hAnsi="Times New Roman" w:cs="Times New Roman"/>
          <w:b/>
          <w:color w:val="000000"/>
          <w:sz w:val="24"/>
          <w:szCs w:val="24"/>
          <w:u w:val="single"/>
        </w:rPr>
        <w:t>Повторение</w:t>
      </w:r>
      <w:r w:rsidR="005501D7" w:rsidRPr="00F25CA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36 </w:t>
      </w:r>
      <w:r w:rsidR="005501D7" w:rsidRPr="00F25CAE">
        <w:rPr>
          <w:rFonts w:ascii="Times New Roman" w:eastAsia="Times New Roman" w:hAnsi="Times New Roman" w:cs="Times New Roman"/>
          <w:b/>
          <w:color w:val="000000"/>
          <w:sz w:val="24"/>
          <w:szCs w:val="24"/>
        </w:rPr>
        <w:t>часов)</w:t>
      </w:r>
      <w:bookmarkEnd w:id="4"/>
    </w:p>
    <w:p w14:paraId="3F6AFC43" w14:textId="0589EFA4" w:rsidR="00F25CAE" w:rsidRDefault="00F25CAE" w:rsidP="00F25CAE">
      <w:pPr>
        <w:keepNext/>
        <w:keepLines/>
        <w:spacing w:after="0" w:line="360" w:lineRule="auto"/>
        <w:ind w:firstLine="709"/>
        <w:jc w:val="both"/>
        <w:outlineLvl w:val="1"/>
        <w:rPr>
          <w:rFonts w:ascii="Times New Roman" w:eastAsia="Times New Roman" w:hAnsi="Times New Roman" w:cs="Times New Roman"/>
          <w:b/>
          <w:color w:val="000000"/>
          <w:sz w:val="24"/>
          <w:szCs w:val="24"/>
        </w:rPr>
      </w:pPr>
    </w:p>
    <w:p w14:paraId="562AFEA7" w14:textId="72AADA4A" w:rsidR="00F24A7E" w:rsidRPr="00F25CAE" w:rsidRDefault="00F24A7E" w:rsidP="00F24A7E">
      <w:pPr>
        <w:spacing w:after="0" w:line="360" w:lineRule="auto"/>
        <w:jc w:val="center"/>
        <w:rPr>
          <w:rFonts w:ascii="Times New Roman" w:eastAsia="OfficinaSansBoldITC-Regular" w:hAnsi="Times New Roman" w:cs="Times New Roman"/>
          <w:b/>
          <w:bCs/>
          <w:sz w:val="24"/>
          <w:szCs w:val="24"/>
          <w:u w:val="single"/>
        </w:rPr>
      </w:pPr>
      <w:r>
        <w:rPr>
          <w:rFonts w:ascii="Times New Roman" w:eastAsia="OfficinaSansBoldITC-Regular" w:hAnsi="Times New Roman" w:cs="Times New Roman"/>
          <w:b/>
          <w:bCs/>
          <w:sz w:val="24"/>
          <w:szCs w:val="24"/>
        </w:rPr>
        <w:t>3</w:t>
      </w:r>
      <w:r w:rsidRPr="00F25CAE">
        <w:rPr>
          <w:rFonts w:ascii="Times New Roman" w:eastAsia="OfficinaSansBoldITC-Regular" w:hAnsi="Times New Roman" w:cs="Times New Roman"/>
          <w:b/>
          <w:bCs/>
          <w:sz w:val="24"/>
          <w:szCs w:val="24"/>
        </w:rPr>
        <w:t xml:space="preserve">. </w:t>
      </w:r>
      <w:r w:rsidRPr="00F25CAE">
        <w:rPr>
          <w:rFonts w:ascii="Times New Roman" w:eastAsia="OfficinaSansBoldITC-Regular" w:hAnsi="Times New Roman" w:cs="Times New Roman"/>
          <w:b/>
          <w:bCs/>
          <w:sz w:val="24"/>
          <w:szCs w:val="24"/>
          <w:u w:val="single"/>
        </w:rPr>
        <w:t xml:space="preserve"> Планируемые результаты освоения учебного предмета</w:t>
      </w:r>
    </w:p>
    <w:p w14:paraId="4A781F9D" w14:textId="77777777" w:rsidR="00F24A7E" w:rsidRPr="00F25CAE" w:rsidRDefault="00F24A7E" w:rsidP="00F24A7E">
      <w:pPr>
        <w:spacing w:after="0" w:line="360" w:lineRule="auto"/>
        <w:rPr>
          <w:rFonts w:ascii="Times New Roman" w:eastAsia="OfficinaSansBoldITC-Regular" w:hAnsi="Times New Roman" w:cs="Times New Roman"/>
          <w:b/>
          <w:bCs/>
          <w:sz w:val="24"/>
          <w:szCs w:val="24"/>
          <w:u w:val="single"/>
        </w:rPr>
      </w:pPr>
      <w:r w:rsidRPr="00F25CAE">
        <w:rPr>
          <w:rFonts w:ascii="Times New Roman" w:eastAsia="OfficinaSansBoldITC-Regular" w:hAnsi="Times New Roman" w:cs="Times New Roman"/>
          <w:b/>
          <w:bCs/>
          <w:sz w:val="24"/>
          <w:szCs w:val="24"/>
        </w:rPr>
        <w:t xml:space="preserve">Личностными результатами </w:t>
      </w:r>
      <w:r w:rsidRPr="00F25CAE">
        <w:rPr>
          <w:rFonts w:ascii="Times New Roman" w:eastAsia="SchoolBookSanPin" w:hAnsi="Times New Roman" w:cs="Times New Roman"/>
          <w:sz w:val="24"/>
          <w:szCs w:val="24"/>
        </w:rPr>
        <w:t>обучения физике в основной школе являются:</w:t>
      </w:r>
    </w:p>
    <w:p w14:paraId="7D61A6CB" w14:textId="77777777" w:rsidR="00F24A7E" w:rsidRPr="00F25CAE" w:rsidRDefault="00F24A7E" w:rsidP="00F24A7E">
      <w:pPr>
        <w:numPr>
          <w:ilvl w:val="0"/>
          <w:numId w:val="21"/>
        </w:numPr>
        <w:spacing w:after="0" w:line="360" w:lineRule="auto"/>
        <w:contextualSpacing/>
        <w:jc w:val="both"/>
        <w:rPr>
          <w:rFonts w:ascii="Times New Roman" w:eastAsia="SchoolBookSanPin" w:hAnsi="Times New Roman" w:cs="Times New Roman"/>
          <w:sz w:val="24"/>
          <w:szCs w:val="24"/>
        </w:rPr>
      </w:pPr>
      <w:proofErr w:type="spellStart"/>
      <w:r w:rsidRPr="00F25CAE">
        <w:rPr>
          <w:rFonts w:ascii="Times New Roman" w:eastAsia="SchoolBookSanPin" w:hAnsi="Times New Roman" w:cs="Times New Roman"/>
          <w:sz w:val="24"/>
          <w:szCs w:val="24"/>
        </w:rPr>
        <w:t>сформированность</w:t>
      </w:r>
      <w:proofErr w:type="spellEnd"/>
      <w:r w:rsidRPr="00F25CAE">
        <w:rPr>
          <w:rFonts w:ascii="Times New Roman" w:eastAsia="SchoolBookSanPin" w:hAnsi="Times New Roman" w:cs="Times New Roman"/>
          <w:sz w:val="24"/>
          <w:szCs w:val="24"/>
        </w:rPr>
        <w:t xml:space="preserve"> познавательных интересов на основе развития интеллектуальных и творческих способностей учащихся;</w:t>
      </w:r>
    </w:p>
    <w:p w14:paraId="2648B501" w14:textId="77777777" w:rsidR="00F24A7E" w:rsidRPr="00F25CAE" w:rsidRDefault="00F24A7E" w:rsidP="00F24A7E">
      <w:pPr>
        <w:numPr>
          <w:ilvl w:val="0"/>
          <w:numId w:val="21"/>
        </w:numPr>
        <w:spacing w:after="0" w:line="360" w:lineRule="auto"/>
        <w:contextualSpacing/>
        <w:jc w:val="both"/>
        <w:rPr>
          <w:rFonts w:ascii="Times New Roman" w:eastAsia="SchoolBookSanPin" w:hAnsi="Times New Roman" w:cs="Times New Roman"/>
          <w:sz w:val="24"/>
          <w:szCs w:val="24"/>
        </w:rPr>
      </w:pPr>
      <w:r w:rsidRPr="00F25CAE">
        <w:rPr>
          <w:rFonts w:ascii="Times New Roman" w:eastAsia="SchoolBookSanPin" w:hAnsi="Times New Roman" w:cs="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14:paraId="4E54B98F" w14:textId="77777777" w:rsidR="00F24A7E" w:rsidRPr="00F25CAE" w:rsidRDefault="00F24A7E" w:rsidP="00F24A7E">
      <w:pPr>
        <w:numPr>
          <w:ilvl w:val="0"/>
          <w:numId w:val="21"/>
        </w:numPr>
        <w:spacing w:after="0" w:line="360" w:lineRule="auto"/>
        <w:contextualSpacing/>
        <w:jc w:val="both"/>
        <w:rPr>
          <w:rFonts w:ascii="Times New Roman" w:eastAsia="SchoolBookSanPin" w:hAnsi="Times New Roman" w:cs="Times New Roman"/>
          <w:sz w:val="24"/>
          <w:szCs w:val="24"/>
        </w:rPr>
      </w:pPr>
      <w:r w:rsidRPr="00F25CAE">
        <w:rPr>
          <w:rFonts w:ascii="Times New Roman" w:eastAsia="SchoolBookSanPin" w:hAnsi="Times New Roman" w:cs="Times New Roman"/>
          <w:sz w:val="24"/>
          <w:szCs w:val="24"/>
        </w:rPr>
        <w:t>самостоятельность в приобретении новых знаний и практических умений;</w:t>
      </w:r>
    </w:p>
    <w:p w14:paraId="235F86C1" w14:textId="77777777" w:rsidR="00F24A7E" w:rsidRPr="00F25CAE" w:rsidRDefault="00F24A7E" w:rsidP="00F24A7E">
      <w:pPr>
        <w:numPr>
          <w:ilvl w:val="0"/>
          <w:numId w:val="21"/>
        </w:numPr>
        <w:spacing w:after="0" w:line="360" w:lineRule="auto"/>
        <w:contextualSpacing/>
        <w:jc w:val="both"/>
        <w:rPr>
          <w:rFonts w:ascii="Times New Roman" w:eastAsia="SchoolBookSanPin" w:hAnsi="Times New Roman" w:cs="Times New Roman"/>
          <w:sz w:val="24"/>
          <w:szCs w:val="24"/>
        </w:rPr>
      </w:pPr>
      <w:r w:rsidRPr="00F25CAE">
        <w:rPr>
          <w:rFonts w:ascii="Times New Roman" w:eastAsia="SchoolBookSanPin" w:hAnsi="Times New Roman" w:cs="Times New Roman"/>
          <w:sz w:val="24"/>
          <w:szCs w:val="24"/>
        </w:rPr>
        <w:t>готовность к выбору жизненного пути в соответствии с собственными интересами и возможностями;</w:t>
      </w:r>
    </w:p>
    <w:p w14:paraId="22C171DB" w14:textId="77777777" w:rsidR="00F24A7E" w:rsidRPr="00F25CAE" w:rsidRDefault="00F24A7E" w:rsidP="00F24A7E">
      <w:pPr>
        <w:numPr>
          <w:ilvl w:val="0"/>
          <w:numId w:val="21"/>
        </w:numPr>
        <w:spacing w:after="0" w:line="360" w:lineRule="auto"/>
        <w:contextualSpacing/>
        <w:jc w:val="both"/>
        <w:rPr>
          <w:rFonts w:ascii="Times New Roman" w:eastAsia="SchoolBookSanPin" w:hAnsi="Times New Roman" w:cs="Times New Roman"/>
          <w:sz w:val="24"/>
          <w:szCs w:val="24"/>
        </w:rPr>
      </w:pPr>
      <w:r w:rsidRPr="00F25CAE">
        <w:rPr>
          <w:rFonts w:ascii="Times New Roman" w:eastAsia="SchoolBookSanPin" w:hAnsi="Times New Roman" w:cs="Times New Roman"/>
          <w:sz w:val="24"/>
          <w:szCs w:val="24"/>
        </w:rPr>
        <w:t>мотивация образовательной деятельности школьников на основе личностно-ориентированного подхода;</w:t>
      </w:r>
    </w:p>
    <w:p w14:paraId="7239ACEE" w14:textId="77777777" w:rsidR="00F24A7E" w:rsidRPr="00F25CAE" w:rsidRDefault="00F24A7E" w:rsidP="00F24A7E">
      <w:pPr>
        <w:numPr>
          <w:ilvl w:val="0"/>
          <w:numId w:val="21"/>
        </w:numPr>
        <w:spacing w:after="0" w:line="360" w:lineRule="auto"/>
        <w:contextualSpacing/>
        <w:jc w:val="both"/>
        <w:rPr>
          <w:rFonts w:ascii="Times New Roman" w:eastAsia="SchoolBookSanPin" w:hAnsi="Times New Roman" w:cs="Times New Roman"/>
          <w:sz w:val="24"/>
          <w:szCs w:val="24"/>
        </w:rPr>
      </w:pPr>
      <w:r w:rsidRPr="00F25CAE">
        <w:rPr>
          <w:rFonts w:ascii="Times New Roman" w:eastAsia="SchoolBookSanPin" w:hAnsi="Times New Roman" w:cs="Times New Roman"/>
          <w:sz w:val="24"/>
          <w:szCs w:val="24"/>
        </w:rPr>
        <w:t>формирование ценностных отношений друг к другу, учителю, авторам открытий и изобретений, результатам обучения.</w:t>
      </w:r>
    </w:p>
    <w:p w14:paraId="29AC2684" w14:textId="77777777" w:rsidR="00F24A7E" w:rsidRPr="00F25CAE" w:rsidRDefault="00F24A7E" w:rsidP="00F24A7E">
      <w:pPr>
        <w:autoSpaceDE w:val="0"/>
        <w:autoSpaceDN w:val="0"/>
        <w:adjustRightInd w:val="0"/>
        <w:spacing w:after="0" w:line="360" w:lineRule="auto"/>
        <w:jc w:val="both"/>
        <w:rPr>
          <w:rFonts w:ascii="Times New Roman" w:eastAsia="SchoolBookSanPin" w:hAnsi="Times New Roman" w:cs="Times New Roman"/>
          <w:sz w:val="24"/>
          <w:szCs w:val="24"/>
        </w:rPr>
      </w:pPr>
      <w:proofErr w:type="spellStart"/>
      <w:r w:rsidRPr="00F25CAE">
        <w:rPr>
          <w:rFonts w:ascii="Times New Roman" w:eastAsia="OfficinaSansBoldITC-Regular" w:hAnsi="Times New Roman" w:cs="Times New Roman"/>
          <w:b/>
          <w:bCs/>
          <w:sz w:val="24"/>
          <w:szCs w:val="24"/>
        </w:rPr>
        <w:t>Метапредметными</w:t>
      </w:r>
      <w:proofErr w:type="spellEnd"/>
      <w:r w:rsidRPr="00F25CAE">
        <w:rPr>
          <w:rFonts w:ascii="Times New Roman" w:eastAsia="OfficinaSansBoldITC-Regular" w:hAnsi="Times New Roman" w:cs="Times New Roman"/>
          <w:b/>
          <w:bCs/>
          <w:sz w:val="24"/>
          <w:szCs w:val="24"/>
        </w:rPr>
        <w:t xml:space="preserve"> результатами </w:t>
      </w:r>
      <w:r w:rsidRPr="00F25CAE">
        <w:rPr>
          <w:rFonts w:ascii="Times New Roman" w:eastAsia="SchoolBookSanPin" w:hAnsi="Times New Roman" w:cs="Times New Roman"/>
          <w:sz w:val="24"/>
          <w:szCs w:val="24"/>
        </w:rPr>
        <w:t>обучения физике в основной школе являются:</w:t>
      </w:r>
    </w:p>
    <w:p w14:paraId="4C4E59C3" w14:textId="77777777" w:rsidR="00F24A7E" w:rsidRPr="00F25CAE" w:rsidRDefault="00F24A7E" w:rsidP="00F24A7E">
      <w:pPr>
        <w:numPr>
          <w:ilvl w:val="0"/>
          <w:numId w:val="22"/>
        </w:numPr>
        <w:autoSpaceDE w:val="0"/>
        <w:autoSpaceDN w:val="0"/>
        <w:adjustRightInd w:val="0"/>
        <w:spacing w:after="0" w:line="360" w:lineRule="auto"/>
        <w:contextualSpacing/>
        <w:jc w:val="both"/>
        <w:rPr>
          <w:rFonts w:ascii="Times New Roman" w:eastAsia="SchoolBookSanPin" w:hAnsi="Times New Roman" w:cs="Times New Roman"/>
          <w:sz w:val="24"/>
          <w:szCs w:val="24"/>
        </w:rPr>
      </w:pPr>
      <w:r w:rsidRPr="00F25CAE">
        <w:rPr>
          <w:rFonts w:ascii="Times New Roman" w:eastAsia="SchoolBookSanPi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74D67670" w14:textId="77777777" w:rsidR="00F24A7E" w:rsidRPr="00F25CAE" w:rsidRDefault="00F24A7E" w:rsidP="00F24A7E">
      <w:pPr>
        <w:numPr>
          <w:ilvl w:val="0"/>
          <w:numId w:val="22"/>
        </w:numPr>
        <w:autoSpaceDE w:val="0"/>
        <w:autoSpaceDN w:val="0"/>
        <w:adjustRightInd w:val="0"/>
        <w:spacing w:after="0" w:line="360" w:lineRule="auto"/>
        <w:contextualSpacing/>
        <w:jc w:val="both"/>
        <w:rPr>
          <w:rFonts w:ascii="Times New Roman" w:eastAsia="SchoolBookSanPin" w:hAnsi="Times New Roman" w:cs="Times New Roman"/>
          <w:sz w:val="24"/>
          <w:szCs w:val="24"/>
        </w:rPr>
      </w:pPr>
      <w:r w:rsidRPr="00F25CAE">
        <w:rPr>
          <w:rFonts w:ascii="Times New Roman" w:eastAsia="SchoolBookSanPin" w:hAnsi="Times New Roman" w:cs="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14:paraId="628A9667" w14:textId="77777777" w:rsidR="00F24A7E" w:rsidRPr="00F25CAE" w:rsidRDefault="00F24A7E" w:rsidP="00F24A7E">
      <w:pPr>
        <w:numPr>
          <w:ilvl w:val="0"/>
          <w:numId w:val="22"/>
        </w:numPr>
        <w:autoSpaceDE w:val="0"/>
        <w:autoSpaceDN w:val="0"/>
        <w:adjustRightInd w:val="0"/>
        <w:spacing w:after="0" w:line="360" w:lineRule="auto"/>
        <w:contextualSpacing/>
        <w:jc w:val="both"/>
        <w:rPr>
          <w:rFonts w:ascii="Times New Roman" w:eastAsia="SchoolBookSanPin" w:hAnsi="Times New Roman" w:cs="Times New Roman"/>
          <w:sz w:val="24"/>
          <w:szCs w:val="24"/>
        </w:rPr>
      </w:pPr>
      <w:r w:rsidRPr="00F25CAE">
        <w:rPr>
          <w:rFonts w:ascii="Times New Roman" w:eastAsia="SchoolBookSanPin" w:hAnsi="Times New Roman" w:cs="Times New Roman"/>
          <w:sz w:val="24"/>
          <w:szCs w:val="24"/>
        </w:rPr>
        <w:lastRenderedPageBreak/>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14:paraId="79B8E706" w14:textId="77777777" w:rsidR="00F24A7E" w:rsidRPr="00F25CAE" w:rsidRDefault="00F24A7E" w:rsidP="00F24A7E">
      <w:pPr>
        <w:numPr>
          <w:ilvl w:val="0"/>
          <w:numId w:val="22"/>
        </w:numPr>
        <w:autoSpaceDE w:val="0"/>
        <w:autoSpaceDN w:val="0"/>
        <w:adjustRightInd w:val="0"/>
        <w:spacing w:after="0" w:line="360" w:lineRule="auto"/>
        <w:contextualSpacing/>
        <w:jc w:val="both"/>
        <w:rPr>
          <w:rFonts w:ascii="Times New Roman" w:eastAsia="SchoolBookSanPin" w:hAnsi="Times New Roman" w:cs="Times New Roman"/>
          <w:sz w:val="24"/>
          <w:szCs w:val="24"/>
        </w:rPr>
      </w:pPr>
      <w:r w:rsidRPr="00F25CAE">
        <w:rPr>
          <w:rFonts w:ascii="Times New Roman" w:eastAsia="SchoolBookSanPin" w:hAnsi="Times New Roman" w:cs="Times New Roman"/>
          <w:sz w:val="24"/>
          <w:szCs w:val="24"/>
        </w:rPr>
        <w:t xml:space="preserve">приобретение опыта самостоятельного поиска, анализа и </w:t>
      </w:r>
      <w:proofErr w:type="gramStart"/>
      <w:r w:rsidRPr="00F25CAE">
        <w:rPr>
          <w:rFonts w:ascii="Times New Roman" w:eastAsia="SchoolBookSanPin" w:hAnsi="Times New Roman" w:cs="Times New Roman"/>
          <w:sz w:val="24"/>
          <w:szCs w:val="24"/>
        </w:rPr>
        <w:t>отбора информации с использованием различных источников</w:t>
      </w:r>
      <w:proofErr w:type="gramEnd"/>
      <w:r w:rsidRPr="00F25CAE">
        <w:rPr>
          <w:rFonts w:ascii="Times New Roman" w:eastAsia="SchoolBookSanPin" w:hAnsi="Times New Roman" w:cs="Times New Roman"/>
          <w:sz w:val="24"/>
          <w:szCs w:val="24"/>
        </w:rPr>
        <w:t xml:space="preserve"> и новых информационных технологий для решения познавательных задач;</w:t>
      </w:r>
    </w:p>
    <w:p w14:paraId="4583C9D0" w14:textId="77777777" w:rsidR="00F24A7E" w:rsidRPr="00F25CAE" w:rsidRDefault="00F24A7E" w:rsidP="00F24A7E">
      <w:pPr>
        <w:numPr>
          <w:ilvl w:val="0"/>
          <w:numId w:val="22"/>
        </w:numPr>
        <w:autoSpaceDE w:val="0"/>
        <w:autoSpaceDN w:val="0"/>
        <w:adjustRightInd w:val="0"/>
        <w:spacing w:after="0" w:line="360" w:lineRule="auto"/>
        <w:contextualSpacing/>
        <w:jc w:val="both"/>
        <w:rPr>
          <w:rFonts w:ascii="Times New Roman" w:eastAsia="SchoolBookSanPin" w:hAnsi="Times New Roman" w:cs="Times New Roman"/>
          <w:sz w:val="24"/>
          <w:szCs w:val="24"/>
        </w:rPr>
      </w:pPr>
      <w:r w:rsidRPr="00F25CAE">
        <w:rPr>
          <w:rFonts w:ascii="Times New Roman" w:eastAsia="SchoolBookSanPin" w:hAnsi="Times New Roman" w:cs="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14:paraId="6BE21B7C" w14:textId="77777777" w:rsidR="00F24A7E" w:rsidRPr="00F25CAE" w:rsidRDefault="00F24A7E" w:rsidP="00F24A7E">
      <w:pPr>
        <w:numPr>
          <w:ilvl w:val="0"/>
          <w:numId w:val="22"/>
        </w:numPr>
        <w:autoSpaceDE w:val="0"/>
        <w:autoSpaceDN w:val="0"/>
        <w:adjustRightInd w:val="0"/>
        <w:spacing w:after="0" w:line="360" w:lineRule="auto"/>
        <w:contextualSpacing/>
        <w:jc w:val="both"/>
        <w:rPr>
          <w:rFonts w:ascii="Times New Roman" w:eastAsia="SchoolBookSanPin" w:hAnsi="Times New Roman" w:cs="Times New Roman"/>
          <w:sz w:val="24"/>
          <w:szCs w:val="24"/>
        </w:rPr>
      </w:pPr>
      <w:r w:rsidRPr="00F25CAE">
        <w:rPr>
          <w:rFonts w:ascii="Times New Roman" w:eastAsia="SchoolBookSanPin" w:hAnsi="Times New Roman" w:cs="Times New Roman"/>
          <w:sz w:val="24"/>
          <w:szCs w:val="24"/>
        </w:rPr>
        <w:t>освоение приемов действий в нестандартных ситуациях, овладение эвристическими методами решения проблем;</w:t>
      </w:r>
    </w:p>
    <w:p w14:paraId="5C45459A" w14:textId="77777777" w:rsidR="00F24A7E" w:rsidRPr="00F25CAE" w:rsidRDefault="00F24A7E" w:rsidP="00F24A7E">
      <w:pPr>
        <w:numPr>
          <w:ilvl w:val="0"/>
          <w:numId w:val="22"/>
        </w:numPr>
        <w:autoSpaceDE w:val="0"/>
        <w:autoSpaceDN w:val="0"/>
        <w:adjustRightInd w:val="0"/>
        <w:spacing w:after="0" w:line="360" w:lineRule="auto"/>
        <w:contextualSpacing/>
        <w:jc w:val="both"/>
        <w:rPr>
          <w:rFonts w:ascii="Times New Roman" w:eastAsia="SchoolBookSanPin" w:hAnsi="Times New Roman" w:cs="Times New Roman"/>
          <w:sz w:val="24"/>
          <w:szCs w:val="24"/>
        </w:rPr>
      </w:pPr>
      <w:r w:rsidRPr="00F25CAE">
        <w:rPr>
          <w:rFonts w:ascii="Times New Roman" w:eastAsia="SchoolBookSanPin"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688C11F7" w14:textId="77777777" w:rsidR="00F24A7E" w:rsidRDefault="00F24A7E" w:rsidP="00F24A7E">
      <w:pPr>
        <w:autoSpaceDE w:val="0"/>
        <w:autoSpaceDN w:val="0"/>
        <w:adjustRightInd w:val="0"/>
        <w:spacing w:after="0" w:line="360" w:lineRule="auto"/>
        <w:jc w:val="both"/>
        <w:rPr>
          <w:rFonts w:ascii="Times New Roman" w:eastAsia="SchoolBookSanPin" w:hAnsi="Times New Roman" w:cs="Times New Roman"/>
          <w:sz w:val="24"/>
          <w:szCs w:val="24"/>
        </w:rPr>
      </w:pPr>
      <w:proofErr w:type="gramStart"/>
      <w:r w:rsidRPr="00F25CAE">
        <w:rPr>
          <w:rFonts w:ascii="Times New Roman" w:eastAsia="Times New Roman" w:hAnsi="Times New Roman" w:cs="Times New Roman"/>
          <w:b/>
          <w:sz w:val="24"/>
          <w:szCs w:val="24"/>
        </w:rPr>
        <w:t>Предметными  результатами</w:t>
      </w:r>
      <w:proofErr w:type="gramEnd"/>
      <w:r w:rsidRPr="00F25CAE">
        <w:rPr>
          <w:rFonts w:ascii="Times New Roman" w:eastAsia="Times New Roman" w:hAnsi="Times New Roman" w:cs="Times New Roman"/>
          <w:b/>
          <w:sz w:val="24"/>
          <w:szCs w:val="24"/>
        </w:rPr>
        <w:t xml:space="preserve"> </w:t>
      </w:r>
      <w:r w:rsidRPr="00F25CAE">
        <w:rPr>
          <w:rFonts w:ascii="Times New Roman" w:eastAsia="SchoolBookSanPin" w:hAnsi="Times New Roman" w:cs="Times New Roman"/>
          <w:sz w:val="24"/>
          <w:szCs w:val="24"/>
        </w:rPr>
        <w:t>обучения физике в 9 классе являются:</w:t>
      </w:r>
    </w:p>
    <w:p w14:paraId="609A1595" w14:textId="77777777" w:rsidR="00F24A7E" w:rsidRDefault="00F24A7E" w:rsidP="00F24A7E">
      <w:pPr>
        <w:autoSpaceDE w:val="0"/>
        <w:autoSpaceDN w:val="0"/>
        <w:adjustRightInd w:val="0"/>
        <w:spacing w:after="0" w:line="360" w:lineRule="auto"/>
        <w:jc w:val="both"/>
        <w:rPr>
          <w:rFonts w:ascii="Times New Roman" w:eastAsia="SchoolBookSanPin" w:hAnsi="Times New Roman" w:cs="Times New Roman"/>
          <w:i/>
          <w:sz w:val="24"/>
          <w:szCs w:val="24"/>
        </w:rPr>
      </w:pPr>
      <w:bookmarkStart w:id="5" w:name="bookmark5"/>
      <w:r w:rsidRPr="00F25CAE">
        <w:rPr>
          <w:rFonts w:ascii="Times New Roman" w:eastAsia="SchoolBookSanPin" w:hAnsi="Times New Roman" w:cs="Times New Roman"/>
          <w:i/>
          <w:sz w:val="24"/>
          <w:szCs w:val="24"/>
        </w:rPr>
        <w:t>В теме механические явлени</w:t>
      </w:r>
      <w:bookmarkEnd w:id="5"/>
      <w:r>
        <w:rPr>
          <w:rFonts w:ascii="Times New Roman" w:eastAsia="SchoolBookSanPin" w:hAnsi="Times New Roman" w:cs="Times New Roman"/>
          <w:i/>
          <w:sz w:val="24"/>
          <w:szCs w:val="24"/>
        </w:rPr>
        <w:t>я, ученик научится:</w:t>
      </w:r>
    </w:p>
    <w:p w14:paraId="123AE1B4" w14:textId="77777777" w:rsidR="00F24A7E" w:rsidRPr="00F25CAE" w:rsidRDefault="00F24A7E" w:rsidP="00F24A7E">
      <w:pPr>
        <w:pStyle w:val="a9"/>
        <w:numPr>
          <w:ilvl w:val="0"/>
          <w:numId w:val="29"/>
        </w:numPr>
        <w:autoSpaceDE w:val="0"/>
        <w:autoSpaceDN w:val="0"/>
        <w:adjustRightInd w:val="0"/>
        <w:spacing w:after="0" w:line="360" w:lineRule="auto"/>
        <w:jc w:val="both"/>
        <w:rPr>
          <w:rFonts w:ascii="Times New Roman" w:eastAsia="SchoolBookSanPin" w:hAnsi="Times New Roman" w:cs="Times New Roman"/>
          <w:i/>
          <w:sz w:val="24"/>
          <w:szCs w:val="24"/>
        </w:rPr>
      </w:pPr>
      <w:r w:rsidRPr="00F25CAE">
        <w:rPr>
          <w:rFonts w:ascii="Times New Roman" w:eastAsia="SchoolBookSanPi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14:paraId="77F1716E" w14:textId="77777777" w:rsidR="00F24A7E" w:rsidRPr="00F25CAE" w:rsidRDefault="00F24A7E" w:rsidP="00F24A7E">
      <w:pPr>
        <w:pStyle w:val="a9"/>
        <w:numPr>
          <w:ilvl w:val="0"/>
          <w:numId w:val="29"/>
        </w:numPr>
        <w:autoSpaceDE w:val="0"/>
        <w:autoSpaceDN w:val="0"/>
        <w:adjustRightInd w:val="0"/>
        <w:spacing w:after="0" w:line="360" w:lineRule="auto"/>
        <w:jc w:val="both"/>
        <w:rPr>
          <w:rFonts w:ascii="Times New Roman" w:eastAsia="SchoolBookSanPin" w:hAnsi="Times New Roman" w:cs="Times New Roman"/>
          <w:i/>
          <w:sz w:val="24"/>
          <w:szCs w:val="24"/>
        </w:rPr>
      </w:pPr>
      <w:r w:rsidRPr="00F25CAE">
        <w:rPr>
          <w:rFonts w:ascii="Times New Roman" w:eastAsia="SchoolBookSanPin" w:hAnsi="Times New Roman" w:cs="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04998E43" w14:textId="77777777" w:rsidR="00F24A7E" w:rsidRPr="00F25CAE" w:rsidRDefault="00F24A7E" w:rsidP="00F24A7E">
      <w:pPr>
        <w:pStyle w:val="a9"/>
        <w:numPr>
          <w:ilvl w:val="0"/>
          <w:numId w:val="29"/>
        </w:numPr>
        <w:autoSpaceDE w:val="0"/>
        <w:autoSpaceDN w:val="0"/>
        <w:adjustRightInd w:val="0"/>
        <w:spacing w:after="0" w:line="360" w:lineRule="auto"/>
        <w:jc w:val="both"/>
        <w:rPr>
          <w:rFonts w:ascii="Times New Roman" w:eastAsia="SchoolBookSanPin" w:hAnsi="Times New Roman" w:cs="Times New Roman"/>
          <w:i/>
          <w:sz w:val="24"/>
          <w:szCs w:val="24"/>
        </w:rPr>
      </w:pPr>
      <w:r w:rsidRPr="00F25CAE">
        <w:rPr>
          <w:rFonts w:ascii="Times New Roman" w:eastAsia="SchoolBookSanPin" w:hAnsi="Times New Roman" w:cs="Times New Roman"/>
          <w:sz w:val="24"/>
          <w:szCs w:val="24"/>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F25CAE">
        <w:rPr>
          <w:rFonts w:ascii="Times New Roman" w:eastAsia="SchoolBookSanPin" w:hAnsi="Times New Roman" w:cs="Times New Roman"/>
          <w:sz w:val="24"/>
          <w:szCs w:val="24"/>
          <w:lang w:val="en-US"/>
        </w:rPr>
        <w:t>I</w:t>
      </w:r>
      <w:r w:rsidRPr="00F25CAE">
        <w:rPr>
          <w:rFonts w:ascii="Times New Roman" w:eastAsia="SchoolBookSanPin" w:hAnsi="Times New Roman" w:cs="Times New Roman"/>
          <w:sz w:val="24"/>
          <w:szCs w:val="24"/>
        </w:rPr>
        <w:t xml:space="preserve">, II и III законы Ньютона, закон сохранения импульса, закон </w:t>
      </w:r>
      <w:r w:rsidRPr="00F25CAE">
        <w:rPr>
          <w:rFonts w:ascii="Times New Roman" w:eastAsia="SchoolBookSanPin" w:hAnsi="Times New Roman" w:cs="Times New Roman"/>
          <w:sz w:val="24"/>
          <w:szCs w:val="24"/>
        </w:rPr>
        <w:lastRenderedPageBreak/>
        <w:t>Гука, закон Паскаля, закон Архимеда; при этом различать словесную формулировку закона и его математическое выражение;</w:t>
      </w:r>
    </w:p>
    <w:p w14:paraId="11F35937" w14:textId="77777777" w:rsidR="00F24A7E" w:rsidRPr="00F25CAE" w:rsidRDefault="00F24A7E" w:rsidP="00F24A7E">
      <w:pPr>
        <w:pStyle w:val="a9"/>
        <w:numPr>
          <w:ilvl w:val="0"/>
          <w:numId w:val="29"/>
        </w:numPr>
        <w:autoSpaceDE w:val="0"/>
        <w:autoSpaceDN w:val="0"/>
        <w:adjustRightInd w:val="0"/>
        <w:spacing w:after="0" w:line="360" w:lineRule="auto"/>
        <w:jc w:val="both"/>
        <w:rPr>
          <w:rFonts w:ascii="Times New Roman" w:eastAsia="SchoolBookSanPin" w:hAnsi="Times New Roman" w:cs="Times New Roman"/>
          <w:i/>
          <w:sz w:val="24"/>
          <w:szCs w:val="24"/>
        </w:rPr>
      </w:pPr>
      <w:r w:rsidRPr="00F25CAE">
        <w:rPr>
          <w:rFonts w:ascii="Times New Roman" w:eastAsia="SchoolBookSanPin" w:hAnsi="Times New Roman" w:cs="Times New Roman"/>
          <w:sz w:val="24"/>
          <w:szCs w:val="24"/>
        </w:rPr>
        <w:t>различать основные признаки изученных физических моделей: материальная точка, инерциальная система отсчёта;</w:t>
      </w:r>
    </w:p>
    <w:p w14:paraId="3FB24149" w14:textId="77777777" w:rsidR="00F24A7E" w:rsidRPr="00F25CAE" w:rsidRDefault="00F24A7E" w:rsidP="00F24A7E">
      <w:pPr>
        <w:pStyle w:val="a9"/>
        <w:numPr>
          <w:ilvl w:val="0"/>
          <w:numId w:val="29"/>
        </w:numPr>
        <w:autoSpaceDE w:val="0"/>
        <w:autoSpaceDN w:val="0"/>
        <w:adjustRightInd w:val="0"/>
        <w:spacing w:after="0" w:line="360" w:lineRule="auto"/>
        <w:jc w:val="both"/>
        <w:rPr>
          <w:rFonts w:ascii="Times New Roman" w:eastAsia="SchoolBookSanPin" w:hAnsi="Times New Roman" w:cs="Times New Roman"/>
          <w:i/>
          <w:sz w:val="24"/>
          <w:szCs w:val="24"/>
        </w:rPr>
      </w:pPr>
      <w:r w:rsidRPr="00F25CAE">
        <w:rPr>
          <w:rFonts w:ascii="Times New Roman" w:eastAsia="SchoolBookSanPi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w:t>
      </w:r>
      <w:r w:rsidRPr="00F25CAE">
        <w:rPr>
          <w:rFonts w:ascii="Times New Roman" w:eastAsia="SchoolBookSanPin" w:hAnsi="Times New Roman" w:cs="Times New Roman"/>
          <w:sz w:val="24"/>
          <w:szCs w:val="24"/>
          <w:lang w:val="en-US"/>
        </w:rPr>
        <w:t>I</w:t>
      </w:r>
      <w:r w:rsidRPr="00F25CAE">
        <w:rPr>
          <w:rFonts w:ascii="Times New Roman" w:eastAsia="SchoolBookSanPin" w:hAnsi="Times New Roman" w:cs="Times New Roman"/>
          <w:sz w:val="24"/>
          <w:szCs w:val="24"/>
        </w:rPr>
        <w:t xml:space="preserve">, </w:t>
      </w:r>
      <w:r w:rsidRPr="00F25CAE">
        <w:rPr>
          <w:rFonts w:ascii="Times New Roman" w:eastAsia="SchoolBookSanPin" w:hAnsi="Times New Roman" w:cs="Times New Roman"/>
          <w:sz w:val="24"/>
          <w:szCs w:val="24"/>
          <w:lang w:val="en-US"/>
        </w:rPr>
        <w:t>II</w:t>
      </w:r>
      <w:r w:rsidRPr="00F25CAE">
        <w:rPr>
          <w:rFonts w:ascii="Times New Roman" w:eastAsia="SchoolBookSanPin" w:hAnsi="Times New Roman" w:cs="Times New Roman"/>
          <w:sz w:val="24"/>
          <w:szCs w:val="24"/>
        </w:rPr>
        <w:t xml:space="preserve"> и </w:t>
      </w:r>
      <w:r w:rsidRPr="00F25CAE">
        <w:rPr>
          <w:rFonts w:ascii="Times New Roman" w:eastAsia="SchoolBookSanPin" w:hAnsi="Times New Roman" w:cs="Times New Roman"/>
          <w:sz w:val="24"/>
          <w:szCs w:val="24"/>
          <w:lang w:val="en-US"/>
        </w:rPr>
        <w:t>III</w:t>
      </w:r>
      <w:r w:rsidRPr="00F25CAE">
        <w:rPr>
          <w:rFonts w:ascii="Times New Roman" w:eastAsia="SchoolBookSanPin" w:hAnsi="Times New Roman" w:cs="Times New Roman"/>
          <w:sz w:val="24"/>
          <w:szCs w:val="24"/>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14:paraId="347F711A" w14:textId="77777777" w:rsidR="00F24A7E" w:rsidRDefault="00F24A7E" w:rsidP="00F24A7E">
      <w:pPr>
        <w:autoSpaceDE w:val="0"/>
        <w:autoSpaceDN w:val="0"/>
        <w:adjustRightInd w:val="0"/>
        <w:spacing w:after="0" w:line="360" w:lineRule="auto"/>
        <w:jc w:val="both"/>
        <w:rPr>
          <w:rFonts w:ascii="Times New Roman" w:eastAsia="SchoolBookSanPin" w:hAnsi="Times New Roman" w:cs="Times New Roman"/>
          <w:b/>
          <w:bCs/>
          <w:i/>
          <w:iCs/>
          <w:sz w:val="24"/>
          <w:szCs w:val="24"/>
        </w:rPr>
      </w:pPr>
      <w:r w:rsidRPr="00B1300E">
        <w:rPr>
          <w:rFonts w:ascii="Times New Roman" w:eastAsia="SchoolBookSanPin" w:hAnsi="Times New Roman" w:cs="Times New Roman"/>
          <w:i/>
          <w:sz w:val="24"/>
          <w:szCs w:val="24"/>
        </w:rPr>
        <w:t xml:space="preserve">В теме тепловые явления </w:t>
      </w:r>
      <w:r w:rsidRPr="00B1300E">
        <w:rPr>
          <w:rFonts w:ascii="Times New Roman" w:eastAsia="SchoolBookSanPin" w:hAnsi="Times New Roman" w:cs="Times New Roman"/>
          <w:bCs/>
          <w:i/>
          <w:iCs/>
          <w:sz w:val="24"/>
          <w:szCs w:val="24"/>
        </w:rPr>
        <w:t>выпускник научится:</w:t>
      </w:r>
    </w:p>
    <w:p w14:paraId="1822B549" w14:textId="77777777" w:rsidR="00F24A7E" w:rsidRPr="00B1300E" w:rsidRDefault="00F24A7E" w:rsidP="00F24A7E">
      <w:pPr>
        <w:pStyle w:val="a9"/>
        <w:numPr>
          <w:ilvl w:val="0"/>
          <w:numId w:val="30"/>
        </w:numPr>
        <w:autoSpaceDE w:val="0"/>
        <w:autoSpaceDN w:val="0"/>
        <w:adjustRightInd w:val="0"/>
        <w:spacing w:after="0" w:line="360" w:lineRule="auto"/>
        <w:jc w:val="both"/>
        <w:rPr>
          <w:rFonts w:ascii="Times New Roman" w:eastAsia="SchoolBookSanPin" w:hAnsi="Times New Roman" w:cs="Times New Roman"/>
          <w:b/>
          <w:bCs/>
          <w:i/>
          <w:iCs/>
          <w:sz w:val="24"/>
          <w:szCs w:val="24"/>
        </w:rPr>
      </w:pPr>
      <w:r w:rsidRPr="00B1300E">
        <w:rPr>
          <w:rFonts w:ascii="Times New Roman" w:eastAsia="SchoolBookSanPin" w:hAnsi="Times New Roman" w:cs="Times New Roman"/>
          <w:sz w:val="24"/>
          <w:szCs w:val="24"/>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14:paraId="069165E6" w14:textId="77777777" w:rsidR="00F24A7E" w:rsidRPr="00B1300E" w:rsidRDefault="00F24A7E" w:rsidP="00F24A7E">
      <w:pPr>
        <w:pStyle w:val="a9"/>
        <w:numPr>
          <w:ilvl w:val="0"/>
          <w:numId w:val="30"/>
        </w:numPr>
        <w:autoSpaceDE w:val="0"/>
        <w:autoSpaceDN w:val="0"/>
        <w:adjustRightInd w:val="0"/>
        <w:spacing w:after="0" w:line="360" w:lineRule="auto"/>
        <w:jc w:val="both"/>
        <w:rPr>
          <w:rFonts w:ascii="Times New Roman" w:eastAsia="SchoolBookSanPin" w:hAnsi="Times New Roman" w:cs="Times New Roman"/>
          <w:b/>
          <w:bCs/>
          <w:i/>
          <w:iCs/>
          <w:sz w:val="24"/>
          <w:szCs w:val="24"/>
        </w:rPr>
      </w:pPr>
      <w:r w:rsidRPr="00B1300E">
        <w:rPr>
          <w:rFonts w:ascii="Times New Roman" w:eastAsia="SchoolBookSanPi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12FEDAC2" w14:textId="77777777" w:rsidR="00F24A7E" w:rsidRPr="00B1300E" w:rsidRDefault="00F24A7E" w:rsidP="00F24A7E">
      <w:pPr>
        <w:pStyle w:val="a9"/>
        <w:numPr>
          <w:ilvl w:val="0"/>
          <w:numId w:val="30"/>
        </w:numPr>
        <w:autoSpaceDE w:val="0"/>
        <w:autoSpaceDN w:val="0"/>
        <w:adjustRightInd w:val="0"/>
        <w:spacing w:after="0" w:line="360" w:lineRule="auto"/>
        <w:jc w:val="both"/>
        <w:rPr>
          <w:rFonts w:ascii="Times New Roman" w:eastAsia="SchoolBookSanPin" w:hAnsi="Times New Roman" w:cs="Times New Roman"/>
          <w:b/>
          <w:bCs/>
          <w:i/>
          <w:iCs/>
          <w:sz w:val="24"/>
          <w:szCs w:val="24"/>
        </w:rPr>
      </w:pPr>
      <w:r w:rsidRPr="00B1300E">
        <w:rPr>
          <w:rFonts w:ascii="Times New Roman" w:eastAsia="SchoolBookSanPin" w:hAnsi="Times New Roman" w:cs="Times New Roman"/>
          <w:sz w:val="24"/>
          <w:szCs w:val="24"/>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14:paraId="561B12C7" w14:textId="77777777" w:rsidR="00F24A7E" w:rsidRPr="00B1300E" w:rsidRDefault="00F24A7E" w:rsidP="00F24A7E">
      <w:pPr>
        <w:pStyle w:val="a9"/>
        <w:numPr>
          <w:ilvl w:val="0"/>
          <w:numId w:val="30"/>
        </w:numPr>
        <w:autoSpaceDE w:val="0"/>
        <w:autoSpaceDN w:val="0"/>
        <w:adjustRightInd w:val="0"/>
        <w:spacing w:after="0" w:line="360" w:lineRule="auto"/>
        <w:jc w:val="both"/>
        <w:rPr>
          <w:rFonts w:ascii="Times New Roman" w:eastAsia="SchoolBookSanPin" w:hAnsi="Times New Roman" w:cs="Times New Roman"/>
          <w:b/>
          <w:bCs/>
          <w:i/>
          <w:iCs/>
          <w:sz w:val="24"/>
          <w:szCs w:val="24"/>
        </w:rPr>
      </w:pPr>
      <w:r w:rsidRPr="00B1300E">
        <w:rPr>
          <w:rFonts w:ascii="Times New Roman" w:eastAsia="SchoolBookSanPin" w:hAnsi="Times New Roman" w:cs="Times New Roman"/>
          <w:sz w:val="24"/>
          <w:szCs w:val="24"/>
        </w:rPr>
        <w:t>различать основные признаки моделей строения газов, жидкостей и твёрдых тел;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14:paraId="67AC2F03" w14:textId="77777777" w:rsidR="00F24A7E" w:rsidRPr="00B1300E" w:rsidRDefault="00F24A7E" w:rsidP="00F24A7E">
      <w:pPr>
        <w:autoSpaceDE w:val="0"/>
        <w:autoSpaceDN w:val="0"/>
        <w:adjustRightInd w:val="0"/>
        <w:spacing w:after="0" w:line="360" w:lineRule="auto"/>
        <w:jc w:val="both"/>
        <w:rPr>
          <w:rFonts w:ascii="Times New Roman" w:eastAsia="SchoolBookSanPin" w:hAnsi="Times New Roman" w:cs="Times New Roman"/>
          <w:i/>
          <w:sz w:val="24"/>
          <w:szCs w:val="24"/>
        </w:rPr>
      </w:pPr>
      <w:bookmarkStart w:id="6" w:name="bookmark6"/>
      <w:r w:rsidRPr="00B1300E">
        <w:rPr>
          <w:rFonts w:ascii="Times New Roman" w:eastAsia="SchoolBookSanPin" w:hAnsi="Times New Roman" w:cs="Times New Roman"/>
          <w:bCs/>
          <w:i/>
          <w:iCs/>
          <w:sz w:val="24"/>
          <w:szCs w:val="24"/>
        </w:rPr>
        <w:lastRenderedPageBreak/>
        <w:t>В теме э</w:t>
      </w:r>
      <w:r w:rsidRPr="00B1300E">
        <w:rPr>
          <w:rFonts w:ascii="Times New Roman" w:eastAsia="SchoolBookSanPin" w:hAnsi="Times New Roman" w:cs="Times New Roman"/>
          <w:i/>
          <w:sz w:val="24"/>
          <w:szCs w:val="24"/>
        </w:rPr>
        <w:t xml:space="preserve">лектрические и магнитные явления </w:t>
      </w:r>
      <w:r w:rsidRPr="00B1300E">
        <w:rPr>
          <w:rFonts w:ascii="Times New Roman" w:eastAsia="SchoolBookSanPin" w:hAnsi="Times New Roman" w:cs="Times New Roman"/>
          <w:bCs/>
          <w:i/>
          <w:iCs/>
          <w:sz w:val="24"/>
          <w:szCs w:val="24"/>
        </w:rPr>
        <w:t>выпускник научится:</w:t>
      </w:r>
      <w:bookmarkEnd w:id="6"/>
    </w:p>
    <w:p w14:paraId="5394744F" w14:textId="77777777" w:rsidR="00F24A7E" w:rsidRDefault="00F24A7E" w:rsidP="00F24A7E">
      <w:pPr>
        <w:pStyle w:val="a9"/>
        <w:numPr>
          <w:ilvl w:val="0"/>
          <w:numId w:val="31"/>
        </w:numPr>
        <w:autoSpaceDE w:val="0"/>
        <w:autoSpaceDN w:val="0"/>
        <w:adjustRightInd w:val="0"/>
        <w:spacing w:after="0" w:line="360" w:lineRule="auto"/>
        <w:jc w:val="both"/>
        <w:rPr>
          <w:rFonts w:ascii="Times New Roman" w:eastAsia="SchoolBookSanPin" w:hAnsi="Times New Roman" w:cs="Times New Roman"/>
          <w:sz w:val="24"/>
          <w:szCs w:val="24"/>
        </w:rPr>
      </w:pPr>
      <w:r w:rsidRPr="00B1300E">
        <w:rPr>
          <w:rFonts w:ascii="Times New Roman" w:eastAsia="SchoolBookSanPi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14:paraId="013EDBF6" w14:textId="77777777" w:rsidR="00F24A7E" w:rsidRDefault="00F24A7E" w:rsidP="00F24A7E">
      <w:pPr>
        <w:pStyle w:val="a9"/>
        <w:numPr>
          <w:ilvl w:val="0"/>
          <w:numId w:val="31"/>
        </w:numPr>
        <w:autoSpaceDE w:val="0"/>
        <w:autoSpaceDN w:val="0"/>
        <w:adjustRightInd w:val="0"/>
        <w:spacing w:after="0" w:line="360" w:lineRule="auto"/>
        <w:jc w:val="both"/>
        <w:rPr>
          <w:rFonts w:ascii="Times New Roman" w:eastAsia="SchoolBookSanPin" w:hAnsi="Times New Roman" w:cs="Times New Roman"/>
          <w:sz w:val="24"/>
          <w:szCs w:val="24"/>
        </w:rPr>
      </w:pPr>
      <w:r w:rsidRPr="00B1300E">
        <w:rPr>
          <w:rFonts w:ascii="Times New Roman" w:eastAsia="SchoolBookSanPi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14:paraId="63891700" w14:textId="77777777" w:rsidR="00F24A7E" w:rsidRDefault="00F24A7E" w:rsidP="00F24A7E">
      <w:pPr>
        <w:pStyle w:val="a9"/>
        <w:numPr>
          <w:ilvl w:val="0"/>
          <w:numId w:val="31"/>
        </w:numPr>
        <w:autoSpaceDE w:val="0"/>
        <w:autoSpaceDN w:val="0"/>
        <w:adjustRightInd w:val="0"/>
        <w:spacing w:after="0" w:line="360" w:lineRule="auto"/>
        <w:jc w:val="both"/>
        <w:rPr>
          <w:rFonts w:ascii="Times New Roman" w:eastAsia="SchoolBookSanPin" w:hAnsi="Times New Roman" w:cs="Times New Roman"/>
          <w:sz w:val="24"/>
          <w:szCs w:val="24"/>
        </w:rPr>
      </w:pPr>
      <w:r w:rsidRPr="00B1300E">
        <w:rPr>
          <w:rFonts w:ascii="Times New Roman" w:eastAsia="SchoolBookSanPi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w:t>
      </w:r>
      <w:r>
        <w:rPr>
          <w:rFonts w:ascii="Times New Roman" w:eastAsia="SchoolBookSanPin" w:hAnsi="Times New Roman" w:cs="Times New Roman"/>
          <w:sz w:val="24"/>
          <w:szCs w:val="24"/>
        </w:rPr>
        <w:t xml:space="preserve"> </w:t>
      </w:r>
      <w:r w:rsidRPr="00B1300E">
        <w:rPr>
          <w:rFonts w:ascii="Times New Roman" w:eastAsia="SchoolBookSanPin" w:hAnsi="Times New Roman" w:cs="Times New Roman"/>
          <w:sz w:val="24"/>
          <w:szCs w:val="24"/>
        </w:rPr>
        <w:t>—</w:t>
      </w:r>
      <w:r>
        <w:rPr>
          <w:rFonts w:ascii="Times New Roman" w:eastAsia="SchoolBookSanPin" w:hAnsi="Times New Roman" w:cs="Times New Roman"/>
          <w:sz w:val="24"/>
          <w:szCs w:val="24"/>
        </w:rPr>
        <w:t xml:space="preserve"> </w:t>
      </w:r>
      <w:r w:rsidRPr="00B1300E">
        <w:rPr>
          <w:rFonts w:ascii="Times New Roman" w:eastAsia="SchoolBookSanPin" w:hAnsi="Times New Roman" w:cs="Times New Roman"/>
          <w:sz w:val="24"/>
          <w:szCs w:val="24"/>
        </w:rPr>
        <w:t>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1D444268" w14:textId="77777777" w:rsidR="00F24A7E" w:rsidRPr="00B1300E" w:rsidRDefault="00F24A7E" w:rsidP="00F24A7E">
      <w:pPr>
        <w:pStyle w:val="a9"/>
        <w:numPr>
          <w:ilvl w:val="0"/>
          <w:numId w:val="31"/>
        </w:numPr>
        <w:autoSpaceDE w:val="0"/>
        <w:autoSpaceDN w:val="0"/>
        <w:adjustRightInd w:val="0"/>
        <w:spacing w:after="0" w:line="360" w:lineRule="auto"/>
        <w:jc w:val="both"/>
        <w:rPr>
          <w:rFonts w:ascii="Times New Roman" w:eastAsia="SchoolBookSanPin" w:hAnsi="Times New Roman" w:cs="Times New Roman"/>
          <w:sz w:val="24"/>
          <w:szCs w:val="24"/>
        </w:rPr>
      </w:pPr>
      <w:r w:rsidRPr="00B1300E">
        <w:rPr>
          <w:rFonts w:ascii="Times New Roman" w:eastAsia="SchoolBookSanPi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14:paraId="5EB441D5" w14:textId="77777777" w:rsidR="00F24A7E" w:rsidRDefault="00F24A7E" w:rsidP="00F24A7E">
      <w:pPr>
        <w:autoSpaceDE w:val="0"/>
        <w:autoSpaceDN w:val="0"/>
        <w:adjustRightInd w:val="0"/>
        <w:spacing w:after="0" w:line="360" w:lineRule="auto"/>
        <w:jc w:val="both"/>
        <w:rPr>
          <w:rFonts w:ascii="Times New Roman" w:eastAsia="SchoolBookSanPin" w:hAnsi="Times New Roman" w:cs="Times New Roman"/>
          <w:i/>
          <w:sz w:val="24"/>
          <w:szCs w:val="24"/>
        </w:rPr>
      </w:pPr>
      <w:bookmarkStart w:id="7" w:name="bookmark8"/>
      <w:r w:rsidRPr="00B1300E">
        <w:rPr>
          <w:rFonts w:ascii="Times New Roman" w:eastAsia="SchoolBookSanPin" w:hAnsi="Times New Roman" w:cs="Times New Roman"/>
          <w:i/>
          <w:sz w:val="24"/>
          <w:szCs w:val="24"/>
        </w:rPr>
        <w:t>В теме квантовые явления в</w:t>
      </w:r>
      <w:r w:rsidRPr="00B1300E">
        <w:rPr>
          <w:rFonts w:ascii="Times New Roman" w:eastAsia="SchoolBookSanPin" w:hAnsi="Times New Roman" w:cs="Times New Roman"/>
          <w:bCs/>
          <w:i/>
          <w:iCs/>
          <w:sz w:val="24"/>
          <w:szCs w:val="24"/>
        </w:rPr>
        <w:t>ыпускник научится:</w:t>
      </w:r>
      <w:bookmarkEnd w:id="7"/>
    </w:p>
    <w:p w14:paraId="444E6F1B" w14:textId="77777777" w:rsidR="00F24A7E" w:rsidRPr="00B1300E" w:rsidRDefault="00F24A7E" w:rsidP="00F24A7E">
      <w:pPr>
        <w:pStyle w:val="a9"/>
        <w:numPr>
          <w:ilvl w:val="0"/>
          <w:numId w:val="32"/>
        </w:numPr>
        <w:autoSpaceDE w:val="0"/>
        <w:autoSpaceDN w:val="0"/>
        <w:adjustRightInd w:val="0"/>
        <w:spacing w:after="0" w:line="360" w:lineRule="auto"/>
        <w:jc w:val="both"/>
        <w:rPr>
          <w:rFonts w:ascii="Times New Roman" w:eastAsia="SchoolBookSanPin" w:hAnsi="Times New Roman" w:cs="Times New Roman"/>
          <w:i/>
          <w:sz w:val="24"/>
          <w:szCs w:val="24"/>
        </w:rPr>
      </w:pPr>
      <w:r w:rsidRPr="00B1300E">
        <w:rPr>
          <w:rFonts w:ascii="Times New Roman" w:eastAsia="SchoolBookSanPi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14:paraId="100939C6" w14:textId="77777777" w:rsidR="00F24A7E" w:rsidRPr="00B1300E" w:rsidRDefault="00F24A7E" w:rsidP="00F24A7E">
      <w:pPr>
        <w:pStyle w:val="a9"/>
        <w:numPr>
          <w:ilvl w:val="0"/>
          <w:numId w:val="32"/>
        </w:numPr>
        <w:autoSpaceDE w:val="0"/>
        <w:autoSpaceDN w:val="0"/>
        <w:adjustRightInd w:val="0"/>
        <w:spacing w:after="0" w:line="360" w:lineRule="auto"/>
        <w:jc w:val="both"/>
        <w:rPr>
          <w:rFonts w:ascii="Times New Roman" w:eastAsia="SchoolBookSanPin" w:hAnsi="Times New Roman" w:cs="Times New Roman"/>
          <w:i/>
          <w:sz w:val="24"/>
          <w:szCs w:val="24"/>
        </w:rPr>
      </w:pPr>
      <w:r w:rsidRPr="00B1300E">
        <w:rPr>
          <w:rFonts w:ascii="Times New Roman" w:eastAsia="SchoolBookSanPin" w:hAnsi="Times New Roman" w:cs="Times New Roman"/>
          <w:sz w:val="24"/>
          <w:szCs w:val="24"/>
        </w:rPr>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w:t>
      </w:r>
      <w:r w:rsidRPr="00B1300E">
        <w:rPr>
          <w:rFonts w:ascii="Times New Roman" w:eastAsia="SchoolBookSanPin" w:hAnsi="Times New Roman" w:cs="Times New Roman"/>
          <w:sz w:val="24"/>
          <w:szCs w:val="24"/>
        </w:rPr>
        <w:lastRenderedPageBreak/>
        <w:t>физическую величину с другими величинами, вычислять значение физической величины;</w:t>
      </w:r>
    </w:p>
    <w:p w14:paraId="4CFA2809" w14:textId="77777777" w:rsidR="00F24A7E" w:rsidRPr="00B1300E" w:rsidRDefault="00F24A7E" w:rsidP="00F24A7E">
      <w:pPr>
        <w:pStyle w:val="a9"/>
        <w:numPr>
          <w:ilvl w:val="0"/>
          <w:numId w:val="32"/>
        </w:numPr>
        <w:autoSpaceDE w:val="0"/>
        <w:autoSpaceDN w:val="0"/>
        <w:adjustRightInd w:val="0"/>
        <w:spacing w:after="0" w:line="360" w:lineRule="auto"/>
        <w:jc w:val="both"/>
        <w:rPr>
          <w:rFonts w:ascii="Times New Roman" w:eastAsia="SchoolBookSanPin" w:hAnsi="Times New Roman" w:cs="Times New Roman"/>
          <w:i/>
          <w:sz w:val="24"/>
          <w:szCs w:val="24"/>
        </w:rPr>
      </w:pPr>
      <w:r w:rsidRPr="00B1300E">
        <w:rPr>
          <w:rFonts w:ascii="Times New Roman" w:eastAsia="SchoolBookSanPi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14:paraId="33DEC992" w14:textId="77777777" w:rsidR="00F24A7E" w:rsidRPr="00B1300E" w:rsidRDefault="00F24A7E" w:rsidP="00F24A7E">
      <w:pPr>
        <w:pStyle w:val="a9"/>
        <w:numPr>
          <w:ilvl w:val="0"/>
          <w:numId w:val="32"/>
        </w:numPr>
        <w:autoSpaceDE w:val="0"/>
        <w:autoSpaceDN w:val="0"/>
        <w:adjustRightInd w:val="0"/>
        <w:spacing w:after="0" w:line="360" w:lineRule="auto"/>
        <w:jc w:val="both"/>
        <w:rPr>
          <w:rFonts w:ascii="Times New Roman" w:eastAsia="SchoolBookSanPin" w:hAnsi="Times New Roman" w:cs="Times New Roman"/>
          <w:i/>
          <w:sz w:val="24"/>
          <w:szCs w:val="24"/>
        </w:rPr>
      </w:pPr>
      <w:r w:rsidRPr="00B1300E">
        <w:rPr>
          <w:rFonts w:ascii="Times New Roman" w:eastAsia="SchoolBookSanPin" w:hAnsi="Times New Roman" w:cs="Times New Roman"/>
          <w:sz w:val="24"/>
          <w:szCs w:val="24"/>
        </w:rPr>
        <w:t>различать основные признаки планетарной модели атома, нуклонной модели атомного ядра;</w:t>
      </w:r>
    </w:p>
    <w:p w14:paraId="04E7B9E3" w14:textId="77777777" w:rsidR="00F24A7E" w:rsidRPr="00B1300E" w:rsidRDefault="00F24A7E" w:rsidP="00F24A7E">
      <w:pPr>
        <w:pStyle w:val="a9"/>
        <w:numPr>
          <w:ilvl w:val="0"/>
          <w:numId w:val="32"/>
        </w:numPr>
        <w:autoSpaceDE w:val="0"/>
        <w:autoSpaceDN w:val="0"/>
        <w:adjustRightInd w:val="0"/>
        <w:spacing w:after="0" w:line="360" w:lineRule="auto"/>
        <w:jc w:val="both"/>
        <w:rPr>
          <w:rFonts w:ascii="Times New Roman" w:eastAsia="SchoolBookSanPin" w:hAnsi="Times New Roman" w:cs="Times New Roman"/>
          <w:i/>
          <w:sz w:val="24"/>
          <w:szCs w:val="24"/>
        </w:rPr>
      </w:pPr>
      <w:r w:rsidRPr="00B1300E">
        <w:rPr>
          <w:rFonts w:ascii="Times New Roman" w:eastAsia="SchoolBookSanPi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линейчатых спектров.</w:t>
      </w:r>
    </w:p>
    <w:p w14:paraId="48D2F6C2" w14:textId="77777777" w:rsidR="00F24A7E" w:rsidRDefault="00F24A7E" w:rsidP="00F24A7E">
      <w:pPr>
        <w:autoSpaceDE w:val="0"/>
        <w:autoSpaceDN w:val="0"/>
        <w:adjustRightInd w:val="0"/>
        <w:spacing w:after="0" w:line="360" w:lineRule="auto"/>
        <w:jc w:val="both"/>
        <w:rPr>
          <w:rFonts w:ascii="Times New Roman" w:eastAsia="SchoolBookSanPin" w:hAnsi="Times New Roman" w:cs="Times New Roman"/>
          <w:i/>
          <w:sz w:val="24"/>
          <w:szCs w:val="24"/>
        </w:rPr>
      </w:pPr>
      <w:bookmarkStart w:id="8" w:name="bookmark9"/>
      <w:r w:rsidRPr="00B1300E">
        <w:rPr>
          <w:rFonts w:ascii="Times New Roman" w:eastAsia="SchoolBookSanPin" w:hAnsi="Times New Roman" w:cs="Times New Roman"/>
          <w:bCs/>
          <w:i/>
          <w:iCs/>
          <w:sz w:val="24"/>
          <w:szCs w:val="24"/>
        </w:rPr>
        <w:t>В теме э</w:t>
      </w:r>
      <w:r w:rsidRPr="00B1300E">
        <w:rPr>
          <w:rFonts w:ascii="Times New Roman" w:eastAsia="SchoolBookSanPin" w:hAnsi="Times New Roman" w:cs="Times New Roman"/>
          <w:i/>
          <w:sz w:val="24"/>
          <w:szCs w:val="24"/>
        </w:rPr>
        <w:t>лементы астрономии</w:t>
      </w:r>
      <w:bookmarkEnd w:id="8"/>
      <w:r w:rsidRPr="00B1300E">
        <w:rPr>
          <w:rFonts w:ascii="Times New Roman" w:eastAsia="SchoolBookSanPin" w:hAnsi="Times New Roman" w:cs="Times New Roman"/>
          <w:i/>
          <w:sz w:val="24"/>
          <w:szCs w:val="24"/>
        </w:rPr>
        <w:t xml:space="preserve"> в</w:t>
      </w:r>
      <w:r w:rsidRPr="00B1300E">
        <w:rPr>
          <w:rFonts w:ascii="Times New Roman" w:eastAsia="SchoolBookSanPin" w:hAnsi="Times New Roman" w:cs="Times New Roman"/>
          <w:bCs/>
          <w:i/>
          <w:iCs/>
          <w:sz w:val="24"/>
          <w:szCs w:val="24"/>
        </w:rPr>
        <w:t>ыпускник научится:</w:t>
      </w:r>
    </w:p>
    <w:p w14:paraId="60513A47" w14:textId="77777777" w:rsidR="00F24A7E" w:rsidRPr="00B1300E" w:rsidRDefault="00F24A7E" w:rsidP="00F24A7E">
      <w:pPr>
        <w:pStyle w:val="a9"/>
        <w:numPr>
          <w:ilvl w:val="0"/>
          <w:numId w:val="33"/>
        </w:numPr>
        <w:autoSpaceDE w:val="0"/>
        <w:autoSpaceDN w:val="0"/>
        <w:adjustRightInd w:val="0"/>
        <w:spacing w:after="0" w:line="360" w:lineRule="auto"/>
        <w:jc w:val="both"/>
        <w:rPr>
          <w:rFonts w:ascii="Times New Roman" w:eastAsia="SchoolBookSanPin" w:hAnsi="Times New Roman" w:cs="Times New Roman"/>
          <w:i/>
          <w:sz w:val="24"/>
          <w:szCs w:val="24"/>
        </w:rPr>
      </w:pPr>
      <w:r w:rsidRPr="00B1300E">
        <w:rPr>
          <w:rFonts w:ascii="Times New Roman" w:eastAsia="SchoolBookSanPin" w:hAnsi="Times New Roman" w:cs="Times New Roman"/>
          <w:sz w:val="24"/>
          <w:szCs w:val="24"/>
        </w:rPr>
        <w:t>различать основные признаки суточного вращения звёздного неба, движения Луны, Солнца и планет относительно звёзд;</w:t>
      </w:r>
    </w:p>
    <w:p w14:paraId="2735B2C6" w14:textId="77777777" w:rsidR="00F24A7E" w:rsidRPr="00B1300E" w:rsidRDefault="00F24A7E" w:rsidP="00F24A7E">
      <w:pPr>
        <w:pStyle w:val="a9"/>
        <w:numPr>
          <w:ilvl w:val="0"/>
          <w:numId w:val="33"/>
        </w:numPr>
        <w:autoSpaceDE w:val="0"/>
        <w:autoSpaceDN w:val="0"/>
        <w:adjustRightInd w:val="0"/>
        <w:spacing w:after="0" w:line="360" w:lineRule="auto"/>
        <w:jc w:val="both"/>
        <w:rPr>
          <w:rFonts w:ascii="Times New Roman" w:eastAsia="SchoolBookSanPin" w:hAnsi="Times New Roman" w:cs="Times New Roman"/>
          <w:i/>
          <w:sz w:val="24"/>
          <w:szCs w:val="24"/>
        </w:rPr>
      </w:pPr>
      <w:r w:rsidRPr="00B1300E">
        <w:rPr>
          <w:rFonts w:ascii="Times New Roman" w:eastAsia="SchoolBookSanPin" w:hAnsi="Times New Roman" w:cs="Times New Roman"/>
          <w:sz w:val="24"/>
          <w:szCs w:val="24"/>
        </w:rPr>
        <w:t>понимать различия между гелиоцентрической и геоцентрической системами мира.</w:t>
      </w:r>
    </w:p>
    <w:p w14:paraId="52182EDE" w14:textId="77777777" w:rsidR="00F24A7E" w:rsidRPr="00F25CAE" w:rsidRDefault="00F24A7E" w:rsidP="00F24A7E">
      <w:pPr>
        <w:autoSpaceDE w:val="0"/>
        <w:autoSpaceDN w:val="0"/>
        <w:adjustRightInd w:val="0"/>
        <w:spacing w:after="0" w:line="360" w:lineRule="auto"/>
        <w:jc w:val="both"/>
        <w:rPr>
          <w:rFonts w:ascii="Times New Roman" w:eastAsia="SchoolBookSanPin" w:hAnsi="Times New Roman" w:cs="Times New Roman"/>
          <w:sz w:val="24"/>
          <w:szCs w:val="24"/>
        </w:rPr>
      </w:pPr>
      <w:r w:rsidRPr="00F25CAE">
        <w:rPr>
          <w:rFonts w:ascii="Times New Roman" w:eastAsia="SchoolBookSanPin" w:hAnsi="Times New Roman" w:cs="Times New Roman"/>
          <w:b/>
          <w:bCs/>
          <w:sz w:val="24"/>
          <w:szCs w:val="24"/>
        </w:rPr>
        <w:t xml:space="preserve">Общими предметными результатами </w:t>
      </w:r>
      <w:r w:rsidRPr="00F25CAE">
        <w:rPr>
          <w:rFonts w:ascii="Times New Roman" w:eastAsia="SchoolBookSanPin" w:hAnsi="Times New Roman" w:cs="Times New Roman"/>
          <w:sz w:val="24"/>
          <w:szCs w:val="24"/>
        </w:rPr>
        <w:t>обучения являются:</w:t>
      </w:r>
    </w:p>
    <w:p w14:paraId="04CAEBCB" w14:textId="77777777" w:rsidR="00F24A7E" w:rsidRPr="00F25CAE" w:rsidRDefault="00F24A7E" w:rsidP="00F24A7E">
      <w:pPr>
        <w:numPr>
          <w:ilvl w:val="0"/>
          <w:numId w:val="28"/>
        </w:numPr>
        <w:autoSpaceDE w:val="0"/>
        <w:autoSpaceDN w:val="0"/>
        <w:adjustRightInd w:val="0"/>
        <w:spacing w:after="0" w:line="360" w:lineRule="auto"/>
        <w:contextualSpacing/>
        <w:jc w:val="both"/>
        <w:rPr>
          <w:rFonts w:ascii="Times New Roman" w:eastAsia="SchoolBookSanPin" w:hAnsi="Times New Roman" w:cs="Times New Roman"/>
          <w:sz w:val="24"/>
          <w:szCs w:val="24"/>
        </w:rPr>
      </w:pPr>
      <w:r w:rsidRPr="00F25CAE">
        <w:rPr>
          <w:rFonts w:ascii="Times New Roman" w:eastAsia="SchoolBookSanPin" w:hAnsi="Times New Roman" w:cs="Times New Roman"/>
          <w:sz w:val="24"/>
          <w:szCs w:val="24"/>
        </w:rPr>
        <w:t>умение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14:paraId="70F456AC" w14:textId="75F59689" w:rsidR="00F24A7E" w:rsidRPr="00F24A7E" w:rsidRDefault="00F24A7E" w:rsidP="00F24A7E">
      <w:pPr>
        <w:numPr>
          <w:ilvl w:val="0"/>
          <w:numId w:val="28"/>
        </w:numPr>
        <w:autoSpaceDE w:val="0"/>
        <w:autoSpaceDN w:val="0"/>
        <w:adjustRightInd w:val="0"/>
        <w:spacing w:after="0" w:line="360" w:lineRule="auto"/>
        <w:contextualSpacing/>
        <w:jc w:val="both"/>
        <w:rPr>
          <w:rFonts w:ascii="Times New Roman" w:eastAsia="SchoolBookSanPin" w:hAnsi="Times New Roman" w:cs="Times New Roman"/>
          <w:sz w:val="24"/>
          <w:szCs w:val="24"/>
        </w:rPr>
      </w:pPr>
      <w:r w:rsidRPr="00F25CAE">
        <w:rPr>
          <w:rFonts w:ascii="Times New Roman" w:eastAsia="SchoolBookSanPin" w:hAnsi="Times New Roman" w:cs="Times New Roman"/>
          <w:sz w:val="24"/>
          <w:szCs w:val="24"/>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14:paraId="73E5E910" w14:textId="77777777" w:rsidR="00F24A7E" w:rsidRDefault="00F24A7E" w:rsidP="00F25CAE">
      <w:pPr>
        <w:keepNext/>
        <w:keepLines/>
        <w:spacing w:after="0" w:line="360" w:lineRule="auto"/>
        <w:ind w:firstLine="709"/>
        <w:jc w:val="both"/>
        <w:outlineLvl w:val="1"/>
        <w:rPr>
          <w:rFonts w:ascii="Times New Roman" w:eastAsia="Times New Roman" w:hAnsi="Times New Roman" w:cs="Times New Roman"/>
          <w:b/>
          <w:color w:val="000000"/>
          <w:sz w:val="24"/>
          <w:szCs w:val="24"/>
        </w:rPr>
      </w:pPr>
    </w:p>
    <w:p w14:paraId="13704131" w14:textId="77777777" w:rsidR="00B1300E" w:rsidRPr="00B1300E" w:rsidRDefault="00B1300E" w:rsidP="00B1300E">
      <w:pPr>
        <w:autoSpaceDE w:val="0"/>
        <w:autoSpaceDN w:val="0"/>
        <w:adjustRightInd w:val="0"/>
        <w:spacing w:after="0" w:line="360" w:lineRule="auto"/>
        <w:jc w:val="center"/>
        <w:rPr>
          <w:rFonts w:ascii="Times New Roman" w:eastAsia="SchoolBookSanPin" w:hAnsi="Times New Roman" w:cs="Times New Roman"/>
          <w:b/>
          <w:sz w:val="24"/>
          <w:szCs w:val="24"/>
          <w:u w:val="single"/>
        </w:rPr>
      </w:pPr>
      <w:r w:rsidRPr="00B1300E">
        <w:rPr>
          <w:rFonts w:ascii="Times New Roman" w:eastAsia="SchoolBookSanPin" w:hAnsi="Times New Roman" w:cs="Times New Roman"/>
          <w:b/>
          <w:sz w:val="24"/>
          <w:szCs w:val="24"/>
          <w:u w:val="single"/>
        </w:rPr>
        <w:t>4.  Тематическое планирование</w:t>
      </w:r>
    </w:p>
    <w:tbl>
      <w:tblPr>
        <w:tblpPr w:leftFromText="180" w:rightFromText="180" w:vertAnchor="text" w:horzAnchor="margin" w:tblpY="4"/>
        <w:tblW w:w="9259" w:type="dxa"/>
        <w:tblCellMar>
          <w:left w:w="0" w:type="dxa"/>
          <w:right w:w="0" w:type="dxa"/>
        </w:tblCellMar>
        <w:tblLook w:val="0000" w:firstRow="0" w:lastRow="0" w:firstColumn="0" w:lastColumn="0" w:noHBand="0" w:noVBand="0"/>
      </w:tblPr>
      <w:tblGrid>
        <w:gridCol w:w="449"/>
        <w:gridCol w:w="2889"/>
        <w:gridCol w:w="1605"/>
        <w:gridCol w:w="2152"/>
        <w:gridCol w:w="2164"/>
      </w:tblGrid>
      <w:tr w:rsidR="00B1300E" w:rsidRPr="00B1300E" w14:paraId="435F1CA1" w14:textId="77777777" w:rsidTr="00FA636F">
        <w:tc>
          <w:tcPr>
            <w:tcW w:w="4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5481B05E" w14:textId="77777777" w:rsidR="00B1300E" w:rsidRPr="00B1300E" w:rsidRDefault="00B1300E" w:rsidP="00B1300E">
            <w:pPr>
              <w:spacing w:after="0"/>
              <w:jc w:val="center"/>
              <w:rPr>
                <w:rFonts w:ascii="Times New Roman" w:eastAsia="Times New Roman" w:hAnsi="Times New Roman" w:cs="Times New Roman"/>
                <w:color w:val="000000"/>
              </w:rPr>
            </w:pPr>
            <w:r w:rsidRPr="00B1300E">
              <w:rPr>
                <w:rFonts w:ascii="Times New Roman" w:eastAsia="Times New Roman" w:hAnsi="Times New Roman" w:cs="Times New Roman"/>
                <w:color w:val="000000"/>
              </w:rPr>
              <w:t>№</w:t>
            </w:r>
          </w:p>
        </w:tc>
        <w:tc>
          <w:tcPr>
            <w:tcW w:w="288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0E57EF80" w14:textId="77777777" w:rsidR="00B1300E" w:rsidRPr="00B1300E" w:rsidRDefault="00B1300E" w:rsidP="00B1300E">
            <w:pPr>
              <w:spacing w:after="0"/>
              <w:jc w:val="center"/>
              <w:rPr>
                <w:rFonts w:ascii="Times New Roman" w:eastAsia="Times New Roman" w:hAnsi="Times New Roman" w:cs="Times New Roman"/>
                <w:color w:val="000000"/>
              </w:rPr>
            </w:pPr>
            <w:r w:rsidRPr="00B1300E">
              <w:rPr>
                <w:rFonts w:ascii="Times New Roman" w:eastAsia="Times New Roman" w:hAnsi="Times New Roman" w:cs="Times New Roman"/>
                <w:color w:val="000000"/>
              </w:rPr>
              <w:t>Название  разделов и тем</w:t>
            </w:r>
          </w:p>
        </w:t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5E8BC3CF" w14:textId="77777777" w:rsidR="00B1300E" w:rsidRPr="00B1300E" w:rsidRDefault="00B1300E" w:rsidP="00B1300E">
            <w:pPr>
              <w:spacing w:after="0"/>
              <w:jc w:val="center"/>
              <w:rPr>
                <w:rFonts w:ascii="Times New Roman" w:eastAsia="Times New Roman" w:hAnsi="Times New Roman" w:cs="Times New Roman"/>
                <w:color w:val="000000"/>
              </w:rPr>
            </w:pPr>
            <w:r w:rsidRPr="00B1300E">
              <w:rPr>
                <w:rFonts w:ascii="Times New Roman" w:eastAsia="Times New Roman" w:hAnsi="Times New Roman" w:cs="Times New Roman"/>
                <w:color w:val="000000"/>
              </w:rPr>
              <w:t>Всего часов</w:t>
            </w:r>
          </w:p>
        </w:tc>
        <w:tc>
          <w:tcPr>
            <w:tcW w:w="21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32E3D2E3" w14:textId="77777777" w:rsidR="00B1300E" w:rsidRPr="00B1300E" w:rsidRDefault="00B1300E" w:rsidP="00B1300E">
            <w:pPr>
              <w:spacing w:after="0"/>
              <w:jc w:val="center"/>
              <w:rPr>
                <w:rFonts w:ascii="Times New Roman" w:eastAsia="Times New Roman" w:hAnsi="Times New Roman" w:cs="Times New Roman"/>
                <w:color w:val="000000"/>
              </w:rPr>
            </w:pPr>
            <w:r w:rsidRPr="00B1300E">
              <w:rPr>
                <w:rFonts w:ascii="Times New Roman" w:eastAsia="Times New Roman" w:hAnsi="Times New Roman" w:cs="Times New Roman"/>
                <w:color w:val="000000"/>
              </w:rPr>
              <w:t>Количество лабораторных работ</w:t>
            </w:r>
          </w:p>
        </w:tc>
        <w:tc>
          <w:tcPr>
            <w:tcW w:w="21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691E1D83" w14:textId="77777777" w:rsidR="00B1300E" w:rsidRPr="00B1300E" w:rsidRDefault="00B1300E" w:rsidP="00B1300E">
            <w:pPr>
              <w:spacing w:after="0"/>
              <w:jc w:val="center"/>
              <w:rPr>
                <w:rFonts w:ascii="Times New Roman" w:eastAsia="Times New Roman" w:hAnsi="Times New Roman" w:cs="Times New Roman"/>
                <w:color w:val="000000"/>
              </w:rPr>
            </w:pPr>
            <w:r w:rsidRPr="00B1300E">
              <w:rPr>
                <w:rFonts w:ascii="Times New Roman" w:eastAsia="Times New Roman" w:hAnsi="Times New Roman" w:cs="Times New Roman"/>
                <w:color w:val="000000"/>
              </w:rPr>
              <w:t>Количество контрольных работ</w:t>
            </w:r>
          </w:p>
        </w:tc>
      </w:tr>
      <w:tr w:rsidR="00B1300E" w:rsidRPr="00B1300E" w14:paraId="224EB2C5" w14:textId="77777777" w:rsidTr="00FA636F">
        <w:tc>
          <w:tcPr>
            <w:tcW w:w="4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32DA37DD" w14:textId="77777777" w:rsidR="00B1300E" w:rsidRPr="00B1300E" w:rsidRDefault="00B1300E" w:rsidP="00B1300E">
            <w:pPr>
              <w:spacing w:after="0"/>
              <w:rPr>
                <w:rFonts w:ascii="Times New Roman" w:eastAsia="Times New Roman" w:hAnsi="Times New Roman" w:cs="Times New Roman"/>
                <w:color w:val="000000"/>
              </w:rPr>
            </w:pPr>
            <w:r w:rsidRPr="00B1300E">
              <w:rPr>
                <w:rFonts w:ascii="Times New Roman" w:eastAsia="Times New Roman" w:hAnsi="Times New Roman" w:cs="Times New Roman"/>
                <w:color w:val="000000"/>
              </w:rPr>
              <w:t>1</w:t>
            </w:r>
          </w:p>
        </w:tc>
        <w:tc>
          <w:tcPr>
            <w:tcW w:w="288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789DD7EC" w14:textId="1E92DEBE" w:rsidR="00B1300E" w:rsidRPr="00B1300E" w:rsidRDefault="00B1300E" w:rsidP="00B1300E">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Механические явления</w:t>
            </w:r>
          </w:p>
        </w:t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5A71733E" w14:textId="1557CA5E" w:rsidR="00B1300E" w:rsidRPr="00B1300E" w:rsidRDefault="00E312A6" w:rsidP="00B1300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21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4D5EEAC3" w14:textId="6F575650" w:rsidR="00B1300E" w:rsidRPr="00B1300E" w:rsidRDefault="00E312A6" w:rsidP="00B1300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1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4D61217E" w14:textId="4F2591CD" w:rsidR="00B1300E" w:rsidRPr="00B1300E" w:rsidRDefault="00E312A6" w:rsidP="00B1300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B1300E" w:rsidRPr="00B1300E" w14:paraId="00C11389" w14:textId="77777777" w:rsidTr="00FA636F">
        <w:tc>
          <w:tcPr>
            <w:tcW w:w="4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402CFACB" w14:textId="77777777" w:rsidR="00B1300E" w:rsidRPr="00B1300E" w:rsidRDefault="00B1300E" w:rsidP="00B1300E">
            <w:pPr>
              <w:spacing w:after="0"/>
              <w:rPr>
                <w:rFonts w:ascii="Times New Roman" w:eastAsia="Times New Roman" w:hAnsi="Times New Roman" w:cs="Times New Roman"/>
                <w:color w:val="000000"/>
              </w:rPr>
            </w:pPr>
            <w:r w:rsidRPr="00B1300E">
              <w:rPr>
                <w:rFonts w:ascii="Times New Roman" w:eastAsia="Times New Roman" w:hAnsi="Times New Roman" w:cs="Times New Roman"/>
                <w:color w:val="000000"/>
              </w:rPr>
              <w:t>2</w:t>
            </w:r>
          </w:p>
        </w:tc>
        <w:tc>
          <w:tcPr>
            <w:tcW w:w="288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189E25AD" w14:textId="76119C9A" w:rsidR="00B1300E" w:rsidRPr="00B1300E" w:rsidRDefault="003641FC" w:rsidP="00B1300E">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Квантовая физика</w:t>
            </w:r>
          </w:p>
        </w:t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06180EDB" w14:textId="1CB1BE34" w:rsidR="00B1300E" w:rsidRPr="00B1300E" w:rsidRDefault="003641FC" w:rsidP="00B1300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21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63FE9317" w14:textId="68B9012D" w:rsidR="00B1300E" w:rsidRPr="00B1300E" w:rsidRDefault="00275364" w:rsidP="00B1300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385DC7A7" w14:textId="7F76976B" w:rsidR="00B1300E" w:rsidRPr="00B1300E" w:rsidRDefault="003641FC" w:rsidP="00B1300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B1300E" w:rsidRPr="00B1300E" w14:paraId="44E5CDA4" w14:textId="77777777" w:rsidTr="00FA636F">
        <w:tc>
          <w:tcPr>
            <w:tcW w:w="4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0A171549" w14:textId="77777777" w:rsidR="00B1300E" w:rsidRPr="00B1300E" w:rsidRDefault="00B1300E" w:rsidP="00B1300E">
            <w:pPr>
              <w:spacing w:after="0"/>
              <w:rPr>
                <w:rFonts w:ascii="Times New Roman" w:eastAsia="Times New Roman" w:hAnsi="Times New Roman" w:cs="Times New Roman"/>
                <w:color w:val="000000"/>
              </w:rPr>
            </w:pPr>
            <w:r w:rsidRPr="00B1300E">
              <w:rPr>
                <w:rFonts w:ascii="Times New Roman" w:eastAsia="Times New Roman" w:hAnsi="Times New Roman" w:cs="Times New Roman"/>
                <w:color w:val="000000"/>
              </w:rPr>
              <w:t>3</w:t>
            </w:r>
          </w:p>
        </w:tc>
        <w:tc>
          <w:tcPr>
            <w:tcW w:w="288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329852EF" w14:textId="7A1BFA4D" w:rsidR="00B1300E" w:rsidRPr="00B1300E" w:rsidRDefault="003641FC" w:rsidP="00B1300E">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Строение и эволюция Вселенной</w:t>
            </w:r>
          </w:p>
        </w:t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18B26FC2" w14:textId="5E58F0EF" w:rsidR="00B1300E" w:rsidRPr="00B1300E" w:rsidRDefault="003641FC" w:rsidP="00B1300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1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107627E7" w14:textId="151FEFDF" w:rsidR="00B1300E" w:rsidRPr="00B1300E" w:rsidRDefault="003641FC" w:rsidP="00B1300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1FE59084" w14:textId="0541F8D6" w:rsidR="00B1300E" w:rsidRPr="00B1300E" w:rsidRDefault="003641FC" w:rsidP="00B1300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B1300E" w:rsidRPr="00B1300E" w14:paraId="1F46FEDD" w14:textId="77777777" w:rsidTr="00FA636F">
        <w:tc>
          <w:tcPr>
            <w:tcW w:w="4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3F0ED8D1" w14:textId="77777777" w:rsidR="00B1300E" w:rsidRPr="00B1300E" w:rsidRDefault="00B1300E" w:rsidP="00B1300E">
            <w:pPr>
              <w:spacing w:after="0"/>
              <w:rPr>
                <w:rFonts w:ascii="Times New Roman" w:eastAsia="Times New Roman" w:hAnsi="Times New Roman" w:cs="Times New Roman"/>
                <w:color w:val="444444"/>
              </w:rPr>
            </w:pPr>
            <w:r w:rsidRPr="00B1300E">
              <w:rPr>
                <w:rFonts w:ascii="Times New Roman" w:eastAsia="Times New Roman" w:hAnsi="Times New Roman" w:cs="Times New Roman"/>
                <w:color w:val="444444"/>
              </w:rPr>
              <w:t>4</w:t>
            </w:r>
          </w:p>
        </w:tc>
        <w:tc>
          <w:tcPr>
            <w:tcW w:w="288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37A0AFFB" w14:textId="1E5E4EEA" w:rsidR="00B1300E" w:rsidRPr="00B1300E" w:rsidRDefault="003641FC" w:rsidP="00B1300E">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Повторение</w:t>
            </w:r>
          </w:p>
        </w:t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2A8BF2CC" w14:textId="23063310" w:rsidR="00B1300E" w:rsidRPr="00B1300E" w:rsidRDefault="003641FC" w:rsidP="00B1300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21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55EE41F1" w14:textId="4FE8905F" w:rsidR="00B1300E" w:rsidRPr="00B1300E" w:rsidRDefault="003641FC" w:rsidP="00B1300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30649F7B" w14:textId="27F76288" w:rsidR="00B1300E" w:rsidRPr="00B1300E" w:rsidRDefault="003641FC" w:rsidP="00B1300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B1300E" w:rsidRPr="00B1300E" w14:paraId="63BB8C56" w14:textId="77777777" w:rsidTr="00FA636F">
        <w:tc>
          <w:tcPr>
            <w:tcW w:w="4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777D7FA4" w14:textId="77777777" w:rsidR="00B1300E" w:rsidRPr="00B1300E" w:rsidRDefault="00B1300E" w:rsidP="00B1300E">
            <w:pPr>
              <w:spacing w:after="0"/>
              <w:rPr>
                <w:rFonts w:ascii="Times New Roman" w:eastAsia="Times New Roman" w:hAnsi="Times New Roman" w:cs="Times New Roman"/>
                <w:color w:val="444444"/>
              </w:rPr>
            </w:pPr>
          </w:p>
        </w:tc>
        <w:tc>
          <w:tcPr>
            <w:tcW w:w="288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2496A626" w14:textId="77777777" w:rsidR="00B1300E" w:rsidRPr="00B1300E" w:rsidRDefault="00B1300E" w:rsidP="00B1300E">
            <w:pPr>
              <w:spacing w:after="0"/>
              <w:jc w:val="right"/>
              <w:rPr>
                <w:rFonts w:ascii="Times New Roman" w:eastAsia="Times New Roman" w:hAnsi="Times New Roman" w:cs="Times New Roman"/>
                <w:b/>
                <w:color w:val="000000"/>
              </w:rPr>
            </w:pPr>
            <w:r w:rsidRPr="00B1300E">
              <w:rPr>
                <w:rFonts w:ascii="Times New Roman" w:eastAsia="Times New Roman" w:hAnsi="Times New Roman" w:cs="Times New Roman"/>
                <w:b/>
                <w:color w:val="000000"/>
              </w:rPr>
              <w:t>Итого:</w:t>
            </w:r>
          </w:p>
        </w:tc>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4270C51D" w14:textId="3FE1AE4D" w:rsidR="00B1300E" w:rsidRPr="00B1300E" w:rsidRDefault="003641FC" w:rsidP="00B1300E">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102</w:t>
            </w:r>
          </w:p>
        </w:tc>
        <w:tc>
          <w:tcPr>
            <w:tcW w:w="215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7B46C40C" w14:textId="6D80C1E4" w:rsidR="00B1300E" w:rsidRPr="00B1300E" w:rsidRDefault="00275364" w:rsidP="00B1300E">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tc>
        <w:tc>
          <w:tcPr>
            <w:tcW w:w="21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14:paraId="64DBEA62" w14:textId="588BC2F6" w:rsidR="00B1300E" w:rsidRPr="00B1300E" w:rsidRDefault="003641FC" w:rsidP="00B1300E">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r>
    </w:tbl>
    <w:p w14:paraId="065C75E1" w14:textId="77777777" w:rsidR="00F25CAE" w:rsidRPr="00F25CAE" w:rsidRDefault="00F25CAE" w:rsidP="00F25CAE">
      <w:pPr>
        <w:keepNext/>
        <w:keepLines/>
        <w:spacing w:after="0" w:line="360" w:lineRule="auto"/>
        <w:ind w:firstLine="709"/>
        <w:jc w:val="both"/>
        <w:outlineLvl w:val="1"/>
        <w:rPr>
          <w:rFonts w:ascii="Times New Roman" w:eastAsia="Times New Roman" w:hAnsi="Times New Roman" w:cs="Times New Roman"/>
          <w:b/>
          <w:sz w:val="24"/>
          <w:szCs w:val="24"/>
        </w:rPr>
      </w:pPr>
    </w:p>
    <w:p w14:paraId="6ED26AC0" w14:textId="77777777" w:rsidR="00F25CAE" w:rsidRPr="00390260" w:rsidRDefault="00F25CAE" w:rsidP="00390260">
      <w:pPr>
        <w:spacing w:after="0" w:line="360" w:lineRule="auto"/>
        <w:ind w:firstLine="709"/>
        <w:jc w:val="both"/>
        <w:rPr>
          <w:rFonts w:ascii="Times New Roman" w:eastAsia="Times New Roman" w:hAnsi="Times New Roman" w:cs="Times New Roman"/>
          <w:sz w:val="24"/>
          <w:szCs w:val="24"/>
        </w:rPr>
      </w:pPr>
    </w:p>
    <w:p w14:paraId="02EB378F" w14:textId="77777777" w:rsidR="005501D7" w:rsidRPr="00390260" w:rsidRDefault="005501D7" w:rsidP="00296FF4">
      <w:pPr>
        <w:tabs>
          <w:tab w:val="left" w:pos="2234"/>
        </w:tabs>
        <w:spacing w:after="0" w:line="360" w:lineRule="auto"/>
        <w:rPr>
          <w:rFonts w:ascii="Times New Roman" w:eastAsia="Times New Roman" w:hAnsi="Times New Roman" w:cs="Times New Roman"/>
          <w:sz w:val="24"/>
          <w:szCs w:val="24"/>
        </w:rPr>
        <w:sectPr w:rsidR="005501D7" w:rsidRPr="00390260" w:rsidSect="00296FF4">
          <w:footerReference w:type="default" r:id="rId8"/>
          <w:type w:val="continuous"/>
          <w:pgSz w:w="11909" w:h="16834" w:code="9"/>
          <w:pgMar w:top="1134" w:right="1134" w:bottom="1134" w:left="1134" w:header="0" w:footer="6" w:gutter="0"/>
          <w:pgNumType w:start="2"/>
          <w:cols w:space="720"/>
          <w:noEndnote/>
          <w:docGrid w:linePitch="360"/>
        </w:sectPr>
      </w:pPr>
    </w:p>
    <w:p w14:paraId="766EC5EA" w14:textId="1C1976FA" w:rsidR="00B1300E" w:rsidRPr="00AA0301" w:rsidRDefault="00B1300E" w:rsidP="00296FF4">
      <w:pPr>
        <w:spacing w:after="0" w:line="240" w:lineRule="auto"/>
        <w:jc w:val="center"/>
        <w:rPr>
          <w:rFonts w:ascii="Times New Roman" w:eastAsia="Times New Roman" w:hAnsi="Times New Roman" w:cs="Times New Roman"/>
          <w:b/>
          <w:color w:val="000000"/>
          <w:sz w:val="24"/>
          <w:szCs w:val="24"/>
        </w:rPr>
      </w:pPr>
      <w:r w:rsidRPr="00B1300E">
        <w:rPr>
          <w:rFonts w:ascii="Times New Roman" w:eastAsia="Times New Roman" w:hAnsi="Times New Roman" w:cs="Times New Roman"/>
          <w:b/>
          <w:color w:val="000000"/>
          <w:sz w:val="24"/>
          <w:szCs w:val="24"/>
          <w:u w:val="single"/>
        </w:rPr>
        <w:lastRenderedPageBreak/>
        <w:t xml:space="preserve">5. </w:t>
      </w:r>
      <w:r w:rsidRPr="00B1300E">
        <w:rPr>
          <w:rFonts w:ascii="Times New Roman" w:eastAsia="Times New Roman" w:hAnsi="Times New Roman" w:cs="Times New Roman"/>
          <w:b/>
          <w:i/>
          <w:color w:val="000000"/>
          <w:sz w:val="24"/>
          <w:szCs w:val="24"/>
          <w:u w:val="single"/>
        </w:rPr>
        <w:t xml:space="preserve">Приложение. </w:t>
      </w:r>
      <w:r w:rsidRPr="00B1300E">
        <w:rPr>
          <w:rFonts w:ascii="Times New Roman" w:eastAsia="Times New Roman" w:hAnsi="Times New Roman" w:cs="Times New Roman"/>
          <w:b/>
          <w:color w:val="000000"/>
          <w:sz w:val="24"/>
          <w:szCs w:val="24"/>
          <w:u w:val="single"/>
        </w:rPr>
        <w:t xml:space="preserve">Учебно-тематическое планирование </w:t>
      </w:r>
      <w:r w:rsidR="005501D7" w:rsidRPr="004A5396">
        <w:rPr>
          <w:rFonts w:ascii="Times New Roman" w:eastAsia="Times New Roman" w:hAnsi="Times New Roman" w:cs="Times New Roman"/>
          <w:b/>
          <w:color w:val="000000"/>
          <w:sz w:val="24"/>
          <w:szCs w:val="24"/>
        </w:rPr>
        <w:t>9 класс (102 часа - 3 часа в неделю)</w:t>
      </w:r>
    </w:p>
    <w:p w14:paraId="12AB8644" w14:textId="77777777" w:rsidR="00B1300E" w:rsidRPr="00B1300E" w:rsidRDefault="00B1300E" w:rsidP="00B1300E">
      <w:pPr>
        <w:spacing w:after="0" w:line="240" w:lineRule="auto"/>
        <w:ind w:firstLine="709"/>
        <w:rPr>
          <w:rFonts w:ascii="Times New Roman" w:eastAsia="Times New Roman" w:hAnsi="Times New Roman" w:cs="Times New Roman"/>
          <w:b/>
          <w:color w:val="000000"/>
          <w:sz w:val="24"/>
          <w:szCs w:val="24"/>
          <w:u w:val="single"/>
        </w:rPr>
      </w:pPr>
    </w:p>
    <w:tbl>
      <w:tblPr>
        <w:tblW w:w="10329" w:type="dxa"/>
        <w:tblInd w:w="-15" w:type="dxa"/>
        <w:tblLayout w:type="fixed"/>
        <w:tblLook w:val="0000" w:firstRow="0" w:lastRow="0" w:firstColumn="0" w:lastColumn="0" w:noHBand="0" w:noVBand="0"/>
      </w:tblPr>
      <w:tblGrid>
        <w:gridCol w:w="1257"/>
        <w:gridCol w:w="5670"/>
        <w:gridCol w:w="1134"/>
        <w:gridCol w:w="1134"/>
        <w:gridCol w:w="1134"/>
      </w:tblGrid>
      <w:tr w:rsidR="006B7C19" w:rsidRPr="00B1300E" w14:paraId="7807D711" w14:textId="77777777" w:rsidTr="006B7C19">
        <w:trPr>
          <w:trHeight w:val="20"/>
        </w:trPr>
        <w:tc>
          <w:tcPr>
            <w:tcW w:w="1257" w:type="dxa"/>
            <w:vMerge w:val="restart"/>
            <w:tcBorders>
              <w:top w:val="single" w:sz="4" w:space="0" w:color="000000"/>
              <w:left w:val="single" w:sz="4" w:space="0" w:color="000000"/>
            </w:tcBorders>
          </w:tcPr>
          <w:p w14:paraId="5DDDC8B5"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p w14:paraId="20699F7F"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r w:rsidRPr="00B1300E">
              <w:rPr>
                <w:rFonts w:ascii="Times New Roman" w:eastAsia="Times New Roman" w:hAnsi="Times New Roman" w:cs="Times New Roman"/>
                <w:b/>
                <w:bCs/>
                <w:color w:val="000000"/>
                <w:sz w:val="24"/>
                <w:szCs w:val="24"/>
              </w:rPr>
              <w:t xml:space="preserve">    № урока</w:t>
            </w:r>
          </w:p>
        </w:tc>
        <w:tc>
          <w:tcPr>
            <w:tcW w:w="5670" w:type="dxa"/>
            <w:vMerge w:val="restart"/>
            <w:tcBorders>
              <w:top w:val="single" w:sz="4" w:space="0" w:color="000000"/>
              <w:left w:val="single" w:sz="4" w:space="0" w:color="000000"/>
              <w:right w:val="single" w:sz="4" w:space="0" w:color="auto"/>
            </w:tcBorders>
            <w:shd w:val="clear" w:color="auto" w:fill="auto"/>
          </w:tcPr>
          <w:p w14:paraId="0F189984"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p w14:paraId="3DC61048"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p w14:paraId="726B5DE4"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r w:rsidRPr="00B1300E">
              <w:rPr>
                <w:rFonts w:ascii="Times New Roman" w:eastAsia="Times New Roman" w:hAnsi="Times New Roman" w:cs="Times New Roman"/>
                <w:b/>
                <w:bCs/>
                <w:color w:val="000000"/>
                <w:sz w:val="24"/>
                <w:szCs w:val="24"/>
              </w:rPr>
              <w:t xml:space="preserve">                   Тема урока</w:t>
            </w:r>
          </w:p>
        </w:tc>
        <w:tc>
          <w:tcPr>
            <w:tcW w:w="1134" w:type="dxa"/>
            <w:tcBorders>
              <w:top w:val="single" w:sz="4" w:space="0" w:color="auto"/>
              <w:left w:val="single" w:sz="4" w:space="0" w:color="auto"/>
              <w:right w:val="single" w:sz="4" w:space="0" w:color="auto"/>
            </w:tcBorders>
          </w:tcPr>
          <w:p w14:paraId="514C73D6" w14:textId="3777B8FC" w:rsidR="00625F8D" w:rsidRDefault="00625F8D" w:rsidP="006B7C1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w:t>
            </w:r>
            <w:r w:rsidR="006B7C19">
              <w:rPr>
                <w:rFonts w:ascii="Times New Roman" w:eastAsia="Times New Roman" w:hAnsi="Times New Roman" w:cs="Times New Roman"/>
                <w:b/>
                <w:bCs/>
                <w:color w:val="000000"/>
                <w:sz w:val="24"/>
                <w:szCs w:val="24"/>
              </w:rPr>
              <w:t>оли</w:t>
            </w:r>
          </w:p>
          <w:p w14:paraId="2A4439A1" w14:textId="11284785" w:rsidR="006B7C19" w:rsidRPr="00B1300E" w:rsidRDefault="006B7C19" w:rsidP="006B7C1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чество часов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BFDD576" w14:textId="41D52DA0"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r w:rsidRPr="00B1300E">
              <w:rPr>
                <w:rFonts w:ascii="Times New Roman" w:eastAsia="Times New Roman" w:hAnsi="Times New Roman" w:cs="Times New Roman"/>
                <w:b/>
                <w:bCs/>
                <w:color w:val="000000"/>
                <w:sz w:val="24"/>
                <w:szCs w:val="24"/>
              </w:rPr>
              <w:t xml:space="preserve">          </w:t>
            </w:r>
          </w:p>
          <w:p w14:paraId="73F2DD6A" w14:textId="5E3C64D1"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r w:rsidRPr="00B1300E">
              <w:rPr>
                <w:rFonts w:ascii="Times New Roman" w:eastAsia="Times New Roman" w:hAnsi="Times New Roman" w:cs="Times New Roman"/>
                <w:b/>
                <w:bCs/>
                <w:color w:val="000000"/>
                <w:sz w:val="24"/>
                <w:szCs w:val="24"/>
              </w:rPr>
              <w:t>Дата</w:t>
            </w:r>
          </w:p>
          <w:p w14:paraId="47252BA3"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2BD69316" w14:textId="77777777" w:rsidTr="006B7C19">
        <w:trPr>
          <w:trHeight w:val="20"/>
        </w:trPr>
        <w:tc>
          <w:tcPr>
            <w:tcW w:w="1257" w:type="dxa"/>
            <w:vMerge/>
            <w:tcBorders>
              <w:left w:val="single" w:sz="4" w:space="0" w:color="000000"/>
              <w:bottom w:val="single" w:sz="4" w:space="0" w:color="000000"/>
            </w:tcBorders>
          </w:tcPr>
          <w:p w14:paraId="5FD2929F"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5670" w:type="dxa"/>
            <w:vMerge/>
            <w:tcBorders>
              <w:left w:val="single" w:sz="4" w:space="0" w:color="000000"/>
              <w:bottom w:val="single" w:sz="4" w:space="0" w:color="000000"/>
              <w:right w:val="single" w:sz="4" w:space="0" w:color="auto"/>
            </w:tcBorders>
            <w:shd w:val="clear" w:color="auto" w:fill="auto"/>
          </w:tcPr>
          <w:p w14:paraId="2C4FC9E3"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left w:val="single" w:sz="4" w:space="0" w:color="auto"/>
              <w:bottom w:val="single" w:sz="4" w:space="0" w:color="auto"/>
              <w:right w:val="single" w:sz="4" w:space="0" w:color="auto"/>
            </w:tcBorders>
          </w:tcPr>
          <w:p w14:paraId="06531D55" w14:textId="77777777" w:rsidR="006B7C19" w:rsidRDefault="006B7C19" w:rsidP="00B1300E">
            <w:pPr>
              <w:spacing w:after="0" w:line="240" w:lineRule="auto"/>
              <w:jc w:val="center"/>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00C111" w14:textId="16639B8D" w:rsidR="006B7C19" w:rsidRPr="00B1300E" w:rsidRDefault="006B7C19" w:rsidP="00B1300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w:t>
            </w:r>
          </w:p>
        </w:tc>
        <w:tc>
          <w:tcPr>
            <w:tcW w:w="1134" w:type="dxa"/>
            <w:tcBorders>
              <w:top w:val="single" w:sz="4" w:space="0" w:color="auto"/>
              <w:left w:val="single" w:sz="4" w:space="0" w:color="auto"/>
              <w:bottom w:val="single" w:sz="4" w:space="0" w:color="auto"/>
              <w:right w:val="single" w:sz="4" w:space="0" w:color="auto"/>
            </w:tcBorders>
          </w:tcPr>
          <w:p w14:paraId="13FB541D" w14:textId="35EEEC80" w:rsidR="006B7C19" w:rsidRPr="00B1300E" w:rsidRDefault="006B7C19" w:rsidP="00B1300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w:t>
            </w:r>
            <w:r w:rsidRPr="00B1300E">
              <w:rPr>
                <w:rFonts w:ascii="Times New Roman" w:eastAsia="Times New Roman" w:hAnsi="Times New Roman" w:cs="Times New Roman"/>
                <w:b/>
                <w:bCs/>
                <w:color w:val="000000"/>
                <w:sz w:val="24"/>
                <w:szCs w:val="24"/>
              </w:rPr>
              <w:t>акт</w:t>
            </w:r>
          </w:p>
        </w:tc>
      </w:tr>
      <w:tr w:rsidR="006B7C19" w:rsidRPr="00B1300E" w14:paraId="18139447" w14:textId="77777777" w:rsidTr="00FA636F">
        <w:trPr>
          <w:trHeight w:val="20"/>
        </w:trPr>
        <w:tc>
          <w:tcPr>
            <w:tcW w:w="10329" w:type="dxa"/>
            <w:gridSpan w:val="5"/>
            <w:tcBorders>
              <w:top w:val="single" w:sz="4" w:space="0" w:color="000000"/>
              <w:left w:val="single" w:sz="4" w:space="0" w:color="000000"/>
              <w:bottom w:val="single" w:sz="4" w:space="0" w:color="000000"/>
              <w:right w:val="single" w:sz="4" w:space="0" w:color="auto"/>
            </w:tcBorders>
          </w:tcPr>
          <w:p w14:paraId="61D56F75" w14:textId="3D9906B1" w:rsidR="006B7C19" w:rsidRPr="00B1300E" w:rsidRDefault="006B7C19" w:rsidP="00B1300E">
            <w:pPr>
              <w:spacing w:after="0" w:line="240" w:lineRule="auto"/>
              <w:ind w:firstLine="709"/>
              <w:rPr>
                <w:rFonts w:ascii="Times New Roman" w:eastAsia="Times New Roman" w:hAnsi="Times New Roman" w:cs="Times New Roman"/>
                <w:b/>
                <w:color w:val="000000"/>
                <w:sz w:val="24"/>
                <w:szCs w:val="24"/>
              </w:rPr>
            </w:pPr>
          </w:p>
          <w:p w14:paraId="5421CBBF" w14:textId="70890803" w:rsidR="006B7C19" w:rsidRPr="00B1300E" w:rsidRDefault="00E312A6" w:rsidP="00B1300E">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Механические явления (52 часа</w:t>
            </w:r>
            <w:r w:rsidR="006B7C19" w:rsidRPr="00B1300E">
              <w:rPr>
                <w:rFonts w:ascii="Times New Roman" w:eastAsia="Times New Roman" w:hAnsi="Times New Roman" w:cs="Times New Roman"/>
                <w:b/>
                <w:color w:val="000000"/>
                <w:sz w:val="24"/>
                <w:szCs w:val="24"/>
              </w:rPr>
              <w:t>)</w:t>
            </w:r>
          </w:p>
          <w:p w14:paraId="2F923BF9"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FA636F" w:rsidRPr="00B1300E" w14:paraId="2B7697D7" w14:textId="77777777" w:rsidTr="00FA636F">
        <w:trPr>
          <w:trHeight w:val="20"/>
        </w:trPr>
        <w:tc>
          <w:tcPr>
            <w:tcW w:w="10329" w:type="dxa"/>
            <w:gridSpan w:val="5"/>
            <w:tcBorders>
              <w:top w:val="single" w:sz="4" w:space="0" w:color="000000"/>
              <w:left w:val="single" w:sz="4" w:space="0" w:color="000000"/>
              <w:bottom w:val="single" w:sz="4" w:space="0" w:color="000000"/>
              <w:right w:val="single" w:sz="4" w:space="0" w:color="auto"/>
            </w:tcBorders>
          </w:tcPr>
          <w:p w14:paraId="3202AB69" w14:textId="76A169D2" w:rsidR="00FA636F" w:rsidRPr="00B1300E" w:rsidRDefault="00FA636F" w:rsidP="00FA636F">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1 КИНЕМАТИКА</w:t>
            </w:r>
            <w:r w:rsidR="00E312A6">
              <w:rPr>
                <w:rFonts w:ascii="Times New Roman" w:eastAsia="Times New Roman" w:hAnsi="Times New Roman" w:cs="Times New Roman"/>
                <w:b/>
                <w:color w:val="000000"/>
                <w:sz w:val="24"/>
                <w:szCs w:val="24"/>
              </w:rPr>
              <w:t xml:space="preserve"> – 20ч</w:t>
            </w:r>
          </w:p>
        </w:tc>
      </w:tr>
      <w:tr w:rsidR="006B7C19" w:rsidRPr="00B1300E" w14:paraId="16F92DA3" w14:textId="77777777" w:rsidTr="006B7C19">
        <w:trPr>
          <w:trHeight w:val="20"/>
        </w:trPr>
        <w:tc>
          <w:tcPr>
            <w:tcW w:w="1257" w:type="dxa"/>
            <w:tcBorders>
              <w:top w:val="single" w:sz="4" w:space="0" w:color="000000"/>
              <w:left w:val="single" w:sz="4" w:space="0" w:color="000000"/>
              <w:bottom w:val="single" w:sz="4" w:space="0" w:color="000000"/>
            </w:tcBorders>
          </w:tcPr>
          <w:p w14:paraId="422C32F2" w14:textId="6FF906F2"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66F270F8" w14:textId="77777777" w:rsidR="006B7C19" w:rsidRPr="004A5396" w:rsidRDefault="006B7C19" w:rsidP="00FA636F">
            <w:pPr>
              <w:spacing w:after="0" w:line="240" w:lineRule="auto"/>
              <w:rPr>
                <w:rFonts w:ascii="Times New Roman" w:eastAsia="Times New Roman" w:hAnsi="Times New Roman" w:cs="Times New Roman"/>
                <w:sz w:val="24"/>
                <w:szCs w:val="24"/>
              </w:rPr>
            </w:pPr>
            <w:r w:rsidRPr="004A5396">
              <w:rPr>
                <w:rFonts w:ascii="Times New Roman" w:eastAsia="Times New Roman" w:hAnsi="Times New Roman" w:cs="Times New Roman"/>
                <w:color w:val="000000"/>
                <w:sz w:val="24"/>
                <w:szCs w:val="24"/>
              </w:rPr>
              <w:t>Техника безопасности в кабинете физики.</w:t>
            </w:r>
          </w:p>
          <w:p w14:paraId="34AB4EDF" w14:textId="65A1C5A5" w:rsidR="006B7C19" w:rsidRPr="00B1300E" w:rsidRDefault="00FA636F" w:rsidP="00B130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Относительность движения</w:t>
            </w:r>
            <w:r w:rsidR="006B7C19" w:rsidRPr="004A5396">
              <w:rPr>
                <w:rFonts w:ascii="Times New Roman" w:eastAsia="Times New Roman" w:hAnsi="Times New Roman" w:cs="Times New Roman"/>
                <w:color w:val="000000"/>
                <w:sz w:val="24"/>
                <w:szCs w:val="24"/>
              </w:rPr>
              <w:t>. Система отсчета</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209F679" w14:textId="22D50E9B" w:rsidR="006B7C19" w:rsidRPr="00CC3FA0" w:rsidRDefault="006B7C19"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FD9C80" w14:textId="21E324DD"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69AC05"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FA636F" w:rsidRPr="00B1300E" w14:paraId="0B2023D7" w14:textId="77777777" w:rsidTr="006B7C19">
        <w:trPr>
          <w:trHeight w:val="20"/>
        </w:trPr>
        <w:tc>
          <w:tcPr>
            <w:tcW w:w="1257" w:type="dxa"/>
            <w:tcBorders>
              <w:top w:val="single" w:sz="4" w:space="0" w:color="000000"/>
              <w:left w:val="single" w:sz="4" w:space="0" w:color="000000"/>
              <w:bottom w:val="single" w:sz="4" w:space="0" w:color="000000"/>
            </w:tcBorders>
          </w:tcPr>
          <w:p w14:paraId="61CD3AF6" w14:textId="3F8C647B" w:rsidR="00FA636F"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195BCC48" w14:textId="6B0BB204" w:rsidR="00FA636F" w:rsidRPr="004A5396" w:rsidRDefault="00FA636F" w:rsidP="00FA63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Материальная точка.</w:t>
            </w:r>
          </w:p>
        </w:tc>
        <w:tc>
          <w:tcPr>
            <w:tcW w:w="1134" w:type="dxa"/>
            <w:tcBorders>
              <w:top w:val="single" w:sz="4" w:space="0" w:color="auto"/>
              <w:left w:val="single" w:sz="4" w:space="0" w:color="auto"/>
              <w:bottom w:val="single" w:sz="4" w:space="0" w:color="auto"/>
              <w:right w:val="single" w:sz="4" w:space="0" w:color="auto"/>
            </w:tcBorders>
          </w:tcPr>
          <w:p w14:paraId="71B8A29F" w14:textId="04972A09" w:rsidR="00FA636F" w:rsidRPr="00CC3FA0" w:rsidRDefault="00E312A6"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39E01" w14:textId="77777777" w:rsidR="00FA636F" w:rsidRPr="00B1300E" w:rsidRDefault="00FA636F"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116A19" w14:textId="77777777" w:rsidR="00FA636F" w:rsidRPr="00B1300E" w:rsidRDefault="00FA636F"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5C266D7C" w14:textId="77777777" w:rsidTr="006B7C19">
        <w:trPr>
          <w:trHeight w:val="20"/>
        </w:trPr>
        <w:tc>
          <w:tcPr>
            <w:tcW w:w="1257" w:type="dxa"/>
            <w:tcBorders>
              <w:top w:val="single" w:sz="4" w:space="0" w:color="000000"/>
              <w:left w:val="single" w:sz="4" w:space="0" w:color="000000"/>
              <w:bottom w:val="single" w:sz="4" w:space="0" w:color="000000"/>
            </w:tcBorders>
          </w:tcPr>
          <w:p w14:paraId="70587651" w14:textId="07F79230"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0CBFF2CC" w14:textId="5CAF8886" w:rsidR="006B7C19" w:rsidRPr="00B1300E" w:rsidRDefault="00FA636F" w:rsidP="00FA63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Траектория. Путь и п</w:t>
            </w:r>
            <w:r w:rsidR="006B7C19" w:rsidRPr="004A5396">
              <w:rPr>
                <w:rFonts w:ascii="Times New Roman" w:eastAsia="Times New Roman" w:hAnsi="Times New Roman" w:cs="Times New Roman"/>
                <w:color w:val="000000"/>
                <w:sz w:val="24"/>
                <w:szCs w:val="24"/>
              </w:rPr>
              <w:t xml:space="preserve">еремещение. </w:t>
            </w:r>
          </w:p>
        </w:tc>
        <w:tc>
          <w:tcPr>
            <w:tcW w:w="1134" w:type="dxa"/>
            <w:tcBorders>
              <w:top w:val="single" w:sz="4" w:space="0" w:color="auto"/>
              <w:left w:val="single" w:sz="4" w:space="0" w:color="auto"/>
              <w:bottom w:val="single" w:sz="4" w:space="0" w:color="auto"/>
              <w:right w:val="single" w:sz="4" w:space="0" w:color="auto"/>
            </w:tcBorders>
          </w:tcPr>
          <w:p w14:paraId="290E2799" w14:textId="629E152A" w:rsidR="006B7C19" w:rsidRPr="00CC3FA0" w:rsidRDefault="006B7C19"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D228D8" w14:textId="73413EAB"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75AACE"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775A93A1" w14:textId="77777777" w:rsidTr="006B7C19">
        <w:trPr>
          <w:trHeight w:val="20"/>
        </w:trPr>
        <w:tc>
          <w:tcPr>
            <w:tcW w:w="1257" w:type="dxa"/>
            <w:tcBorders>
              <w:top w:val="single" w:sz="4" w:space="0" w:color="000000"/>
              <w:left w:val="single" w:sz="4" w:space="0" w:color="000000"/>
              <w:bottom w:val="single" w:sz="4" w:space="0" w:color="000000"/>
            </w:tcBorders>
          </w:tcPr>
          <w:p w14:paraId="49432748" w14:textId="7062DCF7"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3046CAF3" w14:textId="1DCB4B82" w:rsidR="006B7C19" w:rsidRPr="00B1300E" w:rsidRDefault="00FA636F" w:rsidP="00B130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Действия с векторными величинами.</w:t>
            </w:r>
          </w:p>
        </w:tc>
        <w:tc>
          <w:tcPr>
            <w:tcW w:w="1134" w:type="dxa"/>
            <w:tcBorders>
              <w:top w:val="single" w:sz="4" w:space="0" w:color="auto"/>
              <w:left w:val="single" w:sz="4" w:space="0" w:color="auto"/>
              <w:bottom w:val="single" w:sz="4" w:space="0" w:color="auto"/>
              <w:right w:val="single" w:sz="4" w:space="0" w:color="auto"/>
            </w:tcBorders>
          </w:tcPr>
          <w:p w14:paraId="0DD5F330" w14:textId="25520A0A" w:rsidR="006B7C19" w:rsidRPr="00CC3FA0" w:rsidRDefault="006B7C19"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4A54B" w14:textId="1F11EDA1"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A5FFFF"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4094F1EA" w14:textId="77777777" w:rsidTr="006B7C19">
        <w:trPr>
          <w:trHeight w:val="20"/>
        </w:trPr>
        <w:tc>
          <w:tcPr>
            <w:tcW w:w="1257" w:type="dxa"/>
            <w:tcBorders>
              <w:top w:val="single" w:sz="4" w:space="0" w:color="000000"/>
              <w:left w:val="single" w:sz="4" w:space="0" w:color="000000"/>
              <w:bottom w:val="single" w:sz="4" w:space="0" w:color="000000"/>
            </w:tcBorders>
          </w:tcPr>
          <w:p w14:paraId="68DE77F4" w14:textId="3FAFE433"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39ACBE35" w14:textId="0FCF0649" w:rsidR="006B7C19" w:rsidRPr="00B1300E" w:rsidRDefault="006B7C19" w:rsidP="00FA636F">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Решение задач</w:t>
            </w:r>
            <w:r w:rsidR="00E312A6">
              <w:rPr>
                <w:rFonts w:ascii="Times New Roman" w:eastAsia="Times New Roman" w:hAnsi="Times New Roman" w:cs="Times New Roman"/>
                <w:color w:val="000000"/>
                <w:sz w:val="24"/>
                <w:szCs w:val="24"/>
              </w:rPr>
              <w:t xml:space="preserve"> «Механическое движение. Путь</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2DB4ABD" w14:textId="3E7C756D" w:rsidR="006B7C19" w:rsidRPr="00CC3FA0" w:rsidRDefault="00CC3FA0"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09C6AE" w14:textId="63DF26AB"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17C95F"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33C1D810" w14:textId="77777777" w:rsidTr="006B7C19">
        <w:trPr>
          <w:trHeight w:val="20"/>
        </w:trPr>
        <w:tc>
          <w:tcPr>
            <w:tcW w:w="1257" w:type="dxa"/>
            <w:tcBorders>
              <w:top w:val="single" w:sz="4" w:space="0" w:color="000000"/>
              <w:left w:val="single" w:sz="4" w:space="0" w:color="000000"/>
              <w:bottom w:val="single" w:sz="4" w:space="0" w:color="000000"/>
            </w:tcBorders>
          </w:tcPr>
          <w:p w14:paraId="2D1184E3" w14:textId="59D24B2C"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1423BB01" w14:textId="41426EE2" w:rsidR="006B7C19" w:rsidRPr="00B1300E" w:rsidRDefault="006B7C19"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Контр</w:t>
            </w:r>
            <w:r>
              <w:rPr>
                <w:rFonts w:ascii="Times New Roman" w:eastAsia="Times New Roman" w:hAnsi="Times New Roman" w:cs="Times New Roman"/>
                <w:color w:val="000000"/>
                <w:sz w:val="24"/>
                <w:szCs w:val="24"/>
              </w:rPr>
              <w:t>ольная</w:t>
            </w:r>
            <w:r w:rsidRPr="004A5396">
              <w:rPr>
                <w:rFonts w:ascii="Times New Roman" w:eastAsia="Times New Roman" w:hAnsi="Times New Roman" w:cs="Times New Roman"/>
                <w:color w:val="000000"/>
                <w:sz w:val="24"/>
                <w:szCs w:val="24"/>
              </w:rPr>
              <w:t xml:space="preserve"> работа № 1</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6D7F8FA" w14:textId="5757EE35" w:rsidR="006B7C19" w:rsidRPr="00CC3FA0" w:rsidRDefault="006B7C19"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C9D43B" w14:textId="31CED541"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DF9E20"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FA636F" w:rsidRPr="00B1300E" w14:paraId="1E615603" w14:textId="77777777" w:rsidTr="006B7C19">
        <w:trPr>
          <w:trHeight w:val="20"/>
        </w:trPr>
        <w:tc>
          <w:tcPr>
            <w:tcW w:w="1257" w:type="dxa"/>
            <w:tcBorders>
              <w:top w:val="single" w:sz="4" w:space="0" w:color="000000"/>
              <w:left w:val="single" w:sz="4" w:space="0" w:color="000000"/>
              <w:bottom w:val="single" w:sz="4" w:space="0" w:color="000000"/>
            </w:tcBorders>
          </w:tcPr>
          <w:p w14:paraId="7AB84690" w14:textId="739ABE3C" w:rsidR="00FA636F"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0A77F1BC" w14:textId="60C746B1" w:rsidR="00FA636F" w:rsidRPr="004A5396" w:rsidRDefault="00FA636F" w:rsidP="00B130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Прямолинейное равномерное движение. Скорость. График зависимости координаты тела от времени.</w:t>
            </w:r>
          </w:p>
        </w:tc>
        <w:tc>
          <w:tcPr>
            <w:tcW w:w="1134" w:type="dxa"/>
            <w:tcBorders>
              <w:top w:val="single" w:sz="4" w:space="0" w:color="auto"/>
              <w:left w:val="single" w:sz="4" w:space="0" w:color="auto"/>
              <w:bottom w:val="single" w:sz="4" w:space="0" w:color="auto"/>
              <w:right w:val="single" w:sz="4" w:space="0" w:color="auto"/>
            </w:tcBorders>
          </w:tcPr>
          <w:p w14:paraId="368170AB" w14:textId="14978C5D" w:rsidR="00FA636F" w:rsidRPr="00CC3FA0" w:rsidRDefault="00FA636F"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CC32E1" w14:textId="77777777" w:rsidR="00FA636F" w:rsidRPr="00B1300E" w:rsidRDefault="00FA636F"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C8A4A7" w14:textId="77777777" w:rsidR="00FA636F" w:rsidRPr="00B1300E" w:rsidRDefault="00FA636F" w:rsidP="00B1300E">
            <w:pPr>
              <w:spacing w:after="0" w:line="240" w:lineRule="auto"/>
              <w:ind w:firstLine="709"/>
              <w:rPr>
                <w:rFonts w:ascii="Times New Roman" w:eastAsia="Times New Roman" w:hAnsi="Times New Roman" w:cs="Times New Roman"/>
                <w:b/>
                <w:bCs/>
                <w:color w:val="000000"/>
                <w:sz w:val="24"/>
                <w:szCs w:val="24"/>
              </w:rPr>
            </w:pPr>
          </w:p>
        </w:tc>
      </w:tr>
      <w:tr w:rsidR="00FA636F" w:rsidRPr="00B1300E" w14:paraId="30DBD2E8" w14:textId="77777777" w:rsidTr="006B7C19">
        <w:trPr>
          <w:trHeight w:val="20"/>
        </w:trPr>
        <w:tc>
          <w:tcPr>
            <w:tcW w:w="1257" w:type="dxa"/>
            <w:tcBorders>
              <w:top w:val="single" w:sz="4" w:space="0" w:color="000000"/>
              <w:left w:val="single" w:sz="4" w:space="0" w:color="000000"/>
              <w:bottom w:val="single" w:sz="4" w:space="0" w:color="000000"/>
            </w:tcBorders>
          </w:tcPr>
          <w:p w14:paraId="27F6EE5E" w14:textId="1280E92E" w:rsidR="00FA636F"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47236277" w14:textId="7C36E39F" w:rsidR="00FA636F" w:rsidRDefault="00FA636F" w:rsidP="00B130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Средняя скорость. Относительная скорость.</w:t>
            </w:r>
          </w:p>
        </w:tc>
        <w:tc>
          <w:tcPr>
            <w:tcW w:w="1134" w:type="dxa"/>
            <w:tcBorders>
              <w:top w:val="single" w:sz="4" w:space="0" w:color="auto"/>
              <w:left w:val="single" w:sz="4" w:space="0" w:color="auto"/>
              <w:bottom w:val="single" w:sz="4" w:space="0" w:color="auto"/>
              <w:right w:val="single" w:sz="4" w:space="0" w:color="auto"/>
            </w:tcBorders>
          </w:tcPr>
          <w:p w14:paraId="338552A9" w14:textId="14F08136" w:rsidR="00FA636F" w:rsidRPr="00CC3FA0" w:rsidRDefault="00FA636F"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C0F8A9" w14:textId="77777777" w:rsidR="00FA636F" w:rsidRPr="00B1300E" w:rsidRDefault="00FA636F"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102803" w14:textId="77777777" w:rsidR="00FA636F" w:rsidRPr="00B1300E" w:rsidRDefault="00FA636F"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60656BE5" w14:textId="77777777" w:rsidTr="006B7C19">
        <w:trPr>
          <w:trHeight w:val="20"/>
        </w:trPr>
        <w:tc>
          <w:tcPr>
            <w:tcW w:w="1257" w:type="dxa"/>
            <w:tcBorders>
              <w:top w:val="single" w:sz="4" w:space="0" w:color="000000"/>
              <w:left w:val="single" w:sz="4" w:space="0" w:color="000000"/>
              <w:bottom w:val="single" w:sz="4" w:space="0" w:color="000000"/>
            </w:tcBorders>
          </w:tcPr>
          <w:p w14:paraId="2B7BCDF4" w14:textId="767E340B"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4798E607" w14:textId="666852EC" w:rsidR="006B7C19" w:rsidRPr="00B1300E" w:rsidRDefault="006B7C19" w:rsidP="00B1300E">
            <w:pPr>
              <w:spacing w:after="0" w:line="240" w:lineRule="auto"/>
              <w:rPr>
                <w:rFonts w:ascii="Times New Roman" w:eastAsia="Times New Roman" w:hAnsi="Times New Roman" w:cs="Times New Roman"/>
                <w:sz w:val="24"/>
                <w:szCs w:val="24"/>
              </w:rPr>
            </w:pPr>
            <w:r w:rsidRPr="004A5396">
              <w:rPr>
                <w:rFonts w:ascii="Times New Roman" w:eastAsia="Times New Roman" w:hAnsi="Times New Roman" w:cs="Times New Roman"/>
                <w:color w:val="000000"/>
                <w:sz w:val="24"/>
                <w:szCs w:val="24"/>
              </w:rPr>
              <w:t>Прямолинейное</w:t>
            </w:r>
            <w:r>
              <w:rPr>
                <w:rFonts w:ascii="Times New Roman" w:eastAsia="Times New Roman" w:hAnsi="Times New Roman" w:cs="Times New Roman"/>
                <w:color w:val="000000"/>
                <w:sz w:val="24"/>
                <w:szCs w:val="24"/>
              </w:rPr>
              <w:t xml:space="preserve"> </w:t>
            </w:r>
            <w:r w:rsidRPr="004A5396">
              <w:rPr>
                <w:rFonts w:ascii="Times New Roman" w:eastAsia="Times New Roman" w:hAnsi="Times New Roman" w:cs="Times New Roman"/>
                <w:color w:val="000000"/>
                <w:sz w:val="24"/>
                <w:szCs w:val="24"/>
              </w:rPr>
              <w:t>равноускоренное</w:t>
            </w:r>
            <w:r>
              <w:rPr>
                <w:rFonts w:ascii="Times New Roman" w:eastAsia="Times New Roman" w:hAnsi="Times New Roman" w:cs="Times New Roman"/>
                <w:sz w:val="24"/>
                <w:szCs w:val="24"/>
              </w:rPr>
              <w:t xml:space="preserve"> </w:t>
            </w:r>
            <w:r w:rsidRPr="004A5396">
              <w:rPr>
                <w:rFonts w:ascii="Times New Roman" w:eastAsia="Times New Roman" w:hAnsi="Times New Roman" w:cs="Times New Roman"/>
                <w:color w:val="000000"/>
                <w:sz w:val="24"/>
                <w:szCs w:val="24"/>
              </w:rPr>
              <w:t>движение</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706E33C" w14:textId="1C291D3C" w:rsidR="006B7C19" w:rsidRPr="00CC3FA0" w:rsidRDefault="006B7C19"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D72F5" w14:textId="1FA2E3B9"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F007BB"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0E96A3E2" w14:textId="77777777" w:rsidTr="006B7C19">
        <w:trPr>
          <w:trHeight w:val="20"/>
        </w:trPr>
        <w:tc>
          <w:tcPr>
            <w:tcW w:w="1257" w:type="dxa"/>
            <w:tcBorders>
              <w:top w:val="single" w:sz="4" w:space="0" w:color="000000"/>
              <w:left w:val="single" w:sz="4" w:space="0" w:color="000000"/>
              <w:bottom w:val="single" w:sz="4" w:space="0" w:color="000000"/>
            </w:tcBorders>
          </w:tcPr>
          <w:p w14:paraId="5EA538F9" w14:textId="629F7BE3"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03878CF1" w14:textId="7680E91F" w:rsidR="006B7C19" w:rsidRPr="00B1300E" w:rsidRDefault="006B7C19" w:rsidP="00B1300E">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Решение задач</w:t>
            </w:r>
            <w:r w:rsidR="00DA277D">
              <w:rPr>
                <w:rFonts w:ascii="Times New Roman" w:eastAsia="Times New Roman" w:hAnsi="Times New Roman" w:cs="Times New Roman"/>
                <w:color w:val="000000"/>
                <w:sz w:val="24"/>
                <w:szCs w:val="24"/>
              </w:rPr>
              <w:t xml:space="preserve"> «Прямолинейное равноускоренное движение».</w:t>
            </w:r>
          </w:p>
        </w:tc>
        <w:tc>
          <w:tcPr>
            <w:tcW w:w="1134" w:type="dxa"/>
            <w:tcBorders>
              <w:top w:val="single" w:sz="4" w:space="0" w:color="auto"/>
              <w:left w:val="single" w:sz="4" w:space="0" w:color="auto"/>
              <w:bottom w:val="single" w:sz="4" w:space="0" w:color="auto"/>
              <w:right w:val="single" w:sz="4" w:space="0" w:color="auto"/>
            </w:tcBorders>
          </w:tcPr>
          <w:p w14:paraId="654008EE" w14:textId="46656A1E" w:rsidR="006B7C19" w:rsidRPr="00CC3FA0" w:rsidRDefault="00CC3FA0"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369CEC" w14:textId="6E484305"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2EB306"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31C9C4EE" w14:textId="77777777" w:rsidTr="006B7C19">
        <w:trPr>
          <w:trHeight w:val="20"/>
        </w:trPr>
        <w:tc>
          <w:tcPr>
            <w:tcW w:w="1257" w:type="dxa"/>
            <w:tcBorders>
              <w:top w:val="single" w:sz="4" w:space="0" w:color="000000"/>
              <w:left w:val="single" w:sz="4" w:space="0" w:color="000000"/>
              <w:bottom w:val="single" w:sz="4" w:space="0" w:color="000000"/>
            </w:tcBorders>
          </w:tcPr>
          <w:p w14:paraId="2608FB6B" w14:textId="77777777" w:rsidR="006B7C19"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w:t>
            </w:r>
          </w:p>
          <w:p w14:paraId="5E7CCB67" w14:textId="445C43B0" w:rsidR="00413D92" w:rsidRPr="00B1300E" w:rsidRDefault="00413D92" w:rsidP="00413D92">
            <w:pPr>
              <w:spacing w:after="0" w:line="240" w:lineRule="auto"/>
              <w:jc w:val="center"/>
              <w:rPr>
                <w:rFonts w:ascii="Times New Roman" w:eastAsia="Times New Roman" w:hAnsi="Times New Roman" w:cs="Times New Roman"/>
                <w:color w:val="000000"/>
                <w:sz w:val="24"/>
                <w:szCs w:val="24"/>
              </w:rPr>
            </w:pPr>
            <w:r w:rsidRPr="00413D92">
              <w:rPr>
                <w:rFonts w:ascii="Times New Roman" w:eastAsia="Times New Roman" w:hAnsi="Times New Roman" w:cs="Times New Roman"/>
                <w:color w:val="000000"/>
                <w:sz w:val="24"/>
                <w:szCs w:val="24"/>
              </w:rPr>
              <w:t>12.12.</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74940E40" w14:textId="2847EFC8" w:rsidR="006B7C19" w:rsidRPr="00B1300E" w:rsidRDefault="006B7C19" w:rsidP="00FA636F">
            <w:pPr>
              <w:spacing w:after="0" w:line="240" w:lineRule="auto"/>
              <w:rPr>
                <w:rFonts w:ascii="Times New Roman" w:eastAsia="Times New Roman" w:hAnsi="Times New Roman" w:cs="Times New Roman"/>
                <w:sz w:val="24"/>
                <w:szCs w:val="24"/>
              </w:rPr>
            </w:pPr>
            <w:r w:rsidRPr="004A5396">
              <w:rPr>
                <w:rFonts w:ascii="Times New Roman" w:eastAsia="Times New Roman" w:hAnsi="Times New Roman" w:cs="Times New Roman"/>
                <w:color w:val="000000"/>
                <w:sz w:val="24"/>
                <w:szCs w:val="24"/>
              </w:rPr>
              <w:t>П</w:t>
            </w:r>
            <w:r w:rsidR="00FA636F">
              <w:rPr>
                <w:rFonts w:ascii="Times New Roman" w:eastAsia="Times New Roman" w:hAnsi="Times New Roman" w:cs="Times New Roman"/>
                <w:color w:val="000000"/>
                <w:sz w:val="24"/>
                <w:szCs w:val="24"/>
              </w:rPr>
              <w:t>еремещение</w:t>
            </w:r>
            <w:r w:rsidRPr="004A5396">
              <w:rPr>
                <w:rFonts w:ascii="Times New Roman" w:eastAsia="Times New Roman" w:hAnsi="Times New Roman" w:cs="Times New Roman"/>
                <w:color w:val="000000"/>
                <w:sz w:val="24"/>
                <w:szCs w:val="24"/>
              </w:rPr>
              <w:t xml:space="preserve"> при прямолинейном</w:t>
            </w:r>
            <w:r>
              <w:rPr>
                <w:rFonts w:ascii="Times New Roman" w:eastAsia="Times New Roman" w:hAnsi="Times New Roman" w:cs="Times New Roman"/>
                <w:sz w:val="24"/>
                <w:szCs w:val="24"/>
              </w:rPr>
              <w:t xml:space="preserve"> </w:t>
            </w:r>
            <w:r w:rsidRPr="004A5396">
              <w:rPr>
                <w:rFonts w:ascii="Times New Roman" w:eastAsia="Times New Roman" w:hAnsi="Times New Roman" w:cs="Times New Roman"/>
                <w:color w:val="000000"/>
                <w:sz w:val="24"/>
                <w:szCs w:val="24"/>
              </w:rPr>
              <w:t>равноускоренном</w:t>
            </w:r>
            <w:r>
              <w:rPr>
                <w:rFonts w:ascii="Times New Roman" w:eastAsia="Times New Roman" w:hAnsi="Times New Roman" w:cs="Times New Roman"/>
                <w:sz w:val="24"/>
                <w:szCs w:val="24"/>
              </w:rPr>
              <w:t xml:space="preserve"> </w:t>
            </w:r>
            <w:r w:rsidRPr="004A5396">
              <w:rPr>
                <w:rFonts w:ascii="Times New Roman" w:eastAsia="Times New Roman" w:hAnsi="Times New Roman" w:cs="Times New Roman"/>
                <w:color w:val="000000"/>
                <w:sz w:val="24"/>
                <w:szCs w:val="24"/>
              </w:rPr>
              <w:t>движении</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02D6D39" w14:textId="7BB2C75F" w:rsidR="006B7C19" w:rsidRPr="00CC3FA0" w:rsidRDefault="00FA636F"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F3934D" w14:textId="64A384E0"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66DA1A"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3C5DC7DF" w14:textId="77777777" w:rsidTr="006B7C19">
        <w:trPr>
          <w:trHeight w:val="20"/>
        </w:trPr>
        <w:tc>
          <w:tcPr>
            <w:tcW w:w="1257" w:type="dxa"/>
            <w:tcBorders>
              <w:top w:val="single" w:sz="4" w:space="0" w:color="000000"/>
              <w:left w:val="single" w:sz="4" w:space="0" w:color="000000"/>
              <w:bottom w:val="single" w:sz="4" w:space="0" w:color="000000"/>
            </w:tcBorders>
          </w:tcPr>
          <w:p w14:paraId="34EBF1B8" w14:textId="1DBA19C1" w:rsidR="00413D92"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13.13.</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AA4FB1B" w14:textId="615A8FB9" w:rsidR="00413D92" w:rsidRPr="00B1300E" w:rsidRDefault="00413D92" w:rsidP="00FA636F">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Решение задач</w:t>
            </w:r>
            <w:r>
              <w:rPr>
                <w:rFonts w:ascii="Times New Roman" w:eastAsia="Times New Roman" w:hAnsi="Times New Roman" w:cs="Times New Roman"/>
                <w:color w:val="000000"/>
                <w:sz w:val="24"/>
                <w:szCs w:val="24"/>
              </w:rPr>
              <w:t xml:space="preserve"> «Перемещение при прямолинейном равноускоренном движении»</w:t>
            </w:r>
          </w:p>
        </w:tc>
        <w:tc>
          <w:tcPr>
            <w:tcW w:w="1134" w:type="dxa"/>
            <w:tcBorders>
              <w:top w:val="single" w:sz="4" w:space="0" w:color="auto"/>
              <w:left w:val="single" w:sz="4" w:space="0" w:color="auto"/>
              <w:bottom w:val="single" w:sz="4" w:space="0" w:color="auto"/>
              <w:right w:val="single" w:sz="4" w:space="0" w:color="auto"/>
            </w:tcBorders>
          </w:tcPr>
          <w:p w14:paraId="133843B0" w14:textId="59B93F20" w:rsidR="00413D92" w:rsidRPr="00CC3FA0" w:rsidRDefault="00413D92"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421DCB" w14:textId="19C41A79"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7DA633"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58159C11" w14:textId="77777777" w:rsidTr="006B7C19">
        <w:trPr>
          <w:trHeight w:val="20"/>
        </w:trPr>
        <w:tc>
          <w:tcPr>
            <w:tcW w:w="1257" w:type="dxa"/>
            <w:tcBorders>
              <w:top w:val="single" w:sz="4" w:space="0" w:color="000000"/>
              <w:left w:val="single" w:sz="4" w:space="0" w:color="000000"/>
              <w:bottom w:val="single" w:sz="4" w:space="0" w:color="000000"/>
            </w:tcBorders>
          </w:tcPr>
          <w:p w14:paraId="12B10D7F" w14:textId="077AB066" w:rsidR="00413D92"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14.14.</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2D5F6F38" w14:textId="5209F44F" w:rsidR="00413D92" w:rsidRPr="00B1300E" w:rsidRDefault="00413D92" w:rsidP="00FA63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Лабораторная работа №1</w:t>
            </w:r>
            <w:r w:rsidRPr="004A53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Исследование равноускоренного движения без начальной скорости</w:t>
            </w:r>
            <w:r w:rsidRPr="004A539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6D1E77E" w14:textId="43C1632C" w:rsidR="00413D92" w:rsidRPr="00CC3FA0" w:rsidRDefault="00413D92"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3A8605" w14:textId="70898576"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343D03"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077D542F" w14:textId="77777777" w:rsidTr="006B7C19">
        <w:trPr>
          <w:trHeight w:val="20"/>
        </w:trPr>
        <w:tc>
          <w:tcPr>
            <w:tcW w:w="1257" w:type="dxa"/>
            <w:tcBorders>
              <w:top w:val="single" w:sz="4" w:space="0" w:color="000000"/>
              <w:left w:val="single" w:sz="4" w:space="0" w:color="000000"/>
              <w:bottom w:val="single" w:sz="4" w:space="0" w:color="000000"/>
            </w:tcBorders>
          </w:tcPr>
          <w:p w14:paraId="155EAB55" w14:textId="08CDDDC6" w:rsidR="00413D92"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6BDFA48F" w14:textId="5AE1ABF9" w:rsidR="00413D92" w:rsidRDefault="00413D92" w:rsidP="00ED6E0A">
            <w:pPr>
              <w:spacing w:after="0" w:line="240" w:lineRule="auto"/>
              <w:rPr>
                <w:rFonts w:ascii="Times New Roman" w:eastAsia="Times New Roman" w:hAnsi="Times New Roman" w:cs="Times New Roman"/>
                <w:color w:val="000000"/>
                <w:sz w:val="24"/>
                <w:szCs w:val="24"/>
              </w:rPr>
            </w:pPr>
            <w:r w:rsidRPr="00ED6E0A">
              <w:rPr>
                <w:rFonts w:ascii="Times New Roman" w:eastAsia="Times New Roman" w:hAnsi="Times New Roman" w:cs="Times New Roman"/>
                <w:color w:val="000000"/>
                <w:sz w:val="24"/>
                <w:szCs w:val="24"/>
              </w:rPr>
              <w:t>Лабораторная работ</w:t>
            </w:r>
            <w:r>
              <w:rPr>
                <w:rFonts w:ascii="Times New Roman" w:eastAsia="Times New Roman" w:hAnsi="Times New Roman" w:cs="Times New Roman"/>
                <w:color w:val="000000"/>
                <w:sz w:val="24"/>
                <w:szCs w:val="24"/>
              </w:rPr>
              <w:t>а №2</w:t>
            </w:r>
            <w:r w:rsidRPr="00ED6E0A">
              <w:rPr>
                <w:rFonts w:ascii="Times New Roman" w:eastAsia="Times New Roman" w:hAnsi="Times New Roman" w:cs="Times New Roman"/>
                <w:color w:val="000000"/>
                <w:sz w:val="24"/>
                <w:szCs w:val="24"/>
              </w:rPr>
              <w:t xml:space="preserve"> «Исследование </w:t>
            </w:r>
            <w:r>
              <w:rPr>
                <w:rFonts w:ascii="Times New Roman" w:eastAsia="Times New Roman" w:hAnsi="Times New Roman" w:cs="Times New Roman"/>
                <w:color w:val="000000"/>
                <w:sz w:val="24"/>
                <w:szCs w:val="24"/>
              </w:rPr>
              <w:t>равноускоренного движения без начальной скорости</w:t>
            </w:r>
            <w:r w:rsidRPr="00ED6E0A">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DB8E321" w14:textId="1430DF30" w:rsidR="00413D92" w:rsidRPr="00CC3FA0" w:rsidRDefault="00413D92"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EE5975"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EAA9B5"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79AA6246" w14:textId="77777777" w:rsidTr="006B7C19">
        <w:trPr>
          <w:trHeight w:val="20"/>
        </w:trPr>
        <w:tc>
          <w:tcPr>
            <w:tcW w:w="1257" w:type="dxa"/>
            <w:tcBorders>
              <w:top w:val="single" w:sz="4" w:space="0" w:color="000000"/>
              <w:left w:val="single" w:sz="4" w:space="0" w:color="000000"/>
              <w:bottom w:val="single" w:sz="4" w:space="0" w:color="000000"/>
            </w:tcBorders>
          </w:tcPr>
          <w:p w14:paraId="0553F7EC" w14:textId="5CC1A88E" w:rsidR="00413D92"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16.16.</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015AB9C8" w14:textId="051C9E88" w:rsidR="00413D92" w:rsidRPr="00B1300E" w:rsidRDefault="00413D92" w:rsidP="00B1300E">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Равномерное движение по окружности</w:t>
            </w: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045FA91" w14:textId="6EDE50C8" w:rsidR="00413D92" w:rsidRPr="00CC3FA0" w:rsidRDefault="00413D92"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95E51B" w14:textId="03AAF35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83002B"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690C28B9" w14:textId="77777777" w:rsidTr="006B7C19">
        <w:trPr>
          <w:trHeight w:val="20"/>
        </w:trPr>
        <w:tc>
          <w:tcPr>
            <w:tcW w:w="1257" w:type="dxa"/>
            <w:tcBorders>
              <w:top w:val="single" w:sz="4" w:space="0" w:color="000000"/>
              <w:left w:val="single" w:sz="4" w:space="0" w:color="000000"/>
              <w:bottom w:val="single" w:sz="4" w:space="0" w:color="000000"/>
            </w:tcBorders>
          </w:tcPr>
          <w:p w14:paraId="7D2C43BF" w14:textId="0C6C2F33" w:rsidR="00413D92"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17.17.</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262FE8A7" w14:textId="3A63C59A" w:rsidR="00413D92" w:rsidRPr="00B1300E" w:rsidRDefault="00413D92" w:rsidP="00FA636F">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Решение задач</w:t>
            </w:r>
            <w:r>
              <w:rPr>
                <w:rFonts w:ascii="Times New Roman" w:eastAsia="Times New Roman" w:hAnsi="Times New Roman" w:cs="Times New Roman"/>
                <w:color w:val="000000"/>
                <w:sz w:val="24"/>
                <w:szCs w:val="24"/>
              </w:rPr>
              <w:t xml:space="preserve"> «Ускорение, период и частота обращение».</w:t>
            </w:r>
          </w:p>
        </w:tc>
        <w:tc>
          <w:tcPr>
            <w:tcW w:w="1134" w:type="dxa"/>
            <w:tcBorders>
              <w:top w:val="single" w:sz="4" w:space="0" w:color="auto"/>
              <w:left w:val="single" w:sz="4" w:space="0" w:color="auto"/>
              <w:bottom w:val="single" w:sz="4" w:space="0" w:color="auto"/>
              <w:right w:val="single" w:sz="4" w:space="0" w:color="auto"/>
            </w:tcBorders>
          </w:tcPr>
          <w:p w14:paraId="4D8DBA3F" w14:textId="61CDE857" w:rsidR="00413D92" w:rsidRPr="00CC3FA0" w:rsidRDefault="00413D92"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FD28A9" w14:textId="27AA5BBA"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0D94A5"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1C2AE883" w14:textId="77777777" w:rsidTr="006B7C19">
        <w:trPr>
          <w:trHeight w:val="20"/>
        </w:trPr>
        <w:tc>
          <w:tcPr>
            <w:tcW w:w="1257" w:type="dxa"/>
            <w:tcBorders>
              <w:top w:val="single" w:sz="4" w:space="0" w:color="000000"/>
              <w:left w:val="single" w:sz="4" w:space="0" w:color="000000"/>
              <w:bottom w:val="single" w:sz="4" w:space="0" w:color="000000"/>
            </w:tcBorders>
          </w:tcPr>
          <w:p w14:paraId="06334D84" w14:textId="2D5B6250" w:rsidR="00413D92"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18.18.</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79317925" w14:textId="773C4661" w:rsidR="00413D92" w:rsidRPr="004A5396" w:rsidRDefault="00413D92" w:rsidP="00FA63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Лабораторная работа №3 «Применение второго закона Ньютона для нахождения равнодействующей».</w:t>
            </w:r>
          </w:p>
        </w:tc>
        <w:tc>
          <w:tcPr>
            <w:tcW w:w="1134" w:type="dxa"/>
            <w:tcBorders>
              <w:top w:val="single" w:sz="4" w:space="0" w:color="auto"/>
              <w:left w:val="single" w:sz="4" w:space="0" w:color="auto"/>
              <w:bottom w:val="single" w:sz="4" w:space="0" w:color="auto"/>
              <w:right w:val="single" w:sz="4" w:space="0" w:color="auto"/>
            </w:tcBorders>
          </w:tcPr>
          <w:p w14:paraId="7A01897B" w14:textId="31EEDE8C" w:rsidR="00413D92" w:rsidRPr="00CC3FA0" w:rsidRDefault="00413D92"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043C6E"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8F0E78"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144699DD" w14:textId="77777777" w:rsidTr="006B7C19">
        <w:trPr>
          <w:trHeight w:val="20"/>
        </w:trPr>
        <w:tc>
          <w:tcPr>
            <w:tcW w:w="1257" w:type="dxa"/>
            <w:tcBorders>
              <w:top w:val="single" w:sz="4" w:space="0" w:color="000000"/>
              <w:left w:val="single" w:sz="4" w:space="0" w:color="000000"/>
              <w:bottom w:val="single" w:sz="4" w:space="0" w:color="000000"/>
            </w:tcBorders>
          </w:tcPr>
          <w:p w14:paraId="027D7E17" w14:textId="25D7660A" w:rsidR="00413D92"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19.19.</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235AE10B" w14:textId="35FA8021" w:rsidR="00413D92" w:rsidRPr="00B1300E" w:rsidRDefault="00413D92" w:rsidP="00B1300E">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Обобщение по теме «Кинематика материальной точки»</w:t>
            </w: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0773EFC" w14:textId="031F90F9" w:rsidR="00413D92" w:rsidRPr="00CC3FA0" w:rsidRDefault="00413D92"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782EAC" w14:textId="512EEE42"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A37EDC"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5D70C75D" w14:textId="77777777" w:rsidTr="006B7C19">
        <w:trPr>
          <w:trHeight w:val="20"/>
        </w:trPr>
        <w:tc>
          <w:tcPr>
            <w:tcW w:w="1257" w:type="dxa"/>
            <w:tcBorders>
              <w:top w:val="single" w:sz="4" w:space="0" w:color="000000"/>
              <w:left w:val="single" w:sz="4" w:space="0" w:color="000000"/>
              <w:bottom w:val="single" w:sz="4" w:space="0" w:color="000000"/>
            </w:tcBorders>
          </w:tcPr>
          <w:p w14:paraId="676F8DDF" w14:textId="4684DEBC" w:rsidR="00413D92"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3DA2862B" w14:textId="661238B8" w:rsidR="00413D92" w:rsidRPr="00B1300E" w:rsidRDefault="00413D92" w:rsidP="00B1300E">
            <w:pPr>
              <w:spacing w:after="0" w:line="240" w:lineRule="auto"/>
              <w:rPr>
                <w:rFonts w:ascii="Times New Roman" w:eastAsia="Times New Roman" w:hAnsi="Times New Roman" w:cs="Times New Roman"/>
                <w:sz w:val="24"/>
                <w:szCs w:val="24"/>
              </w:rPr>
            </w:pPr>
            <w:r w:rsidRPr="004A5396">
              <w:rPr>
                <w:rFonts w:ascii="Times New Roman" w:eastAsia="Times New Roman" w:hAnsi="Times New Roman" w:cs="Times New Roman"/>
                <w:color w:val="000000"/>
                <w:sz w:val="24"/>
                <w:szCs w:val="24"/>
              </w:rPr>
              <w:t>Контрольная работа №2</w:t>
            </w:r>
            <w:r>
              <w:rPr>
                <w:rFonts w:ascii="Times New Roman" w:eastAsia="Times New Roman" w:hAnsi="Times New Roman" w:cs="Times New Roman"/>
                <w:sz w:val="24"/>
                <w:szCs w:val="24"/>
              </w:rPr>
              <w:t xml:space="preserve"> </w:t>
            </w:r>
            <w:r w:rsidRPr="004A5396">
              <w:rPr>
                <w:rFonts w:ascii="Times New Roman" w:eastAsia="Times New Roman" w:hAnsi="Times New Roman" w:cs="Times New Roman"/>
                <w:color w:val="000000"/>
                <w:sz w:val="24"/>
                <w:szCs w:val="24"/>
              </w:rPr>
              <w:t>«Кинематика материальной точки»</w:t>
            </w: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1982AAE" w14:textId="6D095308" w:rsidR="00413D92" w:rsidRPr="00CC3FA0" w:rsidRDefault="00413D92"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1F784" w14:textId="49B7F754"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8138E7"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FA636F" w:rsidRPr="00B1300E" w14:paraId="13817DBE" w14:textId="77777777" w:rsidTr="00FA636F">
        <w:trPr>
          <w:trHeight w:val="20"/>
        </w:trPr>
        <w:tc>
          <w:tcPr>
            <w:tcW w:w="10329" w:type="dxa"/>
            <w:gridSpan w:val="5"/>
            <w:tcBorders>
              <w:top w:val="single" w:sz="4" w:space="0" w:color="000000"/>
              <w:left w:val="single" w:sz="4" w:space="0" w:color="000000"/>
              <w:bottom w:val="single" w:sz="4" w:space="0" w:color="000000"/>
              <w:right w:val="single" w:sz="4" w:space="0" w:color="auto"/>
            </w:tcBorders>
          </w:tcPr>
          <w:p w14:paraId="5E984AFC" w14:textId="50FFCDFE" w:rsidR="00FA636F" w:rsidRPr="00B1300E" w:rsidRDefault="00FA636F" w:rsidP="00413D92">
            <w:pPr>
              <w:spacing w:after="0" w:line="240" w:lineRule="auto"/>
              <w:ind w:firstLine="70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ГЛАВА 2 ДИНАМИКА</w:t>
            </w:r>
            <w:r w:rsidR="00E312A6">
              <w:rPr>
                <w:rFonts w:ascii="Times New Roman" w:eastAsia="Times New Roman" w:hAnsi="Times New Roman" w:cs="Times New Roman"/>
                <w:b/>
                <w:bCs/>
                <w:color w:val="000000"/>
                <w:sz w:val="24"/>
                <w:szCs w:val="24"/>
              </w:rPr>
              <w:t xml:space="preserve"> – 14ч</w:t>
            </w:r>
          </w:p>
        </w:tc>
      </w:tr>
      <w:tr w:rsidR="006B7C19" w:rsidRPr="00B1300E" w14:paraId="3E6A911E" w14:textId="77777777" w:rsidTr="006B7C19">
        <w:trPr>
          <w:trHeight w:val="20"/>
        </w:trPr>
        <w:tc>
          <w:tcPr>
            <w:tcW w:w="1257" w:type="dxa"/>
            <w:tcBorders>
              <w:top w:val="single" w:sz="4" w:space="0" w:color="000000"/>
              <w:left w:val="single" w:sz="4" w:space="0" w:color="000000"/>
              <w:bottom w:val="single" w:sz="4" w:space="0" w:color="000000"/>
            </w:tcBorders>
          </w:tcPr>
          <w:p w14:paraId="7039C071" w14:textId="2577CA86"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7298AC1A" w14:textId="6416D6AA" w:rsidR="006B7C19" w:rsidRPr="00B1300E" w:rsidRDefault="006B7C19" w:rsidP="00B1300E">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Закон инерции - первый закон Ньютона</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DBC0D4E" w14:textId="19C34B0E" w:rsidR="006B7C19" w:rsidRPr="00CC3FA0" w:rsidRDefault="006B7C19"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0F67CA" w14:textId="35AA34E5"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0DA472"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35A5E66A" w14:textId="77777777" w:rsidTr="006B7C19">
        <w:trPr>
          <w:trHeight w:val="20"/>
        </w:trPr>
        <w:tc>
          <w:tcPr>
            <w:tcW w:w="1257" w:type="dxa"/>
            <w:tcBorders>
              <w:top w:val="single" w:sz="4" w:space="0" w:color="000000"/>
              <w:left w:val="single" w:sz="4" w:space="0" w:color="000000"/>
              <w:bottom w:val="single" w:sz="4" w:space="0" w:color="000000"/>
            </w:tcBorders>
          </w:tcPr>
          <w:p w14:paraId="5434AB5C" w14:textId="7FA12AE7"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039ED6B8" w14:textId="7C0FFBAE" w:rsidR="006B7C19" w:rsidRPr="00B1300E" w:rsidRDefault="006B7C19" w:rsidP="00B1300E">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Второй закон Ньютона</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F7412DA" w14:textId="46B9877E" w:rsidR="006B7C19" w:rsidRPr="00CC3FA0" w:rsidRDefault="006B7C19"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012B4" w14:textId="209857FC"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FA76A2"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342D558F" w14:textId="77777777" w:rsidTr="006B7C19">
        <w:trPr>
          <w:trHeight w:val="20"/>
        </w:trPr>
        <w:tc>
          <w:tcPr>
            <w:tcW w:w="1257" w:type="dxa"/>
            <w:tcBorders>
              <w:top w:val="single" w:sz="4" w:space="0" w:color="000000"/>
              <w:left w:val="single" w:sz="4" w:space="0" w:color="000000"/>
              <w:bottom w:val="single" w:sz="4" w:space="0" w:color="000000"/>
            </w:tcBorders>
          </w:tcPr>
          <w:p w14:paraId="7CE5A3B5" w14:textId="12165131"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10C650BE" w14:textId="7C4DBE90" w:rsidR="006B7C19" w:rsidRPr="00B1300E" w:rsidRDefault="006B7C19" w:rsidP="00B1300E">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Решение задач</w:t>
            </w:r>
            <w:r w:rsidR="00DA277D">
              <w:rPr>
                <w:rFonts w:ascii="Times New Roman" w:eastAsia="Times New Roman" w:hAnsi="Times New Roman" w:cs="Times New Roman"/>
                <w:color w:val="000000"/>
                <w:sz w:val="24"/>
                <w:szCs w:val="24"/>
              </w:rPr>
              <w:t xml:space="preserve"> «Второй закон Ньютона».</w:t>
            </w:r>
          </w:p>
        </w:tc>
        <w:tc>
          <w:tcPr>
            <w:tcW w:w="1134" w:type="dxa"/>
            <w:tcBorders>
              <w:top w:val="single" w:sz="4" w:space="0" w:color="auto"/>
              <w:left w:val="single" w:sz="4" w:space="0" w:color="auto"/>
              <w:bottom w:val="single" w:sz="4" w:space="0" w:color="auto"/>
              <w:right w:val="single" w:sz="4" w:space="0" w:color="auto"/>
            </w:tcBorders>
          </w:tcPr>
          <w:p w14:paraId="76C5AE61" w14:textId="568FC916" w:rsidR="006B7C19" w:rsidRPr="00CC3FA0" w:rsidRDefault="006B7C19"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143169" w14:textId="7303E06D"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B85F50"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5D3B151F" w14:textId="77777777" w:rsidTr="006B7C19">
        <w:trPr>
          <w:trHeight w:val="20"/>
        </w:trPr>
        <w:tc>
          <w:tcPr>
            <w:tcW w:w="1257" w:type="dxa"/>
            <w:tcBorders>
              <w:top w:val="single" w:sz="4" w:space="0" w:color="000000"/>
              <w:left w:val="single" w:sz="4" w:space="0" w:color="000000"/>
              <w:bottom w:val="single" w:sz="4" w:space="0" w:color="000000"/>
            </w:tcBorders>
          </w:tcPr>
          <w:p w14:paraId="2CF9EA61" w14:textId="7D357068"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0AA15F29" w14:textId="586032A1" w:rsidR="006B7C19" w:rsidRPr="00B1300E" w:rsidRDefault="006B7C19" w:rsidP="00B1300E">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Третий закон Ньютона</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A16566C" w14:textId="69900D88" w:rsidR="006B7C19" w:rsidRPr="00CC3FA0" w:rsidRDefault="006B7C19"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C6C27" w14:textId="4B88CC6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5E0038"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1BCDC613" w14:textId="77777777" w:rsidTr="006B7C19">
        <w:trPr>
          <w:trHeight w:val="20"/>
        </w:trPr>
        <w:tc>
          <w:tcPr>
            <w:tcW w:w="1257" w:type="dxa"/>
            <w:tcBorders>
              <w:top w:val="single" w:sz="4" w:space="0" w:color="000000"/>
              <w:left w:val="single" w:sz="4" w:space="0" w:color="000000"/>
              <w:bottom w:val="single" w:sz="4" w:space="0" w:color="000000"/>
            </w:tcBorders>
          </w:tcPr>
          <w:p w14:paraId="0FA2DC66" w14:textId="03B3F92E"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75EE0034" w14:textId="604ACF50" w:rsidR="006B7C19" w:rsidRPr="00B1300E" w:rsidRDefault="006B7C19" w:rsidP="00B1300E">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Решение задач</w:t>
            </w:r>
            <w:r w:rsidR="00DA277D">
              <w:rPr>
                <w:rFonts w:ascii="Times New Roman" w:eastAsia="Times New Roman" w:hAnsi="Times New Roman" w:cs="Times New Roman"/>
                <w:color w:val="000000"/>
                <w:sz w:val="24"/>
                <w:szCs w:val="24"/>
              </w:rPr>
              <w:t xml:space="preserve"> «Третий закон Ньютона».</w:t>
            </w:r>
          </w:p>
        </w:tc>
        <w:tc>
          <w:tcPr>
            <w:tcW w:w="1134" w:type="dxa"/>
            <w:tcBorders>
              <w:top w:val="single" w:sz="4" w:space="0" w:color="auto"/>
              <w:left w:val="single" w:sz="4" w:space="0" w:color="auto"/>
              <w:bottom w:val="single" w:sz="4" w:space="0" w:color="auto"/>
              <w:right w:val="single" w:sz="4" w:space="0" w:color="auto"/>
            </w:tcBorders>
          </w:tcPr>
          <w:p w14:paraId="25F3E158" w14:textId="56641B5B" w:rsidR="006B7C19" w:rsidRPr="00CC3FA0" w:rsidRDefault="006B7C19"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8AD236" w14:textId="25FE4042"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AF3D41"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5F36B54D" w14:textId="77777777" w:rsidTr="006B7C19">
        <w:trPr>
          <w:trHeight w:val="20"/>
        </w:trPr>
        <w:tc>
          <w:tcPr>
            <w:tcW w:w="1257" w:type="dxa"/>
            <w:tcBorders>
              <w:top w:val="single" w:sz="4" w:space="0" w:color="000000"/>
              <w:left w:val="single" w:sz="4" w:space="0" w:color="000000"/>
              <w:bottom w:val="single" w:sz="4" w:space="0" w:color="000000"/>
            </w:tcBorders>
          </w:tcPr>
          <w:p w14:paraId="514BA1FA" w14:textId="670E25CF"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26.6.</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D91D886" w14:textId="6E5F9CD9" w:rsidR="006B7C19" w:rsidRPr="00B1300E" w:rsidRDefault="006B7C19" w:rsidP="00B130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A5396">
              <w:rPr>
                <w:rFonts w:ascii="Times New Roman" w:eastAsia="Times New Roman" w:hAnsi="Times New Roman" w:cs="Times New Roman"/>
                <w:color w:val="000000"/>
                <w:sz w:val="24"/>
                <w:szCs w:val="24"/>
              </w:rPr>
              <w:t>Вес тела, движущегося с</w:t>
            </w:r>
            <w:r w:rsidRPr="006B7C19">
              <w:rPr>
                <w:rFonts w:ascii="Times New Roman" w:eastAsia="Times New Roman" w:hAnsi="Times New Roman" w:cs="Times New Roman"/>
                <w:color w:val="000000"/>
                <w:sz w:val="24"/>
                <w:szCs w:val="24"/>
              </w:rPr>
              <w:t xml:space="preserve"> ускорение</w:t>
            </w:r>
            <w:r w:rsidR="00DA277D">
              <w:rPr>
                <w:rFonts w:ascii="Times New Roman" w:eastAsia="Times New Roman" w:hAnsi="Times New Roman" w:cs="Times New Roman"/>
                <w:color w:val="000000"/>
                <w:sz w:val="24"/>
                <w:szCs w:val="24"/>
              </w:rPr>
              <w:t>м</w:t>
            </w:r>
            <w:r w:rsidRPr="006B7C19">
              <w:rPr>
                <w:rFonts w:ascii="Times New Roman" w:eastAsia="Times New Roman" w:hAnsi="Times New Roman" w:cs="Times New Roman"/>
                <w:color w:val="000000"/>
                <w:sz w:val="24"/>
                <w:szCs w:val="24"/>
              </w:rPr>
              <w:t>. Невесомость</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833F486" w14:textId="597A630D" w:rsidR="006B7C19" w:rsidRPr="00CC3FA0" w:rsidRDefault="006B7C19"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2C6B51" w14:textId="1818BDBF"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1DC5B7"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ED6E0A" w:rsidRPr="00B1300E" w14:paraId="194514A4" w14:textId="77777777" w:rsidTr="006B7C19">
        <w:trPr>
          <w:trHeight w:val="20"/>
        </w:trPr>
        <w:tc>
          <w:tcPr>
            <w:tcW w:w="1257" w:type="dxa"/>
            <w:tcBorders>
              <w:top w:val="single" w:sz="4" w:space="0" w:color="000000"/>
              <w:left w:val="single" w:sz="4" w:space="0" w:color="000000"/>
              <w:bottom w:val="single" w:sz="4" w:space="0" w:color="000000"/>
            </w:tcBorders>
          </w:tcPr>
          <w:p w14:paraId="7CBD06DC" w14:textId="24CD51C3" w:rsidR="00ED6E0A"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7ABD1D21" w14:textId="703CCDB3" w:rsidR="00ED6E0A" w:rsidRDefault="00ED6E0A" w:rsidP="00B130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Силы упругости.</w:t>
            </w:r>
          </w:p>
        </w:tc>
        <w:tc>
          <w:tcPr>
            <w:tcW w:w="1134" w:type="dxa"/>
            <w:tcBorders>
              <w:top w:val="single" w:sz="4" w:space="0" w:color="auto"/>
              <w:left w:val="single" w:sz="4" w:space="0" w:color="auto"/>
              <w:bottom w:val="single" w:sz="4" w:space="0" w:color="auto"/>
              <w:right w:val="single" w:sz="4" w:space="0" w:color="auto"/>
            </w:tcBorders>
          </w:tcPr>
          <w:p w14:paraId="44137AE4" w14:textId="2965A19D" w:rsidR="00ED6E0A" w:rsidRPr="00CC3FA0" w:rsidRDefault="00E312A6"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5E5911" w14:textId="77777777" w:rsidR="00ED6E0A" w:rsidRPr="00B1300E" w:rsidRDefault="00ED6E0A"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8BABA7" w14:textId="77777777" w:rsidR="00ED6E0A" w:rsidRPr="00B1300E" w:rsidRDefault="00ED6E0A"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1E539C3C" w14:textId="77777777" w:rsidTr="006B7C19">
        <w:trPr>
          <w:trHeight w:val="20"/>
        </w:trPr>
        <w:tc>
          <w:tcPr>
            <w:tcW w:w="1257" w:type="dxa"/>
            <w:tcBorders>
              <w:top w:val="single" w:sz="4" w:space="0" w:color="000000"/>
              <w:left w:val="single" w:sz="4" w:space="0" w:color="000000"/>
              <w:bottom w:val="single" w:sz="4" w:space="0" w:color="000000"/>
            </w:tcBorders>
          </w:tcPr>
          <w:p w14:paraId="7CC80D87" w14:textId="73C67E54"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28.8.</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21BBF1DA" w14:textId="67AC4B7B" w:rsidR="006B7C19" w:rsidRPr="00B1300E" w:rsidRDefault="00ED6E0A"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Силы тяготения. </w:t>
            </w:r>
            <w:r w:rsidR="006B7C19" w:rsidRPr="004A5396">
              <w:rPr>
                <w:rFonts w:ascii="Times New Roman" w:eastAsia="Times New Roman" w:hAnsi="Times New Roman" w:cs="Times New Roman"/>
                <w:color w:val="000000"/>
                <w:sz w:val="24"/>
                <w:szCs w:val="24"/>
              </w:rPr>
              <w:t>Закон всемирного тяготения</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B85ED1C" w14:textId="2C1B4B97" w:rsidR="006B7C19" w:rsidRPr="00CC3FA0" w:rsidRDefault="00ED6E0A"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39EAC6" w14:textId="4C386BA1"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F078B5"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723023AC" w14:textId="77777777" w:rsidTr="006B7C19">
        <w:trPr>
          <w:trHeight w:val="20"/>
        </w:trPr>
        <w:tc>
          <w:tcPr>
            <w:tcW w:w="1257" w:type="dxa"/>
            <w:tcBorders>
              <w:top w:val="single" w:sz="4" w:space="0" w:color="000000"/>
              <w:left w:val="single" w:sz="4" w:space="0" w:color="000000"/>
              <w:bottom w:val="single" w:sz="4" w:space="0" w:color="000000"/>
            </w:tcBorders>
          </w:tcPr>
          <w:p w14:paraId="75106198" w14:textId="30D0D076"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29.9.</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107CFB95" w14:textId="4941733E" w:rsidR="006B7C19" w:rsidRPr="00B1300E" w:rsidRDefault="006B7C19"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Решение задач</w:t>
            </w:r>
            <w:r w:rsidR="00DA277D">
              <w:rPr>
                <w:rFonts w:ascii="Times New Roman" w:eastAsia="Times New Roman" w:hAnsi="Times New Roman" w:cs="Times New Roman"/>
                <w:color w:val="000000"/>
                <w:sz w:val="24"/>
                <w:szCs w:val="24"/>
              </w:rPr>
              <w:t xml:space="preserve"> «Закон всемирного тяготения».</w:t>
            </w:r>
          </w:p>
        </w:tc>
        <w:tc>
          <w:tcPr>
            <w:tcW w:w="1134" w:type="dxa"/>
            <w:tcBorders>
              <w:top w:val="single" w:sz="4" w:space="0" w:color="auto"/>
              <w:left w:val="single" w:sz="4" w:space="0" w:color="auto"/>
              <w:bottom w:val="single" w:sz="4" w:space="0" w:color="auto"/>
              <w:right w:val="single" w:sz="4" w:space="0" w:color="auto"/>
            </w:tcBorders>
          </w:tcPr>
          <w:p w14:paraId="55A866F6" w14:textId="22B45C32" w:rsidR="006B7C19" w:rsidRPr="00CC3FA0" w:rsidRDefault="006B7C19"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CC443E" w14:textId="4BE61B0C"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62D272"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321CA951" w14:textId="77777777" w:rsidTr="006B7C19">
        <w:trPr>
          <w:trHeight w:val="20"/>
        </w:trPr>
        <w:tc>
          <w:tcPr>
            <w:tcW w:w="1257" w:type="dxa"/>
            <w:tcBorders>
              <w:top w:val="single" w:sz="4" w:space="0" w:color="000000"/>
              <w:left w:val="single" w:sz="4" w:space="0" w:color="000000"/>
              <w:bottom w:val="single" w:sz="4" w:space="0" w:color="000000"/>
            </w:tcBorders>
          </w:tcPr>
          <w:p w14:paraId="0AD83F06" w14:textId="55DA0659"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30.10.</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24F68DD1" w14:textId="5D8BEEAE" w:rsidR="006B7C19" w:rsidRPr="00B1300E" w:rsidRDefault="006B7C19"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Силы трения</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6984CE2" w14:textId="1F82EDAE" w:rsidR="006B7C19" w:rsidRPr="00CC3FA0" w:rsidRDefault="006B7C19"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AB4D17" w14:textId="402640FF"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B92DBE"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53978463" w14:textId="77777777" w:rsidTr="006B7C19">
        <w:trPr>
          <w:trHeight w:val="20"/>
        </w:trPr>
        <w:tc>
          <w:tcPr>
            <w:tcW w:w="1257" w:type="dxa"/>
            <w:tcBorders>
              <w:top w:val="single" w:sz="4" w:space="0" w:color="000000"/>
              <w:left w:val="single" w:sz="4" w:space="0" w:color="000000"/>
              <w:bottom w:val="single" w:sz="4" w:space="0" w:color="000000"/>
            </w:tcBorders>
          </w:tcPr>
          <w:p w14:paraId="74EE7994" w14:textId="30F73CC7"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31.11.</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7BBB1D1F" w14:textId="33AE2462" w:rsidR="006B7C19" w:rsidRPr="006B7C19" w:rsidRDefault="00ED6E0A" w:rsidP="006B7C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Лабораторная работа №4 </w:t>
            </w:r>
            <w:r w:rsidR="006B7C19" w:rsidRPr="004A5396">
              <w:rPr>
                <w:rFonts w:ascii="Times New Roman" w:eastAsia="Times New Roman" w:hAnsi="Times New Roman" w:cs="Times New Roman"/>
                <w:color w:val="000000"/>
                <w:sz w:val="24"/>
                <w:szCs w:val="24"/>
              </w:rPr>
              <w:t>«Исследование силы трения ск</w:t>
            </w:r>
            <w:r w:rsidR="00DA277D">
              <w:rPr>
                <w:rFonts w:ascii="Times New Roman" w:eastAsia="Times New Roman" w:hAnsi="Times New Roman" w:cs="Times New Roman"/>
                <w:color w:val="000000"/>
                <w:sz w:val="24"/>
                <w:szCs w:val="24"/>
              </w:rPr>
              <w:t>ольжения. Измерение коэффициента</w:t>
            </w:r>
            <w:r w:rsidR="006B7C19" w:rsidRPr="004A5396">
              <w:rPr>
                <w:rFonts w:ascii="Times New Roman" w:eastAsia="Times New Roman" w:hAnsi="Times New Roman" w:cs="Times New Roman"/>
                <w:color w:val="000000"/>
                <w:sz w:val="24"/>
                <w:szCs w:val="24"/>
              </w:rPr>
              <w:t xml:space="preserve"> трения скольжения»</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6A7F3E9" w14:textId="1078CE98" w:rsidR="006B7C19" w:rsidRPr="00CC3FA0" w:rsidRDefault="00DA277D"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591FED" w14:textId="6BCA3033"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2AB610"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0BD934D6" w14:textId="77777777" w:rsidTr="006B7C19">
        <w:trPr>
          <w:trHeight w:val="20"/>
        </w:trPr>
        <w:tc>
          <w:tcPr>
            <w:tcW w:w="1257" w:type="dxa"/>
            <w:tcBorders>
              <w:top w:val="single" w:sz="4" w:space="0" w:color="000000"/>
              <w:left w:val="single" w:sz="4" w:space="0" w:color="000000"/>
              <w:bottom w:val="single" w:sz="4" w:space="0" w:color="000000"/>
            </w:tcBorders>
          </w:tcPr>
          <w:p w14:paraId="1AD463C8" w14:textId="08853011"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32.12.</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6104B27E" w14:textId="45A05BBE" w:rsidR="006B7C19" w:rsidRPr="00B1300E" w:rsidRDefault="006B7C19"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Решение задач по теме «Силы в механике. Законы Ньютона»</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F217DC4" w14:textId="0C500BC1" w:rsidR="006B7C19" w:rsidRPr="00CC3FA0" w:rsidRDefault="00DA277D"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406684" w14:textId="6FF4D879"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A98828"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5C5085FB" w14:textId="77777777" w:rsidTr="006B7C19">
        <w:trPr>
          <w:trHeight w:val="20"/>
        </w:trPr>
        <w:tc>
          <w:tcPr>
            <w:tcW w:w="1257" w:type="dxa"/>
            <w:tcBorders>
              <w:top w:val="single" w:sz="4" w:space="0" w:color="000000"/>
              <w:left w:val="single" w:sz="4" w:space="0" w:color="000000"/>
              <w:bottom w:val="single" w:sz="4" w:space="0" w:color="000000"/>
            </w:tcBorders>
          </w:tcPr>
          <w:p w14:paraId="04B4F3A3" w14:textId="095F9C15"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33.13.</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2CF36046" w14:textId="33EC6DED" w:rsidR="006B7C19" w:rsidRPr="00B1300E" w:rsidRDefault="006B7C19"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Обобщение по теме «Силы в механике. Законы Ньютона»</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55F1781" w14:textId="1DE82322" w:rsidR="006B7C19" w:rsidRPr="00CC3FA0" w:rsidRDefault="00DA277D"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12FC7" w14:textId="62E27994"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52B0AD"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732F4BDA" w14:textId="77777777" w:rsidTr="006B7C19">
        <w:trPr>
          <w:trHeight w:val="20"/>
        </w:trPr>
        <w:tc>
          <w:tcPr>
            <w:tcW w:w="1257" w:type="dxa"/>
            <w:tcBorders>
              <w:top w:val="single" w:sz="4" w:space="0" w:color="000000"/>
              <w:left w:val="single" w:sz="4" w:space="0" w:color="000000"/>
              <w:bottom w:val="single" w:sz="4" w:space="0" w:color="000000"/>
            </w:tcBorders>
          </w:tcPr>
          <w:p w14:paraId="171CE4D9" w14:textId="221219CA" w:rsidR="006B7C19" w:rsidRPr="00B1300E" w:rsidRDefault="00413D92" w:rsidP="00413D9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34.14.</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4A840471" w14:textId="1041F824" w:rsidR="006B7C19" w:rsidRPr="00B1300E" w:rsidRDefault="006B7C19"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Контрольная работа №3 «Силы в механике. Законы Ньютона»</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14AD052" w14:textId="6D98A165" w:rsidR="006B7C19" w:rsidRPr="00CC3FA0" w:rsidRDefault="00DA277D"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AB31F3" w14:textId="4C15898D"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A81B61"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ED6E0A" w:rsidRPr="00B1300E" w14:paraId="421D2A64" w14:textId="77777777" w:rsidTr="00E7186E">
        <w:trPr>
          <w:trHeight w:val="20"/>
        </w:trPr>
        <w:tc>
          <w:tcPr>
            <w:tcW w:w="10329" w:type="dxa"/>
            <w:gridSpan w:val="5"/>
            <w:tcBorders>
              <w:top w:val="single" w:sz="4" w:space="0" w:color="000000"/>
              <w:left w:val="single" w:sz="4" w:space="0" w:color="000000"/>
              <w:bottom w:val="single" w:sz="4" w:space="0" w:color="000000"/>
              <w:right w:val="single" w:sz="4" w:space="0" w:color="auto"/>
            </w:tcBorders>
          </w:tcPr>
          <w:p w14:paraId="4F992B41" w14:textId="036D97DD" w:rsidR="00ED6E0A" w:rsidRPr="00B1300E" w:rsidRDefault="00ED6E0A" w:rsidP="00ED6E0A">
            <w:pPr>
              <w:spacing w:after="0" w:line="240" w:lineRule="auto"/>
              <w:ind w:firstLine="70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ГЛАВА 3   ЗАКОНЫ СОХРАНЕНИЯ В МЕХАНИКЕ</w:t>
            </w:r>
            <w:r w:rsidR="00E312A6">
              <w:rPr>
                <w:rFonts w:ascii="Times New Roman" w:eastAsia="Times New Roman" w:hAnsi="Times New Roman" w:cs="Times New Roman"/>
                <w:b/>
                <w:bCs/>
                <w:color w:val="000000"/>
                <w:sz w:val="24"/>
                <w:szCs w:val="24"/>
              </w:rPr>
              <w:t xml:space="preserve"> – 10ч</w:t>
            </w:r>
          </w:p>
        </w:tc>
      </w:tr>
      <w:tr w:rsidR="006B7C19" w:rsidRPr="00B1300E" w14:paraId="0492817B" w14:textId="77777777" w:rsidTr="006B7C19">
        <w:trPr>
          <w:trHeight w:val="20"/>
        </w:trPr>
        <w:tc>
          <w:tcPr>
            <w:tcW w:w="1257" w:type="dxa"/>
            <w:tcBorders>
              <w:top w:val="single" w:sz="4" w:space="0" w:color="000000"/>
              <w:left w:val="single" w:sz="4" w:space="0" w:color="000000"/>
              <w:bottom w:val="single" w:sz="4" w:space="0" w:color="000000"/>
            </w:tcBorders>
          </w:tcPr>
          <w:p w14:paraId="2DF2A82B" w14:textId="15A9855E" w:rsidR="006B7C19"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12A3796" w14:textId="4DD924CA" w:rsidR="006B7C19" w:rsidRPr="00B1300E" w:rsidRDefault="006B7C19"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Импульс. Закон сохранения импульса</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EF0EBCA" w14:textId="13749BED" w:rsidR="006B7C19" w:rsidRPr="00CC3FA0" w:rsidRDefault="00DA277D"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357A6" w14:textId="5E26BB6B"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665333"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3250C5DF" w14:textId="77777777" w:rsidTr="006B7C19">
        <w:trPr>
          <w:trHeight w:val="20"/>
        </w:trPr>
        <w:tc>
          <w:tcPr>
            <w:tcW w:w="1257" w:type="dxa"/>
            <w:tcBorders>
              <w:top w:val="single" w:sz="4" w:space="0" w:color="000000"/>
              <w:left w:val="single" w:sz="4" w:space="0" w:color="000000"/>
              <w:bottom w:val="single" w:sz="4" w:space="0" w:color="000000"/>
            </w:tcBorders>
          </w:tcPr>
          <w:p w14:paraId="535F4D16" w14:textId="522D4C26" w:rsidR="006B7C19"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0A1D21D5" w14:textId="1E653D90" w:rsidR="006B7C19" w:rsidRPr="00B1300E" w:rsidRDefault="006B7C19"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Решение задач</w:t>
            </w:r>
            <w:r w:rsidR="00DA277D">
              <w:rPr>
                <w:rFonts w:ascii="Times New Roman" w:eastAsia="Times New Roman" w:hAnsi="Times New Roman" w:cs="Times New Roman"/>
                <w:color w:val="000000"/>
                <w:sz w:val="24"/>
                <w:szCs w:val="24"/>
              </w:rPr>
              <w:t xml:space="preserve"> «Импульс. Закон сохранения импульса».</w:t>
            </w:r>
          </w:p>
        </w:tc>
        <w:tc>
          <w:tcPr>
            <w:tcW w:w="1134" w:type="dxa"/>
            <w:tcBorders>
              <w:top w:val="single" w:sz="4" w:space="0" w:color="auto"/>
              <w:left w:val="single" w:sz="4" w:space="0" w:color="auto"/>
              <w:bottom w:val="single" w:sz="4" w:space="0" w:color="auto"/>
              <w:right w:val="single" w:sz="4" w:space="0" w:color="auto"/>
            </w:tcBorders>
          </w:tcPr>
          <w:p w14:paraId="483E84B9" w14:textId="6CE041B5" w:rsidR="006B7C19" w:rsidRPr="00CC3FA0" w:rsidRDefault="00DA277D"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A79DE1" w14:textId="4B9257C9"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608EBD"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15BD7EB0" w14:textId="77777777" w:rsidTr="006B7C19">
        <w:trPr>
          <w:trHeight w:val="20"/>
        </w:trPr>
        <w:tc>
          <w:tcPr>
            <w:tcW w:w="1257" w:type="dxa"/>
            <w:tcBorders>
              <w:top w:val="single" w:sz="4" w:space="0" w:color="000000"/>
              <w:left w:val="single" w:sz="4" w:space="0" w:color="000000"/>
              <w:bottom w:val="single" w:sz="4" w:space="0" w:color="000000"/>
            </w:tcBorders>
          </w:tcPr>
          <w:p w14:paraId="586292AB" w14:textId="5B57B2EA" w:rsidR="006B7C19"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37.3.</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8A1A142" w14:textId="2CF79189" w:rsidR="006B7C19" w:rsidRPr="00B1300E" w:rsidRDefault="006B7C19"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Реактивное движение</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BB482B1" w14:textId="7245A666" w:rsidR="006B7C19" w:rsidRPr="00CC3FA0" w:rsidRDefault="00DA277D"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B43379" w14:textId="21768AB8"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278245"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781ABE7F" w14:textId="77777777" w:rsidTr="006B7C19">
        <w:trPr>
          <w:trHeight w:val="20"/>
        </w:trPr>
        <w:tc>
          <w:tcPr>
            <w:tcW w:w="1257" w:type="dxa"/>
            <w:tcBorders>
              <w:top w:val="single" w:sz="4" w:space="0" w:color="000000"/>
              <w:left w:val="single" w:sz="4" w:space="0" w:color="000000"/>
              <w:bottom w:val="single" w:sz="4" w:space="0" w:color="000000"/>
            </w:tcBorders>
          </w:tcPr>
          <w:p w14:paraId="61259003" w14:textId="7293BE24" w:rsidR="006B7C19"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38.4.</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7912B581" w14:textId="3096EE8A" w:rsidR="006B7C19" w:rsidRPr="00B1300E" w:rsidRDefault="006B7C19"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Механическая работа. Мощность</w:t>
            </w:r>
            <w:r w:rsidR="00DA277D">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77E98C6" w14:textId="750D9BC0" w:rsidR="006B7C19" w:rsidRPr="00CC3FA0" w:rsidRDefault="00DA277D"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9FDB6" w14:textId="3706B5F0"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172608"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714C8232" w14:textId="77777777" w:rsidTr="006B7C19">
        <w:trPr>
          <w:trHeight w:val="20"/>
        </w:trPr>
        <w:tc>
          <w:tcPr>
            <w:tcW w:w="1257" w:type="dxa"/>
            <w:tcBorders>
              <w:top w:val="single" w:sz="4" w:space="0" w:color="000000"/>
              <w:left w:val="single" w:sz="4" w:space="0" w:color="000000"/>
              <w:bottom w:val="single" w:sz="4" w:space="0" w:color="000000"/>
            </w:tcBorders>
          </w:tcPr>
          <w:p w14:paraId="75F1C806" w14:textId="17B948DB" w:rsidR="006B7C19"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39.5.</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7937880" w14:textId="2949FFB2" w:rsidR="006B7C19" w:rsidRPr="00B1300E" w:rsidRDefault="006B7C19"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Решение задач</w:t>
            </w:r>
            <w:r w:rsidR="00DA277D">
              <w:rPr>
                <w:rFonts w:ascii="Times New Roman" w:eastAsia="Times New Roman" w:hAnsi="Times New Roman" w:cs="Times New Roman"/>
                <w:color w:val="000000"/>
                <w:sz w:val="24"/>
                <w:szCs w:val="24"/>
              </w:rPr>
              <w:t xml:space="preserve"> «Работа. Мощность».</w:t>
            </w:r>
          </w:p>
        </w:tc>
        <w:tc>
          <w:tcPr>
            <w:tcW w:w="1134" w:type="dxa"/>
            <w:tcBorders>
              <w:top w:val="single" w:sz="4" w:space="0" w:color="auto"/>
              <w:left w:val="single" w:sz="4" w:space="0" w:color="auto"/>
              <w:bottom w:val="single" w:sz="4" w:space="0" w:color="auto"/>
              <w:right w:val="single" w:sz="4" w:space="0" w:color="auto"/>
            </w:tcBorders>
          </w:tcPr>
          <w:p w14:paraId="14FE9988" w14:textId="1312DE08" w:rsidR="006B7C19" w:rsidRPr="00CC3FA0" w:rsidRDefault="00DA277D"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82BD1C" w14:textId="6EB79C93"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9DC99D"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06AFAEB2" w14:textId="77777777" w:rsidTr="006B7C19">
        <w:trPr>
          <w:trHeight w:val="20"/>
        </w:trPr>
        <w:tc>
          <w:tcPr>
            <w:tcW w:w="1257" w:type="dxa"/>
            <w:tcBorders>
              <w:top w:val="single" w:sz="4" w:space="0" w:color="000000"/>
              <w:left w:val="single" w:sz="4" w:space="0" w:color="000000"/>
              <w:bottom w:val="single" w:sz="4" w:space="0" w:color="000000"/>
            </w:tcBorders>
          </w:tcPr>
          <w:p w14:paraId="78596987" w14:textId="008A735B" w:rsidR="006B7C19"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19324C3E" w14:textId="69808C68" w:rsidR="006B7C19" w:rsidRPr="00B1300E" w:rsidRDefault="006B7C19" w:rsidP="00E312A6">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Энергия</w:t>
            </w:r>
            <w:r w:rsidR="00ED6E0A">
              <w:rPr>
                <w:rFonts w:ascii="Times New Roman" w:eastAsia="Times New Roman" w:hAnsi="Times New Roman" w:cs="Times New Roman"/>
                <w:color w:val="000000"/>
                <w:sz w:val="24"/>
                <w:szCs w:val="24"/>
              </w:rPr>
              <w:t xml:space="preserve"> потенциальная и кинетическая</w:t>
            </w:r>
            <w:r w:rsidRPr="004A5396">
              <w:rPr>
                <w:rFonts w:ascii="Times New Roman" w:eastAsia="Times New Roman" w:hAnsi="Times New Roman" w:cs="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7C58EE7D" w14:textId="55DC9EE3" w:rsidR="006B7C19" w:rsidRPr="00CC3FA0" w:rsidRDefault="00DA277D"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A3A517" w14:textId="0654C011"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013088"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E312A6" w:rsidRPr="00B1300E" w14:paraId="66AF18DD" w14:textId="77777777" w:rsidTr="006B7C19">
        <w:trPr>
          <w:trHeight w:val="20"/>
        </w:trPr>
        <w:tc>
          <w:tcPr>
            <w:tcW w:w="1257" w:type="dxa"/>
            <w:tcBorders>
              <w:top w:val="single" w:sz="4" w:space="0" w:color="000000"/>
              <w:left w:val="single" w:sz="4" w:space="0" w:color="000000"/>
              <w:bottom w:val="single" w:sz="4" w:space="0" w:color="000000"/>
            </w:tcBorders>
          </w:tcPr>
          <w:p w14:paraId="28C7F42B" w14:textId="196D8E86" w:rsidR="00E312A6"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19EEE1D4" w14:textId="23EE73A3" w:rsidR="00E312A6" w:rsidRPr="004A5396" w:rsidRDefault="00E312A6" w:rsidP="00E312A6">
            <w:pPr>
              <w:spacing w:after="0" w:line="240" w:lineRule="auto"/>
              <w:rPr>
                <w:rFonts w:ascii="Times New Roman" w:eastAsia="Times New Roman" w:hAnsi="Times New Roman" w:cs="Times New Roman"/>
                <w:color w:val="000000"/>
                <w:sz w:val="24"/>
                <w:szCs w:val="24"/>
              </w:rPr>
            </w:pPr>
            <w:r w:rsidRPr="00E312A6">
              <w:rPr>
                <w:rFonts w:ascii="Times New Roman" w:eastAsia="Times New Roman" w:hAnsi="Times New Roman" w:cs="Times New Roman"/>
                <w:color w:val="000000"/>
                <w:sz w:val="24"/>
                <w:szCs w:val="24"/>
              </w:rPr>
              <w:t>Закон сохранения энергии</w:t>
            </w:r>
            <w:r>
              <w:rPr>
                <w:rFonts w:ascii="Times New Roman" w:eastAsia="Times New Roman" w:hAnsi="Times New Roman" w:cs="Times New Roman"/>
                <w:color w:val="000000"/>
                <w:sz w:val="24"/>
                <w:szCs w:val="24"/>
              </w:rPr>
              <w:t xml:space="preserve"> в механике</w:t>
            </w:r>
            <w:r w:rsidRPr="00E312A6">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C5A4213" w14:textId="216E6A3D" w:rsidR="00E312A6" w:rsidRPr="00CC3FA0" w:rsidRDefault="00E312A6"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A5DEB8" w14:textId="77777777" w:rsidR="00E312A6" w:rsidRPr="00B1300E" w:rsidRDefault="00E312A6"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5E1096" w14:textId="77777777" w:rsidR="00E312A6" w:rsidRPr="00B1300E" w:rsidRDefault="00E312A6"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46B64DA1" w14:textId="77777777" w:rsidTr="006B7C19">
        <w:trPr>
          <w:trHeight w:val="20"/>
        </w:trPr>
        <w:tc>
          <w:tcPr>
            <w:tcW w:w="1257" w:type="dxa"/>
            <w:tcBorders>
              <w:top w:val="single" w:sz="4" w:space="0" w:color="000000"/>
              <w:left w:val="single" w:sz="4" w:space="0" w:color="000000"/>
              <w:bottom w:val="single" w:sz="4" w:space="0" w:color="000000"/>
            </w:tcBorders>
          </w:tcPr>
          <w:p w14:paraId="0966DFB8" w14:textId="1B017803" w:rsidR="006B7C19"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4AA144AC" w14:textId="23884DDD" w:rsidR="006B7C19" w:rsidRPr="00B1300E" w:rsidRDefault="006B7C19"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Решение задач</w:t>
            </w:r>
            <w:r w:rsidR="00DA277D">
              <w:rPr>
                <w:rFonts w:ascii="Times New Roman" w:eastAsia="Times New Roman" w:hAnsi="Times New Roman" w:cs="Times New Roman"/>
                <w:color w:val="000000"/>
                <w:sz w:val="24"/>
                <w:szCs w:val="24"/>
              </w:rPr>
              <w:t xml:space="preserve"> «Энергия. Закон сохранения энергии».</w:t>
            </w:r>
          </w:p>
        </w:tc>
        <w:tc>
          <w:tcPr>
            <w:tcW w:w="1134" w:type="dxa"/>
            <w:tcBorders>
              <w:top w:val="single" w:sz="4" w:space="0" w:color="auto"/>
              <w:left w:val="single" w:sz="4" w:space="0" w:color="auto"/>
              <w:bottom w:val="single" w:sz="4" w:space="0" w:color="auto"/>
              <w:right w:val="single" w:sz="4" w:space="0" w:color="auto"/>
            </w:tcBorders>
          </w:tcPr>
          <w:p w14:paraId="080FD91D" w14:textId="0BC85D55" w:rsidR="006B7C19" w:rsidRPr="00CC3FA0" w:rsidRDefault="00DA277D"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D4687B" w14:textId="7AC238F4"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B9030A"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78F9DBD3" w14:textId="77777777" w:rsidTr="006B7C19">
        <w:trPr>
          <w:trHeight w:val="20"/>
        </w:trPr>
        <w:tc>
          <w:tcPr>
            <w:tcW w:w="1257" w:type="dxa"/>
            <w:tcBorders>
              <w:top w:val="single" w:sz="4" w:space="0" w:color="000000"/>
              <w:left w:val="single" w:sz="4" w:space="0" w:color="000000"/>
              <w:bottom w:val="single" w:sz="4" w:space="0" w:color="000000"/>
            </w:tcBorders>
          </w:tcPr>
          <w:p w14:paraId="66D4EE2E" w14:textId="349A2EDB" w:rsidR="006B7C19"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43.9.</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11C246D6" w14:textId="02B94D48" w:rsidR="006B7C19" w:rsidRPr="00B1300E" w:rsidRDefault="00DA277D"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контрольной работе</w:t>
            </w:r>
            <w:r w:rsidR="00CC3F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6B7C19" w:rsidRPr="004A5396">
              <w:rPr>
                <w:rFonts w:ascii="Times New Roman" w:eastAsia="Times New Roman" w:hAnsi="Times New Roman" w:cs="Times New Roman"/>
                <w:color w:val="000000"/>
                <w:sz w:val="24"/>
                <w:szCs w:val="24"/>
              </w:rPr>
              <w:t>Законы сохранения в механике. Работа. Мощность. Энергия</w:t>
            </w: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4A1D94C" w14:textId="7E24B94B" w:rsidR="006B7C19" w:rsidRPr="00CC3FA0" w:rsidRDefault="00DA277D"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243756" w14:textId="6308D35F"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6BD5E7"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1A1CCC85" w14:textId="77777777" w:rsidTr="006B7C19">
        <w:trPr>
          <w:trHeight w:val="20"/>
        </w:trPr>
        <w:tc>
          <w:tcPr>
            <w:tcW w:w="1257" w:type="dxa"/>
            <w:tcBorders>
              <w:top w:val="single" w:sz="4" w:space="0" w:color="000000"/>
              <w:left w:val="single" w:sz="4" w:space="0" w:color="000000"/>
              <w:bottom w:val="single" w:sz="4" w:space="0" w:color="000000"/>
            </w:tcBorders>
          </w:tcPr>
          <w:p w14:paraId="40F1DF77" w14:textId="1A0464C6" w:rsidR="006B7C19"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44.10.</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1A16B478" w14:textId="0DD70704" w:rsidR="006B7C19" w:rsidRPr="00B1300E" w:rsidRDefault="006B7C19"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Контрольная работа №4</w:t>
            </w:r>
            <w:r w:rsidR="00E312A6">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65BF3C1" w14:textId="61E577C5" w:rsidR="006B7C19" w:rsidRPr="00CC3FA0" w:rsidRDefault="00DA277D"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162A12" w14:textId="301A2721"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58E383"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E312A6" w:rsidRPr="00B1300E" w14:paraId="451AA98D" w14:textId="77777777" w:rsidTr="00330B1A">
        <w:trPr>
          <w:trHeight w:val="20"/>
        </w:trPr>
        <w:tc>
          <w:tcPr>
            <w:tcW w:w="10329" w:type="dxa"/>
            <w:gridSpan w:val="5"/>
            <w:tcBorders>
              <w:top w:val="single" w:sz="4" w:space="0" w:color="000000"/>
              <w:left w:val="single" w:sz="4" w:space="0" w:color="000000"/>
              <w:bottom w:val="single" w:sz="4" w:space="0" w:color="000000"/>
              <w:right w:val="single" w:sz="4" w:space="0" w:color="auto"/>
            </w:tcBorders>
          </w:tcPr>
          <w:p w14:paraId="21A4AA01" w14:textId="6677781A" w:rsidR="00E312A6" w:rsidRPr="00B1300E" w:rsidRDefault="00E312A6" w:rsidP="00E312A6">
            <w:pPr>
              <w:spacing w:after="0" w:line="240" w:lineRule="auto"/>
              <w:ind w:firstLine="70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ГЛАВА 4    МЕХАНИЧЕСКИЕ КОЛЕБАНИЯ И ВОЛНЫ – 8ч</w:t>
            </w:r>
          </w:p>
        </w:tc>
      </w:tr>
      <w:tr w:rsidR="006B7C19" w:rsidRPr="00B1300E" w14:paraId="6E7E8E93" w14:textId="77777777" w:rsidTr="006B7C19">
        <w:trPr>
          <w:trHeight w:val="20"/>
        </w:trPr>
        <w:tc>
          <w:tcPr>
            <w:tcW w:w="1257" w:type="dxa"/>
            <w:tcBorders>
              <w:top w:val="single" w:sz="4" w:space="0" w:color="000000"/>
              <w:left w:val="single" w:sz="4" w:space="0" w:color="000000"/>
              <w:bottom w:val="single" w:sz="4" w:space="0" w:color="000000"/>
            </w:tcBorders>
          </w:tcPr>
          <w:p w14:paraId="7DB57B69" w14:textId="77777777" w:rsidR="006B7C19"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w:t>
            </w:r>
          </w:p>
          <w:p w14:paraId="65154424" w14:textId="364C5F0F" w:rsidR="00175ED1" w:rsidRPr="00B1300E" w:rsidRDefault="00175ED1" w:rsidP="00175ED1">
            <w:pPr>
              <w:spacing w:after="0" w:line="240" w:lineRule="auto"/>
              <w:jc w:val="center"/>
              <w:rPr>
                <w:rFonts w:ascii="Times New Roman" w:eastAsia="Times New Roman" w:hAnsi="Times New Roman" w:cs="Times New Roman"/>
                <w:color w:val="000000"/>
                <w:sz w:val="24"/>
                <w:szCs w:val="24"/>
              </w:rPr>
            </w:pPr>
            <w:r w:rsidRPr="00175ED1">
              <w:rPr>
                <w:rFonts w:ascii="Times New Roman" w:eastAsia="Times New Roman" w:hAnsi="Times New Roman" w:cs="Times New Roman"/>
                <w:color w:val="000000"/>
                <w:sz w:val="24"/>
                <w:szCs w:val="24"/>
              </w:rPr>
              <w:t>46.2.</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7BE40F29" w14:textId="76C73B5E" w:rsidR="006B7C19" w:rsidRPr="00B1300E" w:rsidRDefault="006B7C19"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Механические колебания</w:t>
            </w:r>
            <w:r w:rsidR="00CC3FA0">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C28E7E2" w14:textId="4D403FA8" w:rsidR="006B7C19" w:rsidRPr="00CC3FA0" w:rsidRDefault="00E312A6"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26A249" w14:textId="40A319FD"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2CB73E"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175ED1" w:rsidRPr="00B1300E" w14:paraId="0C1FC64E" w14:textId="77777777" w:rsidTr="006B7C19">
        <w:trPr>
          <w:trHeight w:val="20"/>
        </w:trPr>
        <w:tc>
          <w:tcPr>
            <w:tcW w:w="1257" w:type="dxa"/>
            <w:tcBorders>
              <w:top w:val="single" w:sz="4" w:space="0" w:color="000000"/>
              <w:left w:val="single" w:sz="4" w:space="0" w:color="000000"/>
              <w:bottom w:val="single" w:sz="4" w:space="0" w:color="000000"/>
            </w:tcBorders>
          </w:tcPr>
          <w:p w14:paraId="0270E105" w14:textId="5B18137D" w:rsidR="00175ED1"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47.3.</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3F753982" w14:textId="543D8E31" w:rsidR="00175ED1" w:rsidRPr="00B1300E" w:rsidRDefault="00175ED1"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Решение задач</w:t>
            </w:r>
            <w:r>
              <w:rPr>
                <w:rFonts w:ascii="Times New Roman" w:eastAsia="Times New Roman" w:hAnsi="Times New Roman" w:cs="Times New Roman"/>
                <w:color w:val="000000"/>
                <w:sz w:val="24"/>
                <w:szCs w:val="24"/>
              </w:rPr>
              <w:t xml:space="preserve"> «Колебания».</w:t>
            </w:r>
          </w:p>
        </w:tc>
        <w:tc>
          <w:tcPr>
            <w:tcW w:w="1134" w:type="dxa"/>
            <w:tcBorders>
              <w:top w:val="single" w:sz="4" w:space="0" w:color="auto"/>
              <w:left w:val="single" w:sz="4" w:space="0" w:color="auto"/>
              <w:bottom w:val="single" w:sz="4" w:space="0" w:color="auto"/>
              <w:right w:val="single" w:sz="4" w:space="0" w:color="auto"/>
            </w:tcBorders>
          </w:tcPr>
          <w:p w14:paraId="44BC098A" w14:textId="509558ED" w:rsidR="00175ED1" w:rsidRPr="00CC3FA0" w:rsidRDefault="00175ED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2C0F04" w14:textId="5854B54C" w:rsidR="00175ED1" w:rsidRPr="00B1300E" w:rsidRDefault="00175ED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48CE51" w14:textId="77777777" w:rsidR="00175ED1" w:rsidRPr="00B1300E" w:rsidRDefault="00175ED1" w:rsidP="00B1300E">
            <w:pPr>
              <w:spacing w:after="0" w:line="240" w:lineRule="auto"/>
              <w:ind w:firstLine="709"/>
              <w:rPr>
                <w:rFonts w:ascii="Times New Roman" w:eastAsia="Times New Roman" w:hAnsi="Times New Roman" w:cs="Times New Roman"/>
                <w:b/>
                <w:bCs/>
                <w:color w:val="000000"/>
                <w:sz w:val="24"/>
                <w:szCs w:val="24"/>
              </w:rPr>
            </w:pPr>
          </w:p>
        </w:tc>
      </w:tr>
      <w:tr w:rsidR="00175ED1" w:rsidRPr="00B1300E" w14:paraId="163C6BC6" w14:textId="77777777" w:rsidTr="006B7C19">
        <w:trPr>
          <w:trHeight w:val="20"/>
        </w:trPr>
        <w:tc>
          <w:tcPr>
            <w:tcW w:w="1257" w:type="dxa"/>
            <w:tcBorders>
              <w:top w:val="single" w:sz="4" w:space="0" w:color="000000"/>
              <w:left w:val="single" w:sz="4" w:space="0" w:color="000000"/>
              <w:bottom w:val="single" w:sz="4" w:space="0" w:color="000000"/>
            </w:tcBorders>
          </w:tcPr>
          <w:p w14:paraId="32F5A947" w14:textId="45B0841E" w:rsidR="00175ED1"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156BD7EC" w14:textId="6C18EDBE" w:rsidR="00175ED1" w:rsidRPr="006B7C19" w:rsidRDefault="00175ED1" w:rsidP="006B7C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Лабораторная работа №5</w:t>
            </w:r>
            <w:r w:rsidRPr="004A5396">
              <w:rPr>
                <w:rFonts w:ascii="Times New Roman" w:eastAsia="Times New Roman" w:hAnsi="Times New Roman" w:cs="Times New Roman"/>
                <w:color w:val="000000"/>
                <w:sz w:val="24"/>
                <w:szCs w:val="24"/>
              </w:rPr>
              <w:t xml:space="preserve"> «Изучение колебания нитяного маятника и измерение ускорения свободного падения»</w:t>
            </w: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60EB225" w14:textId="03EBCC53" w:rsidR="00175ED1" w:rsidRPr="00CC3FA0" w:rsidRDefault="00175ED1"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472504" w14:textId="118A69EF" w:rsidR="00175ED1" w:rsidRPr="00B1300E" w:rsidRDefault="00175ED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63F1B4" w14:textId="77777777" w:rsidR="00175ED1" w:rsidRPr="00B1300E" w:rsidRDefault="00175ED1" w:rsidP="00B1300E">
            <w:pPr>
              <w:spacing w:after="0" w:line="240" w:lineRule="auto"/>
              <w:ind w:firstLine="709"/>
              <w:rPr>
                <w:rFonts w:ascii="Times New Roman" w:eastAsia="Times New Roman" w:hAnsi="Times New Roman" w:cs="Times New Roman"/>
                <w:b/>
                <w:bCs/>
                <w:color w:val="000000"/>
                <w:sz w:val="24"/>
                <w:szCs w:val="24"/>
              </w:rPr>
            </w:pPr>
          </w:p>
        </w:tc>
      </w:tr>
      <w:tr w:rsidR="00175ED1" w:rsidRPr="00B1300E" w14:paraId="156F5C3E" w14:textId="77777777" w:rsidTr="006B7C19">
        <w:trPr>
          <w:trHeight w:val="20"/>
        </w:trPr>
        <w:tc>
          <w:tcPr>
            <w:tcW w:w="1257" w:type="dxa"/>
            <w:tcBorders>
              <w:top w:val="single" w:sz="4" w:space="0" w:color="000000"/>
              <w:left w:val="single" w:sz="4" w:space="0" w:color="000000"/>
              <w:bottom w:val="single" w:sz="4" w:space="0" w:color="000000"/>
            </w:tcBorders>
          </w:tcPr>
          <w:p w14:paraId="2E004650" w14:textId="1FC94758" w:rsidR="00175ED1"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49.5.</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B962D4C" w14:textId="158F0FE5" w:rsidR="00175ED1" w:rsidRPr="006B7C19" w:rsidRDefault="00175ED1" w:rsidP="006B7C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Лабораторная работа №6</w:t>
            </w:r>
            <w:r w:rsidRPr="004A5396">
              <w:rPr>
                <w:rFonts w:ascii="Times New Roman" w:eastAsia="Times New Roman" w:hAnsi="Times New Roman" w:cs="Times New Roman"/>
                <w:color w:val="000000"/>
                <w:sz w:val="24"/>
                <w:szCs w:val="24"/>
              </w:rPr>
              <w:t xml:space="preserve"> «Изучение колебаний пружинного маятника»</w:t>
            </w: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03D226F" w14:textId="080A3F42" w:rsidR="00175ED1" w:rsidRPr="00CC3FA0" w:rsidRDefault="00175ED1"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54AC54" w14:textId="7CD4F161" w:rsidR="00175ED1" w:rsidRPr="00B1300E" w:rsidRDefault="00175ED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63E5AF" w14:textId="77777777" w:rsidR="00175ED1" w:rsidRPr="00B1300E" w:rsidRDefault="00175ED1" w:rsidP="00B1300E">
            <w:pPr>
              <w:spacing w:after="0" w:line="240" w:lineRule="auto"/>
              <w:ind w:firstLine="709"/>
              <w:rPr>
                <w:rFonts w:ascii="Times New Roman" w:eastAsia="Times New Roman" w:hAnsi="Times New Roman" w:cs="Times New Roman"/>
                <w:b/>
                <w:bCs/>
                <w:color w:val="000000"/>
                <w:sz w:val="24"/>
                <w:szCs w:val="24"/>
              </w:rPr>
            </w:pPr>
          </w:p>
        </w:tc>
      </w:tr>
      <w:tr w:rsidR="00175ED1" w:rsidRPr="00B1300E" w14:paraId="1979D475" w14:textId="77777777" w:rsidTr="006B7C19">
        <w:trPr>
          <w:trHeight w:val="20"/>
        </w:trPr>
        <w:tc>
          <w:tcPr>
            <w:tcW w:w="1257" w:type="dxa"/>
            <w:tcBorders>
              <w:top w:val="single" w:sz="4" w:space="0" w:color="000000"/>
              <w:left w:val="single" w:sz="4" w:space="0" w:color="000000"/>
              <w:bottom w:val="single" w:sz="4" w:space="0" w:color="000000"/>
            </w:tcBorders>
          </w:tcPr>
          <w:p w14:paraId="3CB4C81F" w14:textId="07C2C9A6" w:rsidR="00175ED1"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7E6E1185" w14:textId="46911B66" w:rsidR="00175ED1" w:rsidRPr="00B1300E" w:rsidRDefault="00175ED1"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Механические волны</w:t>
            </w:r>
            <w:r>
              <w:rPr>
                <w:rFonts w:ascii="Times New Roman" w:eastAsia="Times New Roman" w:hAnsi="Times New Roman" w:cs="Times New Roman"/>
                <w:color w:val="000000"/>
                <w:sz w:val="24"/>
                <w:szCs w:val="24"/>
              </w:rPr>
              <w:t>.</w:t>
            </w:r>
            <w:r w:rsidRPr="00E312A6">
              <w:rPr>
                <w:rFonts w:ascii="Times New Roman" w:eastAsia="Times New Roman" w:hAnsi="Times New Roman" w:cs="Times New Roman"/>
                <w:color w:val="000000"/>
                <w:sz w:val="24"/>
                <w:szCs w:val="24"/>
              </w:rPr>
              <w:t xml:space="preserve"> Звук.</w:t>
            </w:r>
          </w:p>
        </w:tc>
        <w:tc>
          <w:tcPr>
            <w:tcW w:w="1134" w:type="dxa"/>
            <w:tcBorders>
              <w:top w:val="single" w:sz="4" w:space="0" w:color="auto"/>
              <w:left w:val="single" w:sz="4" w:space="0" w:color="auto"/>
              <w:bottom w:val="single" w:sz="4" w:space="0" w:color="auto"/>
              <w:right w:val="single" w:sz="4" w:space="0" w:color="auto"/>
            </w:tcBorders>
          </w:tcPr>
          <w:p w14:paraId="0EB0A6FA" w14:textId="0C2975CF" w:rsidR="00175ED1" w:rsidRPr="00CC3FA0" w:rsidRDefault="00175ED1"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A3075D" w14:textId="145EAA1C" w:rsidR="00175ED1" w:rsidRPr="00B1300E" w:rsidRDefault="00175ED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5E51EE" w14:textId="77777777" w:rsidR="00175ED1" w:rsidRPr="00B1300E" w:rsidRDefault="00175ED1" w:rsidP="00B1300E">
            <w:pPr>
              <w:spacing w:after="0" w:line="240" w:lineRule="auto"/>
              <w:ind w:firstLine="709"/>
              <w:rPr>
                <w:rFonts w:ascii="Times New Roman" w:eastAsia="Times New Roman" w:hAnsi="Times New Roman" w:cs="Times New Roman"/>
                <w:b/>
                <w:bCs/>
                <w:color w:val="000000"/>
                <w:sz w:val="24"/>
                <w:szCs w:val="24"/>
              </w:rPr>
            </w:pPr>
          </w:p>
        </w:tc>
      </w:tr>
      <w:tr w:rsidR="00175ED1" w:rsidRPr="00B1300E" w14:paraId="67D112C6" w14:textId="77777777" w:rsidTr="006B7C19">
        <w:trPr>
          <w:trHeight w:val="20"/>
        </w:trPr>
        <w:tc>
          <w:tcPr>
            <w:tcW w:w="1257" w:type="dxa"/>
            <w:tcBorders>
              <w:top w:val="single" w:sz="4" w:space="0" w:color="000000"/>
              <w:left w:val="single" w:sz="4" w:space="0" w:color="000000"/>
              <w:bottom w:val="single" w:sz="4" w:space="0" w:color="000000"/>
            </w:tcBorders>
          </w:tcPr>
          <w:p w14:paraId="32AD6E13" w14:textId="56BE8E24" w:rsidR="00175ED1"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51.7.</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42648F6A" w14:textId="6B310F86" w:rsidR="00175ED1" w:rsidRPr="00B1300E" w:rsidRDefault="00175ED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контрольной работе «</w:t>
            </w:r>
            <w:r w:rsidRPr="004A5396">
              <w:rPr>
                <w:rFonts w:ascii="Times New Roman" w:eastAsia="Times New Roman" w:hAnsi="Times New Roman" w:cs="Times New Roman"/>
                <w:color w:val="000000"/>
                <w:sz w:val="24"/>
                <w:szCs w:val="24"/>
              </w:rPr>
              <w:t>Механические колебания и волны. Звук</w:t>
            </w: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E1964E6" w14:textId="21A8EBD5" w:rsidR="00175ED1" w:rsidRPr="00CC3FA0" w:rsidRDefault="00175ED1"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DEBE69" w14:textId="7ABD6004" w:rsidR="00175ED1" w:rsidRPr="00B1300E" w:rsidRDefault="00175ED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3B8102" w14:textId="77777777" w:rsidR="00175ED1" w:rsidRPr="00B1300E" w:rsidRDefault="00175ED1" w:rsidP="00B1300E">
            <w:pPr>
              <w:spacing w:after="0" w:line="240" w:lineRule="auto"/>
              <w:ind w:firstLine="709"/>
              <w:rPr>
                <w:rFonts w:ascii="Times New Roman" w:eastAsia="Times New Roman" w:hAnsi="Times New Roman" w:cs="Times New Roman"/>
                <w:b/>
                <w:bCs/>
                <w:color w:val="000000"/>
                <w:sz w:val="24"/>
                <w:szCs w:val="24"/>
              </w:rPr>
            </w:pPr>
          </w:p>
        </w:tc>
      </w:tr>
      <w:tr w:rsidR="006B7C19" w:rsidRPr="00B1300E" w14:paraId="03B3945A" w14:textId="77777777" w:rsidTr="006B7C19">
        <w:trPr>
          <w:trHeight w:val="20"/>
        </w:trPr>
        <w:tc>
          <w:tcPr>
            <w:tcW w:w="1257" w:type="dxa"/>
            <w:tcBorders>
              <w:top w:val="single" w:sz="4" w:space="0" w:color="000000"/>
              <w:left w:val="single" w:sz="4" w:space="0" w:color="000000"/>
              <w:bottom w:val="single" w:sz="4" w:space="0" w:color="000000"/>
            </w:tcBorders>
          </w:tcPr>
          <w:p w14:paraId="5A942F8F" w14:textId="626F6D6E" w:rsidR="006B7C19"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01F16AFA" w14:textId="542D6D0F" w:rsidR="006B7C19" w:rsidRPr="006B7C19" w:rsidRDefault="006B7C19" w:rsidP="006B7C19">
            <w:pPr>
              <w:spacing w:after="0" w:line="240" w:lineRule="auto"/>
              <w:rPr>
                <w:rFonts w:ascii="Times New Roman" w:eastAsia="Times New Roman" w:hAnsi="Times New Roman" w:cs="Times New Roman"/>
                <w:sz w:val="24"/>
                <w:szCs w:val="24"/>
              </w:rPr>
            </w:pPr>
            <w:r w:rsidRPr="004A5396">
              <w:rPr>
                <w:rFonts w:ascii="Times New Roman" w:eastAsia="Times New Roman" w:hAnsi="Times New Roman" w:cs="Times New Roman"/>
                <w:color w:val="000000"/>
                <w:sz w:val="24"/>
                <w:szCs w:val="24"/>
              </w:rPr>
              <w:t>Контрольная работа №5</w:t>
            </w:r>
            <w:r>
              <w:rPr>
                <w:rFonts w:ascii="Times New Roman" w:eastAsia="Times New Roman" w:hAnsi="Times New Roman" w:cs="Times New Roman"/>
                <w:sz w:val="24"/>
                <w:szCs w:val="24"/>
              </w:rPr>
              <w:t xml:space="preserve"> </w:t>
            </w:r>
            <w:r w:rsidRPr="004A5396">
              <w:rPr>
                <w:rFonts w:ascii="Times New Roman" w:eastAsia="Times New Roman" w:hAnsi="Times New Roman" w:cs="Times New Roman"/>
                <w:color w:val="000000"/>
                <w:sz w:val="24"/>
                <w:szCs w:val="24"/>
              </w:rPr>
              <w:t>«Механические колебания и волны. Звук»</w:t>
            </w:r>
            <w:r w:rsidR="00CC3FA0">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0D345CF" w14:textId="686C1E85" w:rsidR="006B7C19" w:rsidRPr="00CC3FA0" w:rsidRDefault="00DA277D" w:rsidP="00CC3FA0">
            <w:pPr>
              <w:spacing w:after="0" w:line="240" w:lineRule="auto"/>
              <w:jc w:val="center"/>
              <w:rPr>
                <w:rFonts w:ascii="Times New Roman" w:eastAsia="Times New Roman" w:hAnsi="Times New Roman" w:cs="Times New Roman"/>
                <w:bCs/>
                <w:color w:val="000000"/>
                <w:sz w:val="24"/>
                <w:szCs w:val="24"/>
              </w:rPr>
            </w:pPr>
            <w:r w:rsidRPr="00CC3FA0">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A1AD1F" w14:textId="3F40B7AD"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7B4FDC" w14:textId="77777777" w:rsidR="006B7C19" w:rsidRPr="00B1300E" w:rsidRDefault="006B7C19" w:rsidP="00B1300E">
            <w:pPr>
              <w:spacing w:after="0" w:line="240" w:lineRule="auto"/>
              <w:ind w:firstLine="709"/>
              <w:rPr>
                <w:rFonts w:ascii="Times New Roman" w:eastAsia="Times New Roman" w:hAnsi="Times New Roman" w:cs="Times New Roman"/>
                <w:b/>
                <w:bCs/>
                <w:color w:val="000000"/>
                <w:sz w:val="24"/>
                <w:szCs w:val="24"/>
              </w:rPr>
            </w:pPr>
          </w:p>
        </w:tc>
      </w:tr>
      <w:tr w:rsidR="00E312A6" w:rsidRPr="00B1300E" w14:paraId="4673534A" w14:textId="77777777" w:rsidTr="0021220C">
        <w:trPr>
          <w:trHeight w:val="20"/>
        </w:trPr>
        <w:tc>
          <w:tcPr>
            <w:tcW w:w="10329" w:type="dxa"/>
            <w:gridSpan w:val="5"/>
            <w:tcBorders>
              <w:top w:val="single" w:sz="4" w:space="0" w:color="000000"/>
              <w:left w:val="single" w:sz="4" w:space="0" w:color="000000"/>
              <w:bottom w:val="single" w:sz="4" w:space="0" w:color="000000"/>
              <w:right w:val="single" w:sz="4" w:space="0" w:color="auto"/>
            </w:tcBorders>
          </w:tcPr>
          <w:p w14:paraId="6D7F447D" w14:textId="735C2E27" w:rsidR="00E312A6" w:rsidRPr="00B1300E" w:rsidRDefault="003641FC" w:rsidP="00E312A6">
            <w:pPr>
              <w:spacing w:after="0" w:line="240" w:lineRule="auto"/>
              <w:ind w:firstLine="70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Квантовая физика (9</w:t>
            </w:r>
            <w:r w:rsidR="00E312A6">
              <w:rPr>
                <w:rFonts w:ascii="Times New Roman" w:eastAsia="Times New Roman" w:hAnsi="Times New Roman" w:cs="Times New Roman"/>
                <w:b/>
                <w:bCs/>
                <w:color w:val="000000"/>
                <w:sz w:val="24"/>
                <w:szCs w:val="24"/>
              </w:rPr>
              <w:t xml:space="preserve"> часов)</w:t>
            </w:r>
          </w:p>
        </w:tc>
      </w:tr>
      <w:tr w:rsidR="00E312A6" w:rsidRPr="00B1300E" w14:paraId="090E640F" w14:textId="77777777" w:rsidTr="0021220C">
        <w:trPr>
          <w:trHeight w:val="20"/>
        </w:trPr>
        <w:tc>
          <w:tcPr>
            <w:tcW w:w="10329" w:type="dxa"/>
            <w:gridSpan w:val="5"/>
            <w:tcBorders>
              <w:top w:val="single" w:sz="4" w:space="0" w:color="000000"/>
              <w:left w:val="single" w:sz="4" w:space="0" w:color="000000"/>
              <w:bottom w:val="single" w:sz="4" w:space="0" w:color="000000"/>
              <w:right w:val="single" w:sz="4" w:space="0" w:color="auto"/>
            </w:tcBorders>
          </w:tcPr>
          <w:p w14:paraId="01BB49E4" w14:textId="6EE49E27" w:rsidR="00E312A6" w:rsidRDefault="003641FC" w:rsidP="00E312A6">
            <w:pPr>
              <w:spacing w:after="0" w:line="240" w:lineRule="auto"/>
              <w:ind w:firstLine="70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ГЛАВА</w:t>
            </w:r>
            <w:r w:rsidR="00E312A6">
              <w:rPr>
                <w:rFonts w:ascii="Times New Roman" w:eastAsia="Times New Roman" w:hAnsi="Times New Roman" w:cs="Times New Roman"/>
                <w:b/>
                <w:bCs/>
                <w:color w:val="000000"/>
                <w:sz w:val="24"/>
                <w:szCs w:val="24"/>
              </w:rPr>
              <w:t xml:space="preserve"> 5   СТРОЕНИЕ АТОМА И АТОМНЫЕ СПЕКТРЫ – 2ч</w:t>
            </w:r>
          </w:p>
        </w:tc>
      </w:tr>
      <w:tr w:rsidR="00E312A6" w:rsidRPr="00B1300E" w14:paraId="6BAA85FC" w14:textId="77777777" w:rsidTr="006B7C19">
        <w:trPr>
          <w:trHeight w:val="20"/>
        </w:trPr>
        <w:tc>
          <w:tcPr>
            <w:tcW w:w="1257" w:type="dxa"/>
            <w:tcBorders>
              <w:top w:val="single" w:sz="4" w:space="0" w:color="000000"/>
              <w:left w:val="single" w:sz="4" w:space="0" w:color="000000"/>
              <w:bottom w:val="single" w:sz="4" w:space="0" w:color="000000"/>
            </w:tcBorders>
          </w:tcPr>
          <w:p w14:paraId="2ED85A24" w14:textId="31300B95" w:rsidR="00E312A6"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3D06D14C" w14:textId="4462D97C" w:rsidR="00E312A6" w:rsidRPr="004A5396" w:rsidRDefault="00E312A6"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Опыт Резерфорда. Планетарная модель атома</w:t>
            </w: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9982F9E" w14:textId="34A91931" w:rsidR="00E312A6" w:rsidRPr="00CC3FA0" w:rsidRDefault="00E312A6"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67A686" w14:textId="77777777" w:rsidR="00E312A6" w:rsidRPr="00B1300E" w:rsidRDefault="00E312A6"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6C52A0" w14:textId="77777777" w:rsidR="00E312A6" w:rsidRPr="00B1300E" w:rsidRDefault="00E312A6" w:rsidP="00B1300E">
            <w:pPr>
              <w:spacing w:after="0" w:line="240" w:lineRule="auto"/>
              <w:ind w:firstLine="709"/>
              <w:rPr>
                <w:rFonts w:ascii="Times New Roman" w:eastAsia="Times New Roman" w:hAnsi="Times New Roman" w:cs="Times New Roman"/>
                <w:b/>
                <w:bCs/>
                <w:color w:val="000000"/>
                <w:sz w:val="24"/>
                <w:szCs w:val="24"/>
              </w:rPr>
            </w:pPr>
          </w:p>
        </w:tc>
      </w:tr>
      <w:tr w:rsidR="00E312A6" w:rsidRPr="00B1300E" w14:paraId="67DF78C4" w14:textId="77777777" w:rsidTr="006B7C19">
        <w:trPr>
          <w:trHeight w:val="20"/>
        </w:trPr>
        <w:tc>
          <w:tcPr>
            <w:tcW w:w="1257" w:type="dxa"/>
            <w:tcBorders>
              <w:top w:val="single" w:sz="4" w:space="0" w:color="000000"/>
              <w:left w:val="single" w:sz="4" w:space="0" w:color="000000"/>
              <w:bottom w:val="single" w:sz="4" w:space="0" w:color="000000"/>
            </w:tcBorders>
          </w:tcPr>
          <w:p w14:paraId="45B69247" w14:textId="7AF7DDD7" w:rsidR="00E312A6"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54.2.</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081683BD" w14:textId="31F03673" w:rsidR="00E312A6" w:rsidRPr="004A5396" w:rsidRDefault="00E312A6" w:rsidP="006B7C19">
            <w:pPr>
              <w:spacing w:after="0" w:line="240" w:lineRule="auto"/>
              <w:rPr>
                <w:rFonts w:ascii="Times New Roman" w:eastAsia="Times New Roman" w:hAnsi="Times New Roman" w:cs="Times New Roman"/>
                <w:color w:val="000000"/>
                <w:sz w:val="24"/>
                <w:szCs w:val="24"/>
              </w:rPr>
            </w:pPr>
            <w:r w:rsidRPr="004A5396">
              <w:rPr>
                <w:rFonts w:ascii="Times New Roman" w:eastAsia="Times New Roman" w:hAnsi="Times New Roman" w:cs="Times New Roman"/>
                <w:color w:val="000000"/>
                <w:sz w:val="24"/>
                <w:szCs w:val="24"/>
              </w:rPr>
              <w:t>Спектры излучения и поглощения</w:t>
            </w:r>
            <w:r>
              <w:rPr>
                <w:rFonts w:ascii="Times New Roman" w:eastAsia="Times New Roman" w:hAnsi="Times New Roman" w:cs="Times New Roman"/>
                <w:color w:val="000000"/>
                <w:sz w:val="24"/>
                <w:szCs w:val="24"/>
              </w:rPr>
              <w:t>. Энергетические уровни.</w:t>
            </w:r>
          </w:p>
        </w:tc>
        <w:tc>
          <w:tcPr>
            <w:tcW w:w="1134" w:type="dxa"/>
            <w:tcBorders>
              <w:top w:val="single" w:sz="4" w:space="0" w:color="auto"/>
              <w:left w:val="single" w:sz="4" w:space="0" w:color="auto"/>
              <w:bottom w:val="single" w:sz="4" w:space="0" w:color="auto"/>
              <w:right w:val="single" w:sz="4" w:space="0" w:color="auto"/>
            </w:tcBorders>
          </w:tcPr>
          <w:p w14:paraId="62C8AA3F" w14:textId="5638430B" w:rsidR="00E312A6" w:rsidRPr="00CC3FA0" w:rsidRDefault="00E312A6"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3822C1" w14:textId="77777777" w:rsidR="00E312A6" w:rsidRPr="00B1300E" w:rsidRDefault="00E312A6"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9A2738" w14:textId="77777777" w:rsidR="00E312A6" w:rsidRPr="00B1300E" w:rsidRDefault="00E312A6" w:rsidP="00B1300E">
            <w:pPr>
              <w:spacing w:after="0" w:line="240" w:lineRule="auto"/>
              <w:ind w:firstLine="709"/>
              <w:rPr>
                <w:rFonts w:ascii="Times New Roman" w:eastAsia="Times New Roman" w:hAnsi="Times New Roman" w:cs="Times New Roman"/>
                <w:b/>
                <w:bCs/>
                <w:color w:val="000000"/>
                <w:sz w:val="24"/>
                <w:szCs w:val="24"/>
              </w:rPr>
            </w:pPr>
          </w:p>
        </w:tc>
      </w:tr>
      <w:tr w:rsidR="00E312A6" w:rsidRPr="00B1300E" w14:paraId="77EFC4EE" w14:textId="77777777" w:rsidTr="001D6E61">
        <w:trPr>
          <w:trHeight w:val="20"/>
        </w:trPr>
        <w:tc>
          <w:tcPr>
            <w:tcW w:w="10329" w:type="dxa"/>
            <w:gridSpan w:val="5"/>
            <w:tcBorders>
              <w:top w:val="single" w:sz="4" w:space="0" w:color="000000"/>
              <w:left w:val="single" w:sz="4" w:space="0" w:color="000000"/>
              <w:bottom w:val="single" w:sz="4" w:space="0" w:color="000000"/>
              <w:right w:val="single" w:sz="4" w:space="0" w:color="auto"/>
            </w:tcBorders>
          </w:tcPr>
          <w:p w14:paraId="05786CBA" w14:textId="04ACF7DF" w:rsidR="00E312A6" w:rsidRPr="00B1300E" w:rsidRDefault="00E312A6" w:rsidP="00E312A6">
            <w:pPr>
              <w:spacing w:after="0" w:line="240" w:lineRule="auto"/>
              <w:ind w:firstLine="70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ГЛАВА 6  АТОМНОЕ ЯДРО И ЯДЕРНАЯ ЭНЕРГКЕТИКА</w:t>
            </w:r>
            <w:r w:rsidR="003641FC">
              <w:rPr>
                <w:rFonts w:ascii="Times New Roman" w:eastAsia="Times New Roman" w:hAnsi="Times New Roman" w:cs="Times New Roman"/>
                <w:b/>
                <w:bCs/>
                <w:color w:val="000000"/>
                <w:sz w:val="24"/>
                <w:szCs w:val="24"/>
              </w:rPr>
              <w:t xml:space="preserve"> – 7ч</w:t>
            </w:r>
          </w:p>
        </w:tc>
      </w:tr>
      <w:tr w:rsidR="00E312A6" w:rsidRPr="00B1300E" w14:paraId="69EAB3B6" w14:textId="77777777" w:rsidTr="006B7C19">
        <w:trPr>
          <w:trHeight w:val="20"/>
        </w:trPr>
        <w:tc>
          <w:tcPr>
            <w:tcW w:w="1257" w:type="dxa"/>
            <w:tcBorders>
              <w:top w:val="single" w:sz="4" w:space="0" w:color="000000"/>
              <w:left w:val="single" w:sz="4" w:space="0" w:color="000000"/>
              <w:bottom w:val="single" w:sz="4" w:space="0" w:color="000000"/>
            </w:tcBorders>
          </w:tcPr>
          <w:p w14:paraId="77133874" w14:textId="120682BC" w:rsidR="00E312A6"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55.1.</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3769A6F0" w14:textId="4C6C44AF" w:rsidR="00E312A6" w:rsidRPr="004A5396" w:rsidRDefault="00E312A6"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 атомного ядра. Радиоактивность. Период полураспада.</w:t>
            </w:r>
          </w:p>
        </w:tc>
        <w:tc>
          <w:tcPr>
            <w:tcW w:w="1134" w:type="dxa"/>
            <w:tcBorders>
              <w:top w:val="single" w:sz="4" w:space="0" w:color="auto"/>
              <w:left w:val="single" w:sz="4" w:space="0" w:color="auto"/>
              <w:bottom w:val="single" w:sz="4" w:space="0" w:color="auto"/>
              <w:right w:val="single" w:sz="4" w:space="0" w:color="auto"/>
            </w:tcBorders>
          </w:tcPr>
          <w:p w14:paraId="6B361522" w14:textId="6CDA97D2" w:rsidR="00E312A6" w:rsidRDefault="00E312A6"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D5B24A" w14:textId="77777777" w:rsidR="00E312A6" w:rsidRPr="00B1300E" w:rsidRDefault="00E312A6"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57AF3" w14:textId="77777777" w:rsidR="00E312A6" w:rsidRPr="00B1300E" w:rsidRDefault="00E312A6" w:rsidP="00B1300E">
            <w:pPr>
              <w:spacing w:after="0" w:line="240" w:lineRule="auto"/>
              <w:ind w:firstLine="709"/>
              <w:rPr>
                <w:rFonts w:ascii="Times New Roman" w:eastAsia="Times New Roman" w:hAnsi="Times New Roman" w:cs="Times New Roman"/>
                <w:b/>
                <w:bCs/>
                <w:color w:val="000000"/>
                <w:sz w:val="24"/>
                <w:szCs w:val="24"/>
              </w:rPr>
            </w:pPr>
          </w:p>
        </w:tc>
      </w:tr>
      <w:tr w:rsidR="00E312A6" w:rsidRPr="00B1300E" w14:paraId="5AB6552E" w14:textId="77777777" w:rsidTr="006B7C19">
        <w:trPr>
          <w:trHeight w:val="20"/>
        </w:trPr>
        <w:tc>
          <w:tcPr>
            <w:tcW w:w="1257" w:type="dxa"/>
            <w:tcBorders>
              <w:top w:val="single" w:sz="4" w:space="0" w:color="000000"/>
              <w:left w:val="single" w:sz="4" w:space="0" w:color="000000"/>
              <w:bottom w:val="single" w:sz="4" w:space="0" w:color="000000"/>
            </w:tcBorders>
          </w:tcPr>
          <w:p w14:paraId="0471AF3F" w14:textId="1ED22311" w:rsidR="00E312A6"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56.2.</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185CC959" w14:textId="7252C849" w:rsidR="00E312A6" w:rsidRPr="004A5396" w:rsidRDefault="00E312A6"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Ядерные реакции. Энергия связи.</w:t>
            </w:r>
          </w:p>
        </w:tc>
        <w:tc>
          <w:tcPr>
            <w:tcW w:w="1134" w:type="dxa"/>
            <w:tcBorders>
              <w:top w:val="single" w:sz="4" w:space="0" w:color="auto"/>
              <w:left w:val="single" w:sz="4" w:space="0" w:color="auto"/>
              <w:bottom w:val="single" w:sz="4" w:space="0" w:color="auto"/>
              <w:right w:val="single" w:sz="4" w:space="0" w:color="auto"/>
            </w:tcBorders>
          </w:tcPr>
          <w:p w14:paraId="3AA51D6B" w14:textId="18FF4482" w:rsidR="00E312A6" w:rsidRDefault="00E312A6"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673A6" w14:textId="77777777" w:rsidR="00E312A6" w:rsidRPr="00B1300E" w:rsidRDefault="00E312A6"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6FA914" w14:textId="77777777" w:rsidR="00E312A6" w:rsidRPr="00B1300E" w:rsidRDefault="00E312A6" w:rsidP="00B1300E">
            <w:pPr>
              <w:spacing w:after="0" w:line="240" w:lineRule="auto"/>
              <w:ind w:firstLine="709"/>
              <w:rPr>
                <w:rFonts w:ascii="Times New Roman" w:eastAsia="Times New Roman" w:hAnsi="Times New Roman" w:cs="Times New Roman"/>
                <w:b/>
                <w:bCs/>
                <w:color w:val="000000"/>
                <w:sz w:val="24"/>
                <w:szCs w:val="24"/>
              </w:rPr>
            </w:pPr>
          </w:p>
        </w:tc>
      </w:tr>
      <w:tr w:rsidR="00E312A6" w:rsidRPr="00B1300E" w14:paraId="3FB2FB3E" w14:textId="77777777" w:rsidTr="006B7C19">
        <w:trPr>
          <w:trHeight w:val="20"/>
        </w:trPr>
        <w:tc>
          <w:tcPr>
            <w:tcW w:w="1257" w:type="dxa"/>
            <w:tcBorders>
              <w:top w:val="single" w:sz="4" w:space="0" w:color="000000"/>
              <w:left w:val="single" w:sz="4" w:space="0" w:color="000000"/>
              <w:bottom w:val="single" w:sz="4" w:space="0" w:color="000000"/>
            </w:tcBorders>
          </w:tcPr>
          <w:p w14:paraId="1B2D5B87" w14:textId="77777777" w:rsidR="00E312A6"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57.3.</w:t>
            </w:r>
          </w:p>
          <w:p w14:paraId="205ABC1A" w14:textId="361D193E" w:rsidR="00175ED1" w:rsidRPr="00B1300E" w:rsidRDefault="00175ED1" w:rsidP="00175ED1">
            <w:pPr>
              <w:spacing w:after="0" w:line="240" w:lineRule="auto"/>
              <w:jc w:val="center"/>
              <w:rPr>
                <w:rFonts w:ascii="Times New Roman" w:eastAsia="Times New Roman" w:hAnsi="Times New Roman" w:cs="Times New Roman"/>
                <w:color w:val="000000"/>
                <w:sz w:val="24"/>
                <w:szCs w:val="24"/>
              </w:rPr>
            </w:pPr>
            <w:r w:rsidRPr="00175ED1">
              <w:rPr>
                <w:rFonts w:ascii="Times New Roman" w:eastAsia="Times New Roman" w:hAnsi="Times New Roman" w:cs="Times New Roman"/>
                <w:color w:val="000000"/>
                <w:sz w:val="24"/>
                <w:szCs w:val="24"/>
              </w:rPr>
              <w:t>58.4.</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3EEEFDC" w14:textId="30EE0CAD" w:rsidR="00E312A6" w:rsidRDefault="00E312A6" w:rsidP="006B7C19">
            <w:pPr>
              <w:spacing w:after="0" w:line="240" w:lineRule="auto"/>
              <w:rPr>
                <w:rFonts w:ascii="Times New Roman" w:eastAsia="Times New Roman" w:hAnsi="Times New Roman" w:cs="Times New Roman"/>
                <w:color w:val="000000"/>
                <w:sz w:val="24"/>
                <w:szCs w:val="24"/>
              </w:rPr>
            </w:pPr>
            <w:r w:rsidRPr="00E312A6">
              <w:rPr>
                <w:rFonts w:ascii="Times New Roman" w:eastAsia="Times New Roman" w:hAnsi="Times New Roman" w:cs="Times New Roman"/>
                <w:color w:val="000000"/>
                <w:sz w:val="24"/>
                <w:szCs w:val="24"/>
              </w:rPr>
              <w:t>Решение задач по теме «Радиоактивность</w:t>
            </w:r>
            <w:r>
              <w:rPr>
                <w:rFonts w:ascii="Times New Roman" w:eastAsia="Times New Roman" w:hAnsi="Times New Roman" w:cs="Times New Roman"/>
                <w:color w:val="000000"/>
                <w:sz w:val="24"/>
                <w:szCs w:val="24"/>
              </w:rPr>
              <w:t>.  Ядерные реакции</w:t>
            </w:r>
            <w:r w:rsidRPr="00E312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074B087" w14:textId="2CA1337D" w:rsidR="00E312A6" w:rsidRDefault="003641FC"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A4EA35" w14:textId="77777777" w:rsidR="00E312A6" w:rsidRPr="00B1300E" w:rsidRDefault="00E312A6"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B9D1D0" w14:textId="77777777" w:rsidR="00E312A6" w:rsidRPr="00B1300E" w:rsidRDefault="00E312A6" w:rsidP="00B1300E">
            <w:pPr>
              <w:spacing w:after="0" w:line="240" w:lineRule="auto"/>
              <w:ind w:firstLine="709"/>
              <w:rPr>
                <w:rFonts w:ascii="Times New Roman" w:eastAsia="Times New Roman" w:hAnsi="Times New Roman" w:cs="Times New Roman"/>
                <w:b/>
                <w:bCs/>
                <w:color w:val="000000"/>
                <w:sz w:val="24"/>
                <w:szCs w:val="24"/>
              </w:rPr>
            </w:pPr>
          </w:p>
        </w:tc>
      </w:tr>
      <w:tr w:rsidR="00E312A6" w:rsidRPr="00B1300E" w14:paraId="63483A17" w14:textId="77777777" w:rsidTr="006B7C19">
        <w:trPr>
          <w:trHeight w:val="20"/>
        </w:trPr>
        <w:tc>
          <w:tcPr>
            <w:tcW w:w="1257" w:type="dxa"/>
            <w:tcBorders>
              <w:top w:val="single" w:sz="4" w:space="0" w:color="000000"/>
              <w:left w:val="single" w:sz="4" w:space="0" w:color="000000"/>
              <w:bottom w:val="single" w:sz="4" w:space="0" w:color="000000"/>
            </w:tcBorders>
          </w:tcPr>
          <w:p w14:paraId="035B8C69" w14:textId="79930897" w:rsidR="00E312A6" w:rsidRPr="00B1300E" w:rsidRDefault="00175ED1" w:rsidP="00175ED1">
            <w:pPr>
              <w:spacing w:after="0" w:line="240" w:lineRule="auto"/>
              <w:jc w:val="center"/>
              <w:rPr>
                <w:rFonts w:ascii="Times New Roman" w:eastAsia="Times New Roman" w:hAnsi="Times New Roman" w:cs="Times New Roman"/>
                <w:color w:val="000000"/>
                <w:sz w:val="24"/>
                <w:szCs w:val="24"/>
              </w:rPr>
            </w:pPr>
            <w:r w:rsidRPr="00175ED1">
              <w:rPr>
                <w:rFonts w:ascii="Times New Roman" w:eastAsia="Times New Roman" w:hAnsi="Times New Roman" w:cs="Times New Roman"/>
                <w:color w:val="000000"/>
                <w:sz w:val="24"/>
                <w:szCs w:val="24"/>
              </w:rPr>
              <w:t>59.5.</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6A265A27" w14:textId="1E0A468D" w:rsidR="00E312A6" w:rsidRPr="004A5396" w:rsidRDefault="00E312A6" w:rsidP="006B7C19">
            <w:pPr>
              <w:spacing w:after="0" w:line="240" w:lineRule="auto"/>
              <w:rPr>
                <w:rFonts w:ascii="Times New Roman" w:eastAsia="Times New Roman" w:hAnsi="Times New Roman" w:cs="Times New Roman"/>
                <w:color w:val="000000"/>
                <w:sz w:val="24"/>
                <w:szCs w:val="24"/>
              </w:rPr>
            </w:pPr>
            <w:r w:rsidRPr="00E312A6">
              <w:rPr>
                <w:rFonts w:ascii="Times New Roman" w:eastAsia="Times New Roman" w:hAnsi="Times New Roman" w:cs="Times New Roman"/>
                <w:color w:val="000000"/>
                <w:sz w:val="24"/>
                <w:szCs w:val="24"/>
              </w:rPr>
              <w:t>Влияние радиации на живые организмы</w:t>
            </w: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C5D8B58" w14:textId="3F411295" w:rsidR="00E312A6" w:rsidRDefault="003641FC"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B78E81" w14:textId="77777777" w:rsidR="00E312A6" w:rsidRPr="00B1300E" w:rsidRDefault="00E312A6"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E2B50B" w14:textId="77777777" w:rsidR="00E312A6" w:rsidRPr="00B1300E" w:rsidRDefault="00E312A6" w:rsidP="00B1300E">
            <w:pPr>
              <w:spacing w:after="0" w:line="240" w:lineRule="auto"/>
              <w:ind w:firstLine="709"/>
              <w:rPr>
                <w:rFonts w:ascii="Times New Roman" w:eastAsia="Times New Roman" w:hAnsi="Times New Roman" w:cs="Times New Roman"/>
                <w:b/>
                <w:bCs/>
                <w:color w:val="000000"/>
                <w:sz w:val="24"/>
                <w:szCs w:val="24"/>
              </w:rPr>
            </w:pPr>
          </w:p>
        </w:tc>
      </w:tr>
      <w:tr w:rsidR="003641FC" w:rsidRPr="00B1300E" w14:paraId="2EA31FD9" w14:textId="77777777" w:rsidTr="006B7C19">
        <w:trPr>
          <w:trHeight w:val="20"/>
        </w:trPr>
        <w:tc>
          <w:tcPr>
            <w:tcW w:w="1257" w:type="dxa"/>
            <w:tcBorders>
              <w:top w:val="single" w:sz="4" w:space="0" w:color="000000"/>
              <w:left w:val="single" w:sz="4" w:space="0" w:color="000000"/>
              <w:bottom w:val="single" w:sz="4" w:space="0" w:color="000000"/>
            </w:tcBorders>
          </w:tcPr>
          <w:p w14:paraId="5DF4C004" w14:textId="5245283B" w:rsidR="003641FC"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60.6</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117743EE" w14:textId="43098ABE" w:rsidR="003641FC" w:rsidRPr="00E312A6" w:rsidRDefault="003641FC"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контрольной работе</w:t>
            </w:r>
          </w:p>
        </w:tc>
        <w:tc>
          <w:tcPr>
            <w:tcW w:w="1134" w:type="dxa"/>
            <w:tcBorders>
              <w:top w:val="single" w:sz="4" w:space="0" w:color="auto"/>
              <w:left w:val="single" w:sz="4" w:space="0" w:color="auto"/>
              <w:bottom w:val="single" w:sz="4" w:space="0" w:color="auto"/>
              <w:right w:val="single" w:sz="4" w:space="0" w:color="auto"/>
            </w:tcBorders>
          </w:tcPr>
          <w:p w14:paraId="2775B936" w14:textId="601C7CBA" w:rsidR="003641FC" w:rsidRDefault="003641FC"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4F057C" w14:textId="77777777" w:rsidR="003641FC" w:rsidRPr="00B1300E" w:rsidRDefault="003641FC"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926114" w14:textId="77777777" w:rsidR="003641FC" w:rsidRPr="00B1300E" w:rsidRDefault="003641FC" w:rsidP="00B1300E">
            <w:pPr>
              <w:spacing w:after="0" w:line="240" w:lineRule="auto"/>
              <w:ind w:firstLine="709"/>
              <w:rPr>
                <w:rFonts w:ascii="Times New Roman" w:eastAsia="Times New Roman" w:hAnsi="Times New Roman" w:cs="Times New Roman"/>
                <w:b/>
                <w:bCs/>
                <w:color w:val="000000"/>
                <w:sz w:val="24"/>
                <w:szCs w:val="24"/>
              </w:rPr>
            </w:pPr>
          </w:p>
        </w:tc>
      </w:tr>
      <w:tr w:rsidR="003641FC" w:rsidRPr="00B1300E" w14:paraId="129A77AB" w14:textId="77777777" w:rsidTr="006B7C19">
        <w:trPr>
          <w:trHeight w:val="20"/>
        </w:trPr>
        <w:tc>
          <w:tcPr>
            <w:tcW w:w="1257" w:type="dxa"/>
            <w:tcBorders>
              <w:top w:val="single" w:sz="4" w:space="0" w:color="000000"/>
              <w:left w:val="single" w:sz="4" w:space="0" w:color="000000"/>
              <w:bottom w:val="single" w:sz="4" w:space="0" w:color="000000"/>
            </w:tcBorders>
          </w:tcPr>
          <w:p w14:paraId="6B6C4343" w14:textId="42252FFB" w:rsidR="003641FC"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61.7.</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335D643E" w14:textId="00238EA0" w:rsidR="003641FC" w:rsidRPr="00E312A6" w:rsidRDefault="003641FC"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Контрольная работа №6 «Атомное ядро. Ядерные реакции»</w:t>
            </w:r>
          </w:p>
        </w:tc>
        <w:tc>
          <w:tcPr>
            <w:tcW w:w="1134" w:type="dxa"/>
            <w:tcBorders>
              <w:top w:val="single" w:sz="4" w:space="0" w:color="auto"/>
              <w:left w:val="single" w:sz="4" w:space="0" w:color="auto"/>
              <w:bottom w:val="single" w:sz="4" w:space="0" w:color="auto"/>
              <w:right w:val="single" w:sz="4" w:space="0" w:color="auto"/>
            </w:tcBorders>
          </w:tcPr>
          <w:p w14:paraId="20DB5E97" w14:textId="3FE9E661" w:rsidR="003641FC" w:rsidRDefault="003641FC"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C885F3" w14:textId="77777777" w:rsidR="003641FC" w:rsidRPr="00B1300E" w:rsidRDefault="003641FC"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C76C82" w14:textId="77777777" w:rsidR="003641FC" w:rsidRPr="00B1300E" w:rsidRDefault="003641FC" w:rsidP="00B1300E">
            <w:pPr>
              <w:spacing w:after="0" w:line="240" w:lineRule="auto"/>
              <w:ind w:firstLine="709"/>
              <w:rPr>
                <w:rFonts w:ascii="Times New Roman" w:eastAsia="Times New Roman" w:hAnsi="Times New Roman" w:cs="Times New Roman"/>
                <w:b/>
                <w:bCs/>
                <w:color w:val="000000"/>
                <w:sz w:val="24"/>
                <w:szCs w:val="24"/>
              </w:rPr>
            </w:pPr>
          </w:p>
        </w:tc>
      </w:tr>
      <w:tr w:rsidR="003641FC" w:rsidRPr="00B1300E" w14:paraId="28C69F74" w14:textId="77777777" w:rsidTr="00D047CD">
        <w:trPr>
          <w:trHeight w:val="20"/>
        </w:trPr>
        <w:tc>
          <w:tcPr>
            <w:tcW w:w="10329" w:type="dxa"/>
            <w:gridSpan w:val="5"/>
            <w:tcBorders>
              <w:top w:val="single" w:sz="4" w:space="0" w:color="000000"/>
              <w:left w:val="single" w:sz="4" w:space="0" w:color="000000"/>
              <w:bottom w:val="single" w:sz="4" w:space="0" w:color="000000"/>
              <w:right w:val="single" w:sz="4" w:space="0" w:color="auto"/>
            </w:tcBorders>
          </w:tcPr>
          <w:p w14:paraId="38EAF505" w14:textId="6EA1483A" w:rsidR="003641FC" w:rsidRPr="00B1300E" w:rsidRDefault="003641FC" w:rsidP="003641FC">
            <w:pPr>
              <w:spacing w:after="0" w:line="240" w:lineRule="auto"/>
              <w:ind w:firstLine="70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Строение и эволюция вселенной  (5 часов)</w:t>
            </w:r>
          </w:p>
        </w:tc>
      </w:tr>
      <w:tr w:rsidR="003641FC" w:rsidRPr="00B1300E" w14:paraId="3BBA3BA3" w14:textId="77777777" w:rsidTr="00D87E2B">
        <w:trPr>
          <w:trHeight w:val="20"/>
        </w:trPr>
        <w:tc>
          <w:tcPr>
            <w:tcW w:w="10329" w:type="dxa"/>
            <w:gridSpan w:val="5"/>
            <w:tcBorders>
              <w:top w:val="single" w:sz="4" w:space="0" w:color="000000"/>
              <w:left w:val="single" w:sz="4" w:space="0" w:color="000000"/>
              <w:bottom w:val="single" w:sz="4" w:space="0" w:color="000000"/>
              <w:right w:val="single" w:sz="4" w:space="0" w:color="auto"/>
            </w:tcBorders>
          </w:tcPr>
          <w:p w14:paraId="05C6EE8D" w14:textId="5ED205F6" w:rsidR="003641FC" w:rsidRPr="00B1300E" w:rsidRDefault="003641FC" w:rsidP="003641FC">
            <w:pPr>
              <w:spacing w:after="0" w:line="240" w:lineRule="auto"/>
              <w:ind w:firstLine="70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ГЛАВА 7   Солнечная система – 2ч</w:t>
            </w:r>
          </w:p>
        </w:tc>
      </w:tr>
      <w:tr w:rsidR="00E312A6" w:rsidRPr="00B1300E" w14:paraId="3CF9E353" w14:textId="77777777" w:rsidTr="006B7C19">
        <w:trPr>
          <w:trHeight w:val="20"/>
        </w:trPr>
        <w:tc>
          <w:tcPr>
            <w:tcW w:w="1257" w:type="dxa"/>
            <w:tcBorders>
              <w:top w:val="single" w:sz="4" w:space="0" w:color="000000"/>
              <w:left w:val="single" w:sz="4" w:space="0" w:color="000000"/>
              <w:bottom w:val="single" w:sz="4" w:space="0" w:color="000000"/>
            </w:tcBorders>
          </w:tcPr>
          <w:p w14:paraId="7C1C0719" w14:textId="6F75E864" w:rsidR="00E312A6"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A493381" w14:textId="039BF0F7" w:rsidR="00E312A6" w:rsidRPr="004A5396" w:rsidRDefault="003641FC"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Геоцентрическая и гелиоцентрическая системы мира</w:t>
            </w:r>
          </w:p>
        </w:tc>
        <w:tc>
          <w:tcPr>
            <w:tcW w:w="1134" w:type="dxa"/>
            <w:tcBorders>
              <w:top w:val="single" w:sz="4" w:space="0" w:color="auto"/>
              <w:left w:val="single" w:sz="4" w:space="0" w:color="auto"/>
              <w:bottom w:val="single" w:sz="4" w:space="0" w:color="auto"/>
              <w:right w:val="single" w:sz="4" w:space="0" w:color="auto"/>
            </w:tcBorders>
          </w:tcPr>
          <w:p w14:paraId="4549CB95" w14:textId="1077E869" w:rsidR="00E312A6" w:rsidRPr="00CC3FA0" w:rsidRDefault="003641FC"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3E64D" w14:textId="77777777" w:rsidR="00E312A6" w:rsidRPr="00B1300E" w:rsidRDefault="00E312A6"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76E348" w14:textId="77777777" w:rsidR="00E312A6" w:rsidRPr="00B1300E" w:rsidRDefault="00E312A6" w:rsidP="00B1300E">
            <w:pPr>
              <w:spacing w:after="0" w:line="240" w:lineRule="auto"/>
              <w:ind w:firstLine="709"/>
              <w:rPr>
                <w:rFonts w:ascii="Times New Roman" w:eastAsia="Times New Roman" w:hAnsi="Times New Roman" w:cs="Times New Roman"/>
                <w:b/>
                <w:bCs/>
                <w:color w:val="000000"/>
                <w:sz w:val="24"/>
                <w:szCs w:val="24"/>
              </w:rPr>
            </w:pPr>
          </w:p>
        </w:tc>
      </w:tr>
      <w:tr w:rsidR="003641FC" w:rsidRPr="00B1300E" w14:paraId="588EB70F" w14:textId="77777777" w:rsidTr="006B7C19">
        <w:trPr>
          <w:trHeight w:val="20"/>
        </w:trPr>
        <w:tc>
          <w:tcPr>
            <w:tcW w:w="1257" w:type="dxa"/>
            <w:tcBorders>
              <w:top w:val="single" w:sz="4" w:space="0" w:color="000000"/>
              <w:left w:val="single" w:sz="4" w:space="0" w:color="000000"/>
              <w:bottom w:val="single" w:sz="4" w:space="0" w:color="000000"/>
            </w:tcBorders>
          </w:tcPr>
          <w:p w14:paraId="5C3A690D" w14:textId="196130D4" w:rsidR="003641FC"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63.2.</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47DD008C" w14:textId="657E5BFA" w:rsidR="003641FC" w:rsidRPr="004A5396" w:rsidRDefault="003641FC"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Планеты.  Астероиды.  Кометы.</w:t>
            </w:r>
          </w:p>
        </w:tc>
        <w:tc>
          <w:tcPr>
            <w:tcW w:w="1134" w:type="dxa"/>
            <w:tcBorders>
              <w:top w:val="single" w:sz="4" w:space="0" w:color="auto"/>
              <w:left w:val="single" w:sz="4" w:space="0" w:color="auto"/>
              <w:bottom w:val="single" w:sz="4" w:space="0" w:color="auto"/>
              <w:right w:val="single" w:sz="4" w:space="0" w:color="auto"/>
            </w:tcBorders>
          </w:tcPr>
          <w:p w14:paraId="046AD920" w14:textId="4B921B93" w:rsidR="003641FC" w:rsidRPr="00CC3FA0" w:rsidRDefault="003641FC"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184112" w14:textId="77777777" w:rsidR="003641FC" w:rsidRPr="00B1300E" w:rsidRDefault="003641FC"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851BF7" w14:textId="77777777" w:rsidR="003641FC" w:rsidRPr="00B1300E" w:rsidRDefault="003641FC" w:rsidP="00B1300E">
            <w:pPr>
              <w:spacing w:after="0" w:line="240" w:lineRule="auto"/>
              <w:ind w:firstLine="709"/>
              <w:rPr>
                <w:rFonts w:ascii="Times New Roman" w:eastAsia="Times New Roman" w:hAnsi="Times New Roman" w:cs="Times New Roman"/>
                <w:b/>
                <w:bCs/>
                <w:color w:val="000000"/>
                <w:sz w:val="24"/>
                <w:szCs w:val="24"/>
              </w:rPr>
            </w:pPr>
          </w:p>
        </w:tc>
      </w:tr>
      <w:tr w:rsidR="003641FC" w:rsidRPr="00B1300E" w14:paraId="08B4E12E" w14:textId="77777777" w:rsidTr="00A10292">
        <w:trPr>
          <w:trHeight w:val="20"/>
        </w:trPr>
        <w:tc>
          <w:tcPr>
            <w:tcW w:w="10329" w:type="dxa"/>
            <w:gridSpan w:val="5"/>
            <w:tcBorders>
              <w:top w:val="single" w:sz="4" w:space="0" w:color="000000"/>
              <w:left w:val="single" w:sz="4" w:space="0" w:color="000000"/>
              <w:bottom w:val="single" w:sz="4" w:space="0" w:color="000000"/>
              <w:right w:val="single" w:sz="4" w:space="0" w:color="auto"/>
            </w:tcBorders>
          </w:tcPr>
          <w:p w14:paraId="248B2270" w14:textId="68DBA157" w:rsidR="003641FC" w:rsidRPr="00B1300E" w:rsidRDefault="003641FC" w:rsidP="003641FC">
            <w:pPr>
              <w:spacing w:after="0" w:line="240" w:lineRule="auto"/>
              <w:ind w:firstLine="70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ГЛАВА 8  Звезды и галактики -  3ч</w:t>
            </w:r>
          </w:p>
        </w:tc>
      </w:tr>
      <w:tr w:rsidR="003641FC" w:rsidRPr="00B1300E" w14:paraId="7DBC0327" w14:textId="77777777" w:rsidTr="006B7C19">
        <w:trPr>
          <w:trHeight w:val="20"/>
        </w:trPr>
        <w:tc>
          <w:tcPr>
            <w:tcW w:w="1257" w:type="dxa"/>
            <w:tcBorders>
              <w:top w:val="single" w:sz="4" w:space="0" w:color="000000"/>
              <w:left w:val="single" w:sz="4" w:space="0" w:color="000000"/>
              <w:bottom w:val="single" w:sz="4" w:space="0" w:color="000000"/>
            </w:tcBorders>
          </w:tcPr>
          <w:p w14:paraId="1B11E0F7" w14:textId="409AE917" w:rsidR="003641FC"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64.1.</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17F02C30" w14:textId="0EA60B2A" w:rsidR="003641FC" w:rsidRPr="004A5396" w:rsidRDefault="003641FC"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Звезды.</w:t>
            </w:r>
          </w:p>
        </w:tc>
        <w:tc>
          <w:tcPr>
            <w:tcW w:w="1134" w:type="dxa"/>
            <w:tcBorders>
              <w:top w:val="single" w:sz="4" w:space="0" w:color="auto"/>
              <w:left w:val="single" w:sz="4" w:space="0" w:color="auto"/>
              <w:bottom w:val="single" w:sz="4" w:space="0" w:color="auto"/>
              <w:right w:val="single" w:sz="4" w:space="0" w:color="auto"/>
            </w:tcBorders>
          </w:tcPr>
          <w:p w14:paraId="73DBF9B6" w14:textId="130711BE" w:rsidR="003641FC" w:rsidRPr="00CC3FA0" w:rsidRDefault="003641FC"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07B7DF" w14:textId="77777777" w:rsidR="003641FC" w:rsidRPr="00B1300E" w:rsidRDefault="003641FC"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25D07D" w14:textId="77777777" w:rsidR="003641FC" w:rsidRPr="00B1300E" w:rsidRDefault="003641FC" w:rsidP="00B1300E">
            <w:pPr>
              <w:spacing w:after="0" w:line="240" w:lineRule="auto"/>
              <w:ind w:firstLine="709"/>
              <w:rPr>
                <w:rFonts w:ascii="Times New Roman" w:eastAsia="Times New Roman" w:hAnsi="Times New Roman" w:cs="Times New Roman"/>
                <w:b/>
                <w:bCs/>
                <w:color w:val="000000"/>
                <w:sz w:val="24"/>
                <w:szCs w:val="24"/>
              </w:rPr>
            </w:pPr>
          </w:p>
        </w:tc>
      </w:tr>
      <w:tr w:rsidR="003641FC" w:rsidRPr="00B1300E" w14:paraId="14B2301F" w14:textId="77777777" w:rsidTr="006B7C19">
        <w:trPr>
          <w:trHeight w:val="20"/>
        </w:trPr>
        <w:tc>
          <w:tcPr>
            <w:tcW w:w="1257" w:type="dxa"/>
            <w:tcBorders>
              <w:top w:val="single" w:sz="4" w:space="0" w:color="000000"/>
              <w:left w:val="single" w:sz="4" w:space="0" w:color="000000"/>
              <w:bottom w:val="single" w:sz="4" w:space="0" w:color="000000"/>
            </w:tcBorders>
          </w:tcPr>
          <w:p w14:paraId="5B83E9BE" w14:textId="11ECFA6A" w:rsidR="003641FC"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6EAAFE61" w14:textId="11406471" w:rsidR="003641FC" w:rsidRPr="004A5396" w:rsidRDefault="003641FC"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Галактики.</w:t>
            </w:r>
          </w:p>
        </w:tc>
        <w:tc>
          <w:tcPr>
            <w:tcW w:w="1134" w:type="dxa"/>
            <w:tcBorders>
              <w:top w:val="single" w:sz="4" w:space="0" w:color="auto"/>
              <w:left w:val="single" w:sz="4" w:space="0" w:color="auto"/>
              <w:bottom w:val="single" w:sz="4" w:space="0" w:color="auto"/>
              <w:right w:val="single" w:sz="4" w:space="0" w:color="auto"/>
            </w:tcBorders>
          </w:tcPr>
          <w:p w14:paraId="30EDBFB5" w14:textId="6E5A024A" w:rsidR="003641FC" w:rsidRPr="00CC3FA0" w:rsidRDefault="003641FC"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E04EF5" w14:textId="77777777" w:rsidR="003641FC" w:rsidRPr="00B1300E" w:rsidRDefault="003641FC"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41DC6D" w14:textId="77777777" w:rsidR="003641FC" w:rsidRPr="00B1300E" w:rsidRDefault="003641FC" w:rsidP="00B1300E">
            <w:pPr>
              <w:spacing w:after="0" w:line="240" w:lineRule="auto"/>
              <w:ind w:firstLine="709"/>
              <w:rPr>
                <w:rFonts w:ascii="Times New Roman" w:eastAsia="Times New Roman" w:hAnsi="Times New Roman" w:cs="Times New Roman"/>
                <w:b/>
                <w:bCs/>
                <w:color w:val="000000"/>
                <w:sz w:val="24"/>
                <w:szCs w:val="24"/>
              </w:rPr>
            </w:pPr>
          </w:p>
        </w:tc>
      </w:tr>
      <w:tr w:rsidR="003641FC" w:rsidRPr="00B1300E" w14:paraId="4E432DD5" w14:textId="77777777" w:rsidTr="006B7C19">
        <w:trPr>
          <w:trHeight w:val="20"/>
        </w:trPr>
        <w:tc>
          <w:tcPr>
            <w:tcW w:w="1257" w:type="dxa"/>
            <w:tcBorders>
              <w:top w:val="single" w:sz="4" w:space="0" w:color="000000"/>
              <w:left w:val="single" w:sz="4" w:space="0" w:color="000000"/>
              <w:bottom w:val="single" w:sz="4" w:space="0" w:color="000000"/>
            </w:tcBorders>
          </w:tcPr>
          <w:p w14:paraId="31611ED1" w14:textId="4B4F6CEE" w:rsidR="003641FC" w:rsidRPr="00B1300E" w:rsidRDefault="00175ED1" w:rsidP="00175E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66.3.</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381162D" w14:textId="77777777" w:rsidR="003641FC" w:rsidRDefault="003641FC"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Контрольная работа № 7 в форме тестирования  </w:t>
            </w:r>
          </w:p>
          <w:p w14:paraId="75E81369" w14:textId="20F8C582" w:rsidR="003641FC" w:rsidRDefault="003641FC"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«Солнечная система»</w:t>
            </w:r>
          </w:p>
        </w:tc>
        <w:tc>
          <w:tcPr>
            <w:tcW w:w="1134" w:type="dxa"/>
            <w:tcBorders>
              <w:top w:val="single" w:sz="4" w:space="0" w:color="auto"/>
              <w:left w:val="single" w:sz="4" w:space="0" w:color="auto"/>
              <w:bottom w:val="single" w:sz="4" w:space="0" w:color="auto"/>
              <w:right w:val="single" w:sz="4" w:space="0" w:color="auto"/>
            </w:tcBorders>
          </w:tcPr>
          <w:p w14:paraId="633D9B07" w14:textId="02BDD848" w:rsidR="003641FC" w:rsidRDefault="003641FC"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14D5C" w14:textId="77777777" w:rsidR="003641FC" w:rsidRPr="00B1300E" w:rsidRDefault="003641FC"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B198E4" w14:textId="77777777" w:rsidR="003641FC" w:rsidRPr="00B1300E" w:rsidRDefault="003641FC" w:rsidP="00B1300E">
            <w:pPr>
              <w:spacing w:after="0" w:line="240" w:lineRule="auto"/>
              <w:ind w:firstLine="709"/>
              <w:rPr>
                <w:rFonts w:ascii="Times New Roman" w:eastAsia="Times New Roman" w:hAnsi="Times New Roman" w:cs="Times New Roman"/>
                <w:b/>
                <w:bCs/>
                <w:color w:val="000000"/>
                <w:sz w:val="24"/>
                <w:szCs w:val="24"/>
              </w:rPr>
            </w:pPr>
          </w:p>
        </w:tc>
      </w:tr>
      <w:tr w:rsidR="003641FC" w:rsidRPr="00B1300E" w14:paraId="1B3538D8" w14:textId="77777777" w:rsidTr="00EA3124">
        <w:trPr>
          <w:trHeight w:val="20"/>
        </w:trPr>
        <w:tc>
          <w:tcPr>
            <w:tcW w:w="10329" w:type="dxa"/>
            <w:gridSpan w:val="5"/>
            <w:tcBorders>
              <w:top w:val="single" w:sz="4" w:space="0" w:color="000000"/>
              <w:left w:val="single" w:sz="4" w:space="0" w:color="000000"/>
              <w:bottom w:val="single" w:sz="4" w:space="0" w:color="000000"/>
              <w:right w:val="single" w:sz="4" w:space="0" w:color="auto"/>
            </w:tcBorders>
          </w:tcPr>
          <w:p w14:paraId="742A70C5" w14:textId="55F3B157" w:rsidR="003641FC" w:rsidRPr="00B1300E" w:rsidRDefault="003641FC" w:rsidP="00413D92">
            <w:pPr>
              <w:spacing w:after="0" w:line="240" w:lineRule="auto"/>
              <w:ind w:firstLine="709"/>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Повторение для подготовки к экзамену  (</w:t>
            </w:r>
            <w:r w:rsidR="00413D92">
              <w:rPr>
                <w:rFonts w:ascii="Times New Roman" w:eastAsia="Times New Roman" w:hAnsi="Times New Roman" w:cs="Times New Roman"/>
                <w:b/>
                <w:bCs/>
                <w:color w:val="000000"/>
                <w:sz w:val="24"/>
                <w:szCs w:val="24"/>
              </w:rPr>
              <w:t>36</w:t>
            </w:r>
            <w:r>
              <w:rPr>
                <w:rFonts w:ascii="Times New Roman" w:eastAsia="Times New Roman" w:hAnsi="Times New Roman" w:cs="Times New Roman"/>
                <w:b/>
                <w:bCs/>
                <w:color w:val="000000"/>
                <w:sz w:val="24"/>
                <w:szCs w:val="24"/>
              </w:rPr>
              <w:t xml:space="preserve"> часов)</w:t>
            </w:r>
          </w:p>
        </w:tc>
      </w:tr>
      <w:tr w:rsidR="003641FC" w:rsidRPr="00B1300E" w14:paraId="4BFAF526" w14:textId="77777777" w:rsidTr="006B7C19">
        <w:trPr>
          <w:trHeight w:val="20"/>
        </w:trPr>
        <w:tc>
          <w:tcPr>
            <w:tcW w:w="1257" w:type="dxa"/>
            <w:tcBorders>
              <w:top w:val="single" w:sz="4" w:space="0" w:color="000000"/>
              <w:left w:val="single" w:sz="4" w:space="0" w:color="000000"/>
              <w:bottom w:val="single" w:sz="4" w:space="0" w:color="000000"/>
            </w:tcBorders>
          </w:tcPr>
          <w:p w14:paraId="35677B0D" w14:textId="6A0C8634" w:rsidR="003641FC"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DE85F50" w14:textId="00E73339" w:rsidR="003641FC" w:rsidRDefault="00413D92"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Физические величины и их измерение</w:t>
            </w:r>
          </w:p>
        </w:tc>
        <w:tc>
          <w:tcPr>
            <w:tcW w:w="1134" w:type="dxa"/>
            <w:tcBorders>
              <w:top w:val="single" w:sz="4" w:space="0" w:color="auto"/>
              <w:left w:val="single" w:sz="4" w:space="0" w:color="auto"/>
              <w:bottom w:val="single" w:sz="4" w:space="0" w:color="auto"/>
              <w:right w:val="single" w:sz="4" w:space="0" w:color="auto"/>
            </w:tcBorders>
          </w:tcPr>
          <w:p w14:paraId="369D65BE" w14:textId="40A4B24D" w:rsidR="003641FC" w:rsidRDefault="00413D92"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54F028" w14:textId="77777777" w:rsidR="003641FC" w:rsidRPr="00B1300E" w:rsidRDefault="003641FC"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8E08F9" w14:textId="77777777" w:rsidR="003641FC" w:rsidRPr="00B1300E" w:rsidRDefault="003641FC"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310E3FCE" w14:textId="77777777" w:rsidTr="006B7C19">
        <w:trPr>
          <w:trHeight w:val="20"/>
        </w:trPr>
        <w:tc>
          <w:tcPr>
            <w:tcW w:w="1257" w:type="dxa"/>
            <w:tcBorders>
              <w:top w:val="single" w:sz="4" w:space="0" w:color="000000"/>
              <w:left w:val="single" w:sz="4" w:space="0" w:color="000000"/>
              <w:bottom w:val="single" w:sz="4" w:space="0" w:color="000000"/>
            </w:tcBorders>
          </w:tcPr>
          <w:p w14:paraId="3B1F79B5" w14:textId="7D85623D"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68.2.</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418CDBB6" w14:textId="60E0C0A3" w:rsidR="00413D92" w:rsidRDefault="00175ED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Строение вещества.</w:t>
            </w:r>
          </w:p>
        </w:tc>
        <w:tc>
          <w:tcPr>
            <w:tcW w:w="1134" w:type="dxa"/>
            <w:tcBorders>
              <w:top w:val="single" w:sz="4" w:space="0" w:color="auto"/>
              <w:left w:val="single" w:sz="4" w:space="0" w:color="auto"/>
              <w:bottom w:val="single" w:sz="4" w:space="0" w:color="auto"/>
              <w:right w:val="single" w:sz="4" w:space="0" w:color="auto"/>
            </w:tcBorders>
          </w:tcPr>
          <w:p w14:paraId="53D5AF7B" w14:textId="232E4C58"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B9DDC5"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7DB179"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1CF9F614" w14:textId="77777777" w:rsidTr="006B7C19">
        <w:trPr>
          <w:trHeight w:val="20"/>
        </w:trPr>
        <w:tc>
          <w:tcPr>
            <w:tcW w:w="1257" w:type="dxa"/>
            <w:tcBorders>
              <w:top w:val="single" w:sz="4" w:space="0" w:color="000000"/>
              <w:left w:val="single" w:sz="4" w:space="0" w:color="000000"/>
              <w:bottom w:val="single" w:sz="4" w:space="0" w:color="000000"/>
            </w:tcBorders>
          </w:tcPr>
          <w:p w14:paraId="1B6972A1" w14:textId="0116A6D7"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69.3.</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375F50FF" w14:textId="294B1F8F" w:rsidR="00413D92" w:rsidRDefault="00175ED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Давление. Закон Архимеда. Плавание тел.</w:t>
            </w:r>
          </w:p>
        </w:tc>
        <w:tc>
          <w:tcPr>
            <w:tcW w:w="1134" w:type="dxa"/>
            <w:tcBorders>
              <w:top w:val="single" w:sz="4" w:space="0" w:color="auto"/>
              <w:left w:val="single" w:sz="4" w:space="0" w:color="auto"/>
              <w:bottom w:val="single" w:sz="4" w:space="0" w:color="auto"/>
              <w:right w:val="single" w:sz="4" w:space="0" w:color="auto"/>
            </w:tcBorders>
          </w:tcPr>
          <w:p w14:paraId="5EB31D8D" w14:textId="4233843D"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819F0A"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BEFCED"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65A97475" w14:textId="77777777" w:rsidTr="006B7C19">
        <w:trPr>
          <w:trHeight w:val="20"/>
        </w:trPr>
        <w:tc>
          <w:tcPr>
            <w:tcW w:w="1257" w:type="dxa"/>
            <w:tcBorders>
              <w:top w:val="single" w:sz="4" w:space="0" w:color="000000"/>
              <w:left w:val="single" w:sz="4" w:space="0" w:color="000000"/>
              <w:bottom w:val="single" w:sz="4" w:space="0" w:color="000000"/>
            </w:tcBorders>
          </w:tcPr>
          <w:p w14:paraId="058C98F0" w14:textId="5D0B3024"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70.4.</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7DD3E61B" w14:textId="42066B78" w:rsidR="00413D92" w:rsidRDefault="00175ED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Простые механизмы.</w:t>
            </w:r>
          </w:p>
        </w:tc>
        <w:tc>
          <w:tcPr>
            <w:tcW w:w="1134" w:type="dxa"/>
            <w:tcBorders>
              <w:top w:val="single" w:sz="4" w:space="0" w:color="auto"/>
              <w:left w:val="single" w:sz="4" w:space="0" w:color="auto"/>
              <w:bottom w:val="single" w:sz="4" w:space="0" w:color="auto"/>
              <w:right w:val="single" w:sz="4" w:space="0" w:color="auto"/>
            </w:tcBorders>
          </w:tcPr>
          <w:p w14:paraId="452F9F7B" w14:textId="4D6501CF"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060D52"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39E240"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60C3FB4A" w14:textId="77777777" w:rsidTr="006B7C19">
        <w:trPr>
          <w:trHeight w:val="20"/>
        </w:trPr>
        <w:tc>
          <w:tcPr>
            <w:tcW w:w="1257" w:type="dxa"/>
            <w:tcBorders>
              <w:top w:val="single" w:sz="4" w:space="0" w:color="000000"/>
              <w:left w:val="single" w:sz="4" w:space="0" w:color="000000"/>
              <w:bottom w:val="single" w:sz="4" w:space="0" w:color="000000"/>
            </w:tcBorders>
          </w:tcPr>
          <w:p w14:paraId="3E02F421" w14:textId="1142AB1A"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125C7227" w14:textId="323BF868" w:rsidR="00413D92" w:rsidRDefault="00175ED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w:t>
            </w:r>
          </w:p>
        </w:tc>
        <w:tc>
          <w:tcPr>
            <w:tcW w:w="1134" w:type="dxa"/>
            <w:tcBorders>
              <w:top w:val="single" w:sz="4" w:space="0" w:color="auto"/>
              <w:left w:val="single" w:sz="4" w:space="0" w:color="auto"/>
              <w:bottom w:val="single" w:sz="4" w:space="0" w:color="auto"/>
              <w:right w:val="single" w:sz="4" w:space="0" w:color="auto"/>
            </w:tcBorders>
          </w:tcPr>
          <w:p w14:paraId="7F9405AD" w14:textId="37034063"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AAB0EF"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52C106"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AA0301" w:rsidRPr="00B1300E" w14:paraId="1561121E" w14:textId="77777777" w:rsidTr="00E51C2C">
        <w:trPr>
          <w:trHeight w:val="562"/>
        </w:trPr>
        <w:tc>
          <w:tcPr>
            <w:tcW w:w="1257" w:type="dxa"/>
            <w:tcBorders>
              <w:top w:val="single" w:sz="4" w:space="0" w:color="000000"/>
              <w:left w:val="single" w:sz="4" w:space="0" w:color="000000"/>
            </w:tcBorders>
          </w:tcPr>
          <w:p w14:paraId="7CE71C52" w14:textId="77777777" w:rsidR="00AA0301" w:rsidRPr="00B1300E"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72.6.</w:t>
            </w:r>
          </w:p>
          <w:p w14:paraId="13DD911F" w14:textId="493681AE" w:rsidR="00AA0301" w:rsidRPr="00B1300E"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73.7.</w:t>
            </w:r>
          </w:p>
        </w:tc>
        <w:tc>
          <w:tcPr>
            <w:tcW w:w="5670" w:type="dxa"/>
            <w:tcBorders>
              <w:top w:val="single" w:sz="4" w:space="0" w:color="000000"/>
              <w:left w:val="single" w:sz="4" w:space="0" w:color="000000"/>
              <w:right w:val="single" w:sz="4" w:space="0" w:color="auto"/>
            </w:tcBorders>
            <w:shd w:val="clear" w:color="auto" w:fill="auto"/>
          </w:tcPr>
          <w:p w14:paraId="461C4850" w14:textId="77777777" w:rsidR="00AA0301"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Тепловые явления.</w:t>
            </w:r>
          </w:p>
          <w:p w14:paraId="361515C6" w14:textId="0396DBD7" w:rsidR="00AA0301" w:rsidRDefault="00AA0301" w:rsidP="006B7C19">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right w:val="single" w:sz="4" w:space="0" w:color="auto"/>
            </w:tcBorders>
          </w:tcPr>
          <w:p w14:paraId="61F119A8" w14:textId="0DB2E600" w:rsidR="00AA0301"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134" w:type="dxa"/>
            <w:tcBorders>
              <w:top w:val="single" w:sz="4" w:space="0" w:color="auto"/>
              <w:left w:val="single" w:sz="4" w:space="0" w:color="auto"/>
              <w:right w:val="single" w:sz="4" w:space="0" w:color="auto"/>
            </w:tcBorders>
            <w:shd w:val="clear" w:color="auto" w:fill="auto"/>
          </w:tcPr>
          <w:p w14:paraId="79721BDE"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right w:val="single" w:sz="4" w:space="0" w:color="auto"/>
            </w:tcBorders>
          </w:tcPr>
          <w:p w14:paraId="29A40BAF"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1339932E" w14:textId="77777777" w:rsidTr="006B7C19">
        <w:trPr>
          <w:trHeight w:val="20"/>
        </w:trPr>
        <w:tc>
          <w:tcPr>
            <w:tcW w:w="1257" w:type="dxa"/>
            <w:tcBorders>
              <w:top w:val="single" w:sz="4" w:space="0" w:color="000000"/>
              <w:left w:val="single" w:sz="4" w:space="0" w:color="000000"/>
              <w:bottom w:val="single" w:sz="4" w:space="0" w:color="000000"/>
            </w:tcBorders>
          </w:tcPr>
          <w:p w14:paraId="658A665E" w14:textId="34B48D1F"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74.8.</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0986131F" w14:textId="12C9D5CF" w:rsidR="00413D92"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w:t>
            </w:r>
          </w:p>
        </w:tc>
        <w:tc>
          <w:tcPr>
            <w:tcW w:w="1134" w:type="dxa"/>
            <w:tcBorders>
              <w:top w:val="single" w:sz="4" w:space="0" w:color="auto"/>
              <w:left w:val="single" w:sz="4" w:space="0" w:color="auto"/>
              <w:bottom w:val="single" w:sz="4" w:space="0" w:color="auto"/>
              <w:right w:val="single" w:sz="4" w:space="0" w:color="auto"/>
            </w:tcBorders>
          </w:tcPr>
          <w:p w14:paraId="7798401C" w14:textId="641C1062"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066B0"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D032CD"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19F757F1" w14:textId="77777777" w:rsidTr="006B7C19">
        <w:trPr>
          <w:trHeight w:val="20"/>
        </w:trPr>
        <w:tc>
          <w:tcPr>
            <w:tcW w:w="1257" w:type="dxa"/>
            <w:tcBorders>
              <w:top w:val="single" w:sz="4" w:space="0" w:color="000000"/>
              <w:left w:val="single" w:sz="4" w:space="0" w:color="000000"/>
              <w:bottom w:val="single" w:sz="4" w:space="0" w:color="000000"/>
            </w:tcBorders>
          </w:tcPr>
          <w:p w14:paraId="4073E88A" w14:textId="0D96B0C3"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75.9.</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39ACCA47" w14:textId="4DD12443" w:rsidR="00413D92"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Электромагнитные явления. Электризация тел. Электрический заряд. Закон Кулона.</w:t>
            </w:r>
          </w:p>
        </w:tc>
        <w:tc>
          <w:tcPr>
            <w:tcW w:w="1134" w:type="dxa"/>
            <w:tcBorders>
              <w:top w:val="single" w:sz="4" w:space="0" w:color="auto"/>
              <w:left w:val="single" w:sz="4" w:space="0" w:color="auto"/>
              <w:bottom w:val="single" w:sz="4" w:space="0" w:color="auto"/>
              <w:right w:val="single" w:sz="4" w:space="0" w:color="auto"/>
            </w:tcBorders>
          </w:tcPr>
          <w:p w14:paraId="34D8DEF5" w14:textId="6B690AD5"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EE3CAF"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9B040E"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3D2B1018" w14:textId="77777777" w:rsidTr="006B7C19">
        <w:trPr>
          <w:trHeight w:val="20"/>
        </w:trPr>
        <w:tc>
          <w:tcPr>
            <w:tcW w:w="1257" w:type="dxa"/>
            <w:tcBorders>
              <w:top w:val="single" w:sz="4" w:space="0" w:color="000000"/>
              <w:left w:val="single" w:sz="4" w:space="0" w:color="000000"/>
              <w:bottom w:val="single" w:sz="4" w:space="0" w:color="000000"/>
            </w:tcBorders>
          </w:tcPr>
          <w:p w14:paraId="1AC5E29D" w14:textId="6907DBCA"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76.10.</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34936C90" w14:textId="37D18E2E" w:rsidR="00413D92"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Электрическое поле. Электроемкость конденсатора. Электрический ток.</w:t>
            </w:r>
          </w:p>
        </w:tc>
        <w:tc>
          <w:tcPr>
            <w:tcW w:w="1134" w:type="dxa"/>
            <w:tcBorders>
              <w:top w:val="single" w:sz="4" w:space="0" w:color="auto"/>
              <w:left w:val="single" w:sz="4" w:space="0" w:color="auto"/>
              <w:bottom w:val="single" w:sz="4" w:space="0" w:color="auto"/>
              <w:right w:val="single" w:sz="4" w:space="0" w:color="auto"/>
            </w:tcBorders>
          </w:tcPr>
          <w:p w14:paraId="16B8ADC0" w14:textId="7D485DD6"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E65A2"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BDCB3F"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5AACD034" w14:textId="77777777" w:rsidTr="006B7C19">
        <w:trPr>
          <w:trHeight w:val="20"/>
        </w:trPr>
        <w:tc>
          <w:tcPr>
            <w:tcW w:w="1257" w:type="dxa"/>
            <w:tcBorders>
              <w:top w:val="single" w:sz="4" w:space="0" w:color="000000"/>
              <w:left w:val="single" w:sz="4" w:space="0" w:color="000000"/>
              <w:bottom w:val="single" w:sz="4" w:space="0" w:color="000000"/>
            </w:tcBorders>
          </w:tcPr>
          <w:p w14:paraId="13A4951E" w14:textId="0C2A703E"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77.11.</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2BF96476" w14:textId="5A59532C" w:rsidR="00413D92"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Ома для участка цепи. Решение задач.</w:t>
            </w:r>
          </w:p>
        </w:tc>
        <w:tc>
          <w:tcPr>
            <w:tcW w:w="1134" w:type="dxa"/>
            <w:tcBorders>
              <w:top w:val="single" w:sz="4" w:space="0" w:color="auto"/>
              <w:left w:val="single" w:sz="4" w:space="0" w:color="auto"/>
              <w:bottom w:val="single" w:sz="4" w:space="0" w:color="auto"/>
              <w:right w:val="single" w:sz="4" w:space="0" w:color="auto"/>
            </w:tcBorders>
          </w:tcPr>
          <w:p w14:paraId="198FBE10" w14:textId="24FB365A"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7B3252"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464AB5"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647F147B" w14:textId="77777777" w:rsidTr="006B7C19">
        <w:trPr>
          <w:trHeight w:val="20"/>
        </w:trPr>
        <w:tc>
          <w:tcPr>
            <w:tcW w:w="1257" w:type="dxa"/>
            <w:tcBorders>
              <w:top w:val="single" w:sz="4" w:space="0" w:color="000000"/>
              <w:left w:val="single" w:sz="4" w:space="0" w:color="000000"/>
              <w:bottom w:val="single" w:sz="4" w:space="0" w:color="000000"/>
            </w:tcBorders>
          </w:tcPr>
          <w:p w14:paraId="71E66EF5" w14:textId="53209FE9"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78.12.</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303BADBC" w14:textId="3F00C885" w:rsidR="00413D92"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Джоуля - Ленца. Решение задач.</w:t>
            </w:r>
          </w:p>
        </w:tc>
        <w:tc>
          <w:tcPr>
            <w:tcW w:w="1134" w:type="dxa"/>
            <w:tcBorders>
              <w:top w:val="single" w:sz="4" w:space="0" w:color="auto"/>
              <w:left w:val="single" w:sz="4" w:space="0" w:color="auto"/>
              <w:bottom w:val="single" w:sz="4" w:space="0" w:color="auto"/>
              <w:right w:val="single" w:sz="4" w:space="0" w:color="auto"/>
            </w:tcBorders>
          </w:tcPr>
          <w:p w14:paraId="7C84C967" w14:textId="5460D058"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2F78E5"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3DA20F"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23B783A9" w14:textId="77777777" w:rsidTr="006B7C19">
        <w:trPr>
          <w:trHeight w:val="20"/>
        </w:trPr>
        <w:tc>
          <w:tcPr>
            <w:tcW w:w="1257" w:type="dxa"/>
            <w:tcBorders>
              <w:top w:val="single" w:sz="4" w:space="0" w:color="000000"/>
              <w:left w:val="single" w:sz="4" w:space="0" w:color="000000"/>
              <w:bottom w:val="single" w:sz="4" w:space="0" w:color="000000"/>
            </w:tcBorders>
          </w:tcPr>
          <w:p w14:paraId="0C8C3C63" w14:textId="25A39FFD"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79.13.</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7AF55F8D" w14:textId="3ADAE840" w:rsidR="00413D92"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и мощность тока. </w:t>
            </w:r>
          </w:p>
        </w:tc>
        <w:tc>
          <w:tcPr>
            <w:tcW w:w="1134" w:type="dxa"/>
            <w:tcBorders>
              <w:top w:val="single" w:sz="4" w:space="0" w:color="auto"/>
              <w:left w:val="single" w:sz="4" w:space="0" w:color="auto"/>
              <w:bottom w:val="single" w:sz="4" w:space="0" w:color="auto"/>
              <w:right w:val="single" w:sz="4" w:space="0" w:color="auto"/>
            </w:tcBorders>
          </w:tcPr>
          <w:p w14:paraId="325FB044" w14:textId="21259BE8"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F9E6EA"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1C5A0D"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5EA59CFE" w14:textId="77777777" w:rsidTr="006B7C19">
        <w:trPr>
          <w:trHeight w:val="20"/>
        </w:trPr>
        <w:tc>
          <w:tcPr>
            <w:tcW w:w="1257" w:type="dxa"/>
            <w:tcBorders>
              <w:top w:val="single" w:sz="4" w:space="0" w:color="000000"/>
              <w:left w:val="single" w:sz="4" w:space="0" w:color="000000"/>
              <w:bottom w:val="single" w:sz="4" w:space="0" w:color="000000"/>
            </w:tcBorders>
          </w:tcPr>
          <w:p w14:paraId="560F3257" w14:textId="113D676F"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80.14.</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200B135E" w14:textId="7B0CB856" w:rsidR="00413D92"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Магнитное поле. Сила Ампера. Сила Лоренца.</w:t>
            </w:r>
          </w:p>
        </w:tc>
        <w:tc>
          <w:tcPr>
            <w:tcW w:w="1134" w:type="dxa"/>
            <w:tcBorders>
              <w:top w:val="single" w:sz="4" w:space="0" w:color="auto"/>
              <w:left w:val="single" w:sz="4" w:space="0" w:color="auto"/>
              <w:bottom w:val="single" w:sz="4" w:space="0" w:color="auto"/>
              <w:right w:val="single" w:sz="4" w:space="0" w:color="auto"/>
            </w:tcBorders>
          </w:tcPr>
          <w:p w14:paraId="63F2B5DE" w14:textId="3208BA52"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37F2BE"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684ED9"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067A52E9" w14:textId="77777777" w:rsidTr="006B7C19">
        <w:trPr>
          <w:trHeight w:val="20"/>
        </w:trPr>
        <w:tc>
          <w:tcPr>
            <w:tcW w:w="1257" w:type="dxa"/>
            <w:tcBorders>
              <w:top w:val="single" w:sz="4" w:space="0" w:color="000000"/>
              <w:left w:val="single" w:sz="4" w:space="0" w:color="000000"/>
              <w:bottom w:val="single" w:sz="4" w:space="0" w:color="000000"/>
            </w:tcBorders>
          </w:tcPr>
          <w:p w14:paraId="3309C922" w14:textId="7BB5BB7A"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81.15.</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1975FA44" w14:textId="2F00AF06" w:rsidR="00413D92"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w:t>
            </w:r>
          </w:p>
        </w:tc>
        <w:tc>
          <w:tcPr>
            <w:tcW w:w="1134" w:type="dxa"/>
            <w:tcBorders>
              <w:top w:val="single" w:sz="4" w:space="0" w:color="auto"/>
              <w:left w:val="single" w:sz="4" w:space="0" w:color="auto"/>
              <w:bottom w:val="single" w:sz="4" w:space="0" w:color="auto"/>
              <w:right w:val="single" w:sz="4" w:space="0" w:color="auto"/>
            </w:tcBorders>
          </w:tcPr>
          <w:p w14:paraId="5E0EBF2B" w14:textId="13E0B807"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C8C4DC"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352FE0"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046B42FB" w14:textId="77777777" w:rsidTr="006B7C19">
        <w:trPr>
          <w:trHeight w:val="20"/>
        </w:trPr>
        <w:tc>
          <w:tcPr>
            <w:tcW w:w="1257" w:type="dxa"/>
            <w:tcBorders>
              <w:top w:val="single" w:sz="4" w:space="0" w:color="000000"/>
              <w:left w:val="single" w:sz="4" w:space="0" w:color="000000"/>
              <w:bottom w:val="single" w:sz="4" w:space="0" w:color="000000"/>
            </w:tcBorders>
          </w:tcPr>
          <w:p w14:paraId="4AEF5010" w14:textId="05E63355"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82.16</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9DF6322" w14:textId="2AFCB423" w:rsidR="00413D92"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Магнитный поток. Электромагнитная индукция. </w:t>
            </w:r>
          </w:p>
        </w:tc>
        <w:tc>
          <w:tcPr>
            <w:tcW w:w="1134" w:type="dxa"/>
            <w:tcBorders>
              <w:top w:val="single" w:sz="4" w:space="0" w:color="auto"/>
              <w:left w:val="single" w:sz="4" w:space="0" w:color="auto"/>
              <w:bottom w:val="single" w:sz="4" w:space="0" w:color="auto"/>
              <w:right w:val="single" w:sz="4" w:space="0" w:color="auto"/>
            </w:tcBorders>
          </w:tcPr>
          <w:p w14:paraId="69EAE9B6" w14:textId="3D27CA0B"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14ED91"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EAB694"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55EEAA8A" w14:textId="77777777" w:rsidTr="006B7C19">
        <w:trPr>
          <w:trHeight w:val="20"/>
        </w:trPr>
        <w:tc>
          <w:tcPr>
            <w:tcW w:w="1257" w:type="dxa"/>
            <w:tcBorders>
              <w:top w:val="single" w:sz="4" w:space="0" w:color="000000"/>
              <w:left w:val="single" w:sz="4" w:space="0" w:color="000000"/>
              <w:bottom w:val="single" w:sz="4" w:space="0" w:color="000000"/>
            </w:tcBorders>
          </w:tcPr>
          <w:p w14:paraId="650704A6" w14:textId="6B4BE8AB"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83.17.</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94A4A17" w14:textId="3B9779C8" w:rsidR="00413D92"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w:t>
            </w:r>
          </w:p>
        </w:tc>
        <w:tc>
          <w:tcPr>
            <w:tcW w:w="1134" w:type="dxa"/>
            <w:tcBorders>
              <w:top w:val="single" w:sz="4" w:space="0" w:color="auto"/>
              <w:left w:val="single" w:sz="4" w:space="0" w:color="auto"/>
              <w:bottom w:val="single" w:sz="4" w:space="0" w:color="auto"/>
              <w:right w:val="single" w:sz="4" w:space="0" w:color="auto"/>
            </w:tcBorders>
          </w:tcPr>
          <w:p w14:paraId="120942E1" w14:textId="3A7EE06A"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576225"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5CE5F5"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3AFFAC9E" w14:textId="77777777" w:rsidTr="006B7C19">
        <w:trPr>
          <w:trHeight w:val="20"/>
        </w:trPr>
        <w:tc>
          <w:tcPr>
            <w:tcW w:w="1257" w:type="dxa"/>
            <w:tcBorders>
              <w:top w:val="single" w:sz="4" w:space="0" w:color="000000"/>
              <w:left w:val="single" w:sz="4" w:space="0" w:color="000000"/>
              <w:bottom w:val="single" w:sz="4" w:space="0" w:color="000000"/>
            </w:tcBorders>
          </w:tcPr>
          <w:p w14:paraId="78ED8ED3" w14:textId="5A29C914"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84.18.</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4C8D1CE1" w14:textId="702C389F" w:rsidR="00413D92"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Оптические явления. Природа и действие света.</w:t>
            </w:r>
            <w:r w:rsidRPr="00AA0301">
              <w:rPr>
                <w:rFonts w:ascii="Times New Roman" w:eastAsia="Times New Roman" w:hAnsi="Times New Roman" w:cs="Times New Roman"/>
                <w:color w:val="000000"/>
                <w:sz w:val="24"/>
                <w:szCs w:val="24"/>
              </w:rPr>
              <w:t xml:space="preserve"> Закон прямолинейного распространения света.</w:t>
            </w:r>
          </w:p>
        </w:tc>
        <w:tc>
          <w:tcPr>
            <w:tcW w:w="1134" w:type="dxa"/>
            <w:tcBorders>
              <w:top w:val="single" w:sz="4" w:space="0" w:color="auto"/>
              <w:left w:val="single" w:sz="4" w:space="0" w:color="auto"/>
              <w:bottom w:val="single" w:sz="4" w:space="0" w:color="auto"/>
              <w:right w:val="single" w:sz="4" w:space="0" w:color="auto"/>
            </w:tcBorders>
          </w:tcPr>
          <w:p w14:paraId="5C99B0B0" w14:textId="6D9EFFF9"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1C3EAF"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9D84E2"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AA0301" w:rsidRPr="00B1300E" w14:paraId="5968220A" w14:textId="77777777" w:rsidTr="0085162B">
        <w:trPr>
          <w:trHeight w:val="562"/>
        </w:trPr>
        <w:tc>
          <w:tcPr>
            <w:tcW w:w="1257" w:type="dxa"/>
            <w:tcBorders>
              <w:top w:val="single" w:sz="4" w:space="0" w:color="000000"/>
              <w:left w:val="single" w:sz="4" w:space="0" w:color="000000"/>
            </w:tcBorders>
          </w:tcPr>
          <w:p w14:paraId="3357B299" w14:textId="77777777" w:rsidR="00AA0301" w:rsidRPr="00B1300E"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85.19.</w:t>
            </w:r>
          </w:p>
          <w:p w14:paraId="0D4496F5" w14:textId="466B6D86" w:rsidR="00AA0301" w:rsidRPr="00B1300E"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86.20.</w:t>
            </w:r>
          </w:p>
        </w:tc>
        <w:tc>
          <w:tcPr>
            <w:tcW w:w="5670" w:type="dxa"/>
            <w:tcBorders>
              <w:top w:val="single" w:sz="4" w:space="0" w:color="000000"/>
              <w:left w:val="single" w:sz="4" w:space="0" w:color="000000"/>
              <w:right w:val="single" w:sz="4" w:space="0" w:color="auto"/>
            </w:tcBorders>
            <w:shd w:val="clear" w:color="auto" w:fill="auto"/>
          </w:tcPr>
          <w:p w14:paraId="1B5FE290" w14:textId="70794CBF" w:rsidR="00AA0301"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Отражение света. Законы отражение. Задачи на построение.</w:t>
            </w:r>
          </w:p>
        </w:tc>
        <w:tc>
          <w:tcPr>
            <w:tcW w:w="1134" w:type="dxa"/>
            <w:tcBorders>
              <w:top w:val="single" w:sz="4" w:space="0" w:color="auto"/>
              <w:left w:val="single" w:sz="4" w:space="0" w:color="auto"/>
              <w:right w:val="single" w:sz="4" w:space="0" w:color="auto"/>
            </w:tcBorders>
          </w:tcPr>
          <w:p w14:paraId="48837292" w14:textId="0B91AF44" w:rsidR="00AA0301"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134" w:type="dxa"/>
            <w:tcBorders>
              <w:top w:val="single" w:sz="4" w:space="0" w:color="auto"/>
              <w:left w:val="single" w:sz="4" w:space="0" w:color="auto"/>
              <w:right w:val="single" w:sz="4" w:space="0" w:color="auto"/>
            </w:tcBorders>
            <w:shd w:val="clear" w:color="auto" w:fill="auto"/>
          </w:tcPr>
          <w:p w14:paraId="75CF3715"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right w:val="single" w:sz="4" w:space="0" w:color="auto"/>
            </w:tcBorders>
          </w:tcPr>
          <w:p w14:paraId="29811DFC"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3940C728" w14:textId="77777777" w:rsidTr="006B7C19">
        <w:trPr>
          <w:trHeight w:val="20"/>
        </w:trPr>
        <w:tc>
          <w:tcPr>
            <w:tcW w:w="1257" w:type="dxa"/>
            <w:tcBorders>
              <w:top w:val="single" w:sz="4" w:space="0" w:color="000000"/>
              <w:left w:val="single" w:sz="4" w:space="0" w:color="000000"/>
              <w:bottom w:val="single" w:sz="4" w:space="0" w:color="000000"/>
            </w:tcBorders>
          </w:tcPr>
          <w:p w14:paraId="1F031C8E" w14:textId="4F7E2EFE"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87.21.</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56B23B0" w14:textId="2DBD3722" w:rsidR="00413D92" w:rsidRDefault="00AA0301" w:rsidP="006B7C19">
            <w:pPr>
              <w:spacing w:after="0" w:line="240" w:lineRule="auto"/>
              <w:rPr>
                <w:rFonts w:ascii="Times New Roman" w:eastAsia="Times New Roman" w:hAnsi="Times New Roman" w:cs="Times New Roman"/>
                <w:color w:val="000000"/>
                <w:sz w:val="24"/>
                <w:szCs w:val="24"/>
              </w:rPr>
            </w:pPr>
            <w:r w:rsidRPr="00AA0301">
              <w:rPr>
                <w:rFonts w:ascii="Times New Roman" w:eastAsia="Times New Roman" w:hAnsi="Times New Roman" w:cs="Times New Roman"/>
                <w:color w:val="000000"/>
                <w:sz w:val="24"/>
                <w:szCs w:val="24"/>
              </w:rPr>
              <w:t>Преломление света.</w:t>
            </w:r>
          </w:p>
        </w:tc>
        <w:tc>
          <w:tcPr>
            <w:tcW w:w="1134" w:type="dxa"/>
            <w:tcBorders>
              <w:top w:val="single" w:sz="4" w:space="0" w:color="auto"/>
              <w:left w:val="single" w:sz="4" w:space="0" w:color="auto"/>
              <w:bottom w:val="single" w:sz="4" w:space="0" w:color="auto"/>
              <w:right w:val="single" w:sz="4" w:space="0" w:color="auto"/>
            </w:tcBorders>
          </w:tcPr>
          <w:p w14:paraId="0A45084F" w14:textId="78823644"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5C6B5C"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8F65CB"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AA0301" w:rsidRPr="00B1300E" w14:paraId="5813D91B" w14:textId="77777777" w:rsidTr="00DC5D5D">
        <w:trPr>
          <w:trHeight w:val="562"/>
        </w:trPr>
        <w:tc>
          <w:tcPr>
            <w:tcW w:w="1257" w:type="dxa"/>
            <w:tcBorders>
              <w:top w:val="single" w:sz="4" w:space="0" w:color="000000"/>
              <w:left w:val="single" w:sz="4" w:space="0" w:color="000000"/>
            </w:tcBorders>
          </w:tcPr>
          <w:p w14:paraId="65289790" w14:textId="77777777" w:rsidR="00AA0301" w:rsidRPr="00B1300E"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88.22.</w:t>
            </w:r>
          </w:p>
          <w:p w14:paraId="3CF94C78" w14:textId="614B59A2" w:rsidR="00AA0301" w:rsidRPr="00B1300E"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89.23.</w:t>
            </w:r>
          </w:p>
        </w:tc>
        <w:tc>
          <w:tcPr>
            <w:tcW w:w="5670" w:type="dxa"/>
            <w:tcBorders>
              <w:top w:val="single" w:sz="4" w:space="0" w:color="000000"/>
              <w:left w:val="single" w:sz="4" w:space="0" w:color="000000"/>
              <w:right w:val="single" w:sz="4" w:space="0" w:color="auto"/>
            </w:tcBorders>
            <w:shd w:val="clear" w:color="auto" w:fill="auto"/>
          </w:tcPr>
          <w:p w14:paraId="42F77EFF" w14:textId="2FB97A6E" w:rsidR="00AA0301"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Линзы. Изображения, даваемые линзой. Построение изображений в линзах.</w:t>
            </w:r>
          </w:p>
        </w:tc>
        <w:tc>
          <w:tcPr>
            <w:tcW w:w="1134" w:type="dxa"/>
            <w:tcBorders>
              <w:top w:val="single" w:sz="4" w:space="0" w:color="auto"/>
              <w:left w:val="single" w:sz="4" w:space="0" w:color="auto"/>
              <w:right w:val="single" w:sz="4" w:space="0" w:color="auto"/>
            </w:tcBorders>
          </w:tcPr>
          <w:p w14:paraId="2BCFC997" w14:textId="41C73BF8" w:rsidR="00AA0301"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134" w:type="dxa"/>
            <w:tcBorders>
              <w:top w:val="single" w:sz="4" w:space="0" w:color="auto"/>
              <w:left w:val="single" w:sz="4" w:space="0" w:color="auto"/>
              <w:right w:val="single" w:sz="4" w:space="0" w:color="auto"/>
            </w:tcBorders>
            <w:shd w:val="clear" w:color="auto" w:fill="auto"/>
          </w:tcPr>
          <w:p w14:paraId="5D756E3C"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right w:val="single" w:sz="4" w:space="0" w:color="auto"/>
            </w:tcBorders>
          </w:tcPr>
          <w:p w14:paraId="7D12DF77"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6D43F094" w14:textId="77777777" w:rsidTr="006B7C19">
        <w:trPr>
          <w:trHeight w:val="20"/>
        </w:trPr>
        <w:tc>
          <w:tcPr>
            <w:tcW w:w="1257" w:type="dxa"/>
            <w:tcBorders>
              <w:top w:val="single" w:sz="4" w:space="0" w:color="000000"/>
              <w:left w:val="single" w:sz="4" w:space="0" w:color="000000"/>
              <w:bottom w:val="single" w:sz="4" w:space="0" w:color="000000"/>
            </w:tcBorders>
          </w:tcPr>
          <w:p w14:paraId="471FBD5C" w14:textId="5432AC97"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90.24.</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27B05674" w14:textId="799A9657" w:rsidR="00413D92"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Глаз и оптические приборы.</w:t>
            </w:r>
          </w:p>
        </w:tc>
        <w:tc>
          <w:tcPr>
            <w:tcW w:w="1134" w:type="dxa"/>
            <w:tcBorders>
              <w:top w:val="single" w:sz="4" w:space="0" w:color="auto"/>
              <w:left w:val="single" w:sz="4" w:space="0" w:color="auto"/>
              <w:bottom w:val="single" w:sz="4" w:space="0" w:color="auto"/>
              <w:right w:val="single" w:sz="4" w:space="0" w:color="auto"/>
            </w:tcBorders>
          </w:tcPr>
          <w:p w14:paraId="32F1666D" w14:textId="70F27DA1"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F3259B"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F6AC7D"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AA0301" w:rsidRPr="00B1300E" w14:paraId="557A044F" w14:textId="77777777" w:rsidTr="000715A0">
        <w:trPr>
          <w:trHeight w:val="562"/>
        </w:trPr>
        <w:tc>
          <w:tcPr>
            <w:tcW w:w="1257" w:type="dxa"/>
            <w:tcBorders>
              <w:top w:val="single" w:sz="4" w:space="0" w:color="000000"/>
              <w:left w:val="single" w:sz="4" w:space="0" w:color="000000"/>
            </w:tcBorders>
          </w:tcPr>
          <w:p w14:paraId="60FC2DD0" w14:textId="77777777" w:rsidR="00AA0301" w:rsidRPr="00B1300E"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91.25.</w:t>
            </w:r>
          </w:p>
          <w:p w14:paraId="7594B529" w14:textId="4576654B" w:rsidR="00AA0301" w:rsidRPr="00B1300E"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92.26.</w:t>
            </w:r>
          </w:p>
        </w:tc>
        <w:tc>
          <w:tcPr>
            <w:tcW w:w="5670" w:type="dxa"/>
            <w:tcBorders>
              <w:top w:val="single" w:sz="4" w:space="0" w:color="000000"/>
              <w:left w:val="single" w:sz="4" w:space="0" w:color="000000"/>
              <w:right w:val="single" w:sz="4" w:space="0" w:color="auto"/>
            </w:tcBorders>
            <w:shd w:val="clear" w:color="auto" w:fill="auto"/>
          </w:tcPr>
          <w:p w14:paraId="64F6EB44" w14:textId="3A867347" w:rsidR="00AA0301"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Дисперсия. Интерференция. Дифракция.</w:t>
            </w:r>
          </w:p>
        </w:tc>
        <w:tc>
          <w:tcPr>
            <w:tcW w:w="1134" w:type="dxa"/>
            <w:tcBorders>
              <w:top w:val="single" w:sz="4" w:space="0" w:color="auto"/>
              <w:left w:val="single" w:sz="4" w:space="0" w:color="auto"/>
              <w:right w:val="single" w:sz="4" w:space="0" w:color="auto"/>
            </w:tcBorders>
          </w:tcPr>
          <w:p w14:paraId="6FAC75D4" w14:textId="2A509861" w:rsidR="00AA0301"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134" w:type="dxa"/>
            <w:tcBorders>
              <w:top w:val="single" w:sz="4" w:space="0" w:color="auto"/>
              <w:left w:val="single" w:sz="4" w:space="0" w:color="auto"/>
              <w:right w:val="single" w:sz="4" w:space="0" w:color="auto"/>
            </w:tcBorders>
            <w:shd w:val="clear" w:color="auto" w:fill="auto"/>
          </w:tcPr>
          <w:p w14:paraId="463135F5"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right w:val="single" w:sz="4" w:space="0" w:color="auto"/>
            </w:tcBorders>
          </w:tcPr>
          <w:p w14:paraId="68EFE03A"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r>
      <w:tr w:rsidR="00413D92" w:rsidRPr="00B1300E" w14:paraId="40B03F15" w14:textId="77777777" w:rsidTr="006B7C19">
        <w:trPr>
          <w:trHeight w:val="20"/>
        </w:trPr>
        <w:tc>
          <w:tcPr>
            <w:tcW w:w="1257" w:type="dxa"/>
            <w:tcBorders>
              <w:top w:val="single" w:sz="4" w:space="0" w:color="000000"/>
              <w:left w:val="single" w:sz="4" w:space="0" w:color="000000"/>
              <w:bottom w:val="single" w:sz="4" w:space="0" w:color="000000"/>
            </w:tcBorders>
          </w:tcPr>
          <w:p w14:paraId="0635B598" w14:textId="2DC1AD43" w:rsidR="00413D92" w:rsidRPr="00B1300E" w:rsidRDefault="00175ED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93.27.</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5843639" w14:textId="50C8D095" w:rsidR="00413D92" w:rsidRDefault="00AA0301" w:rsidP="006B7C1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экзаменационных задач</w:t>
            </w:r>
          </w:p>
        </w:tc>
        <w:tc>
          <w:tcPr>
            <w:tcW w:w="1134" w:type="dxa"/>
            <w:tcBorders>
              <w:top w:val="single" w:sz="4" w:space="0" w:color="auto"/>
              <w:left w:val="single" w:sz="4" w:space="0" w:color="auto"/>
              <w:bottom w:val="single" w:sz="4" w:space="0" w:color="auto"/>
              <w:right w:val="single" w:sz="4" w:space="0" w:color="auto"/>
            </w:tcBorders>
          </w:tcPr>
          <w:p w14:paraId="4C2116C7" w14:textId="2E4DBDE2" w:rsidR="00413D92"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73A39D"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589746" w14:textId="77777777" w:rsidR="00413D92" w:rsidRPr="00B1300E" w:rsidRDefault="00413D92" w:rsidP="00B1300E">
            <w:pPr>
              <w:spacing w:after="0" w:line="240" w:lineRule="auto"/>
              <w:ind w:firstLine="709"/>
              <w:rPr>
                <w:rFonts w:ascii="Times New Roman" w:eastAsia="Times New Roman" w:hAnsi="Times New Roman" w:cs="Times New Roman"/>
                <w:b/>
                <w:bCs/>
                <w:color w:val="000000"/>
                <w:sz w:val="24"/>
                <w:szCs w:val="24"/>
              </w:rPr>
            </w:pPr>
          </w:p>
        </w:tc>
      </w:tr>
      <w:tr w:rsidR="00AA0301" w:rsidRPr="00B1300E" w14:paraId="1290540C" w14:textId="77777777" w:rsidTr="006B7C19">
        <w:trPr>
          <w:trHeight w:val="20"/>
        </w:trPr>
        <w:tc>
          <w:tcPr>
            <w:tcW w:w="1257" w:type="dxa"/>
            <w:tcBorders>
              <w:top w:val="single" w:sz="4" w:space="0" w:color="000000"/>
              <w:left w:val="single" w:sz="4" w:space="0" w:color="000000"/>
              <w:bottom w:val="single" w:sz="4" w:space="0" w:color="000000"/>
            </w:tcBorders>
          </w:tcPr>
          <w:p w14:paraId="0C0259F1" w14:textId="7A20B53C" w:rsidR="00AA0301" w:rsidRPr="00B1300E"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94.28.</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14125F3" w14:textId="7A81C80E" w:rsidR="00AA0301" w:rsidRDefault="00AA0301" w:rsidP="006B7C19">
            <w:pPr>
              <w:spacing w:after="0" w:line="240" w:lineRule="auto"/>
              <w:rPr>
                <w:rFonts w:ascii="Times New Roman" w:eastAsia="Times New Roman" w:hAnsi="Times New Roman" w:cs="Times New Roman"/>
                <w:color w:val="000000"/>
                <w:sz w:val="24"/>
                <w:szCs w:val="24"/>
              </w:rPr>
            </w:pPr>
            <w:r w:rsidRPr="005874C9">
              <w:rPr>
                <w:rFonts w:ascii="Times New Roman" w:eastAsia="Times New Roman" w:hAnsi="Times New Roman" w:cs="Times New Roman"/>
                <w:color w:val="000000"/>
                <w:sz w:val="24"/>
                <w:szCs w:val="24"/>
              </w:rPr>
              <w:t>Решение экзаменационных задач</w:t>
            </w:r>
          </w:p>
        </w:tc>
        <w:tc>
          <w:tcPr>
            <w:tcW w:w="1134" w:type="dxa"/>
            <w:tcBorders>
              <w:top w:val="single" w:sz="4" w:space="0" w:color="auto"/>
              <w:left w:val="single" w:sz="4" w:space="0" w:color="auto"/>
              <w:bottom w:val="single" w:sz="4" w:space="0" w:color="auto"/>
              <w:right w:val="single" w:sz="4" w:space="0" w:color="auto"/>
            </w:tcBorders>
          </w:tcPr>
          <w:p w14:paraId="4B59CC58" w14:textId="777A5360" w:rsidR="00AA0301"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01297B"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A12188"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r>
      <w:tr w:rsidR="00AA0301" w:rsidRPr="00B1300E" w14:paraId="47EFA082" w14:textId="77777777" w:rsidTr="006B7C19">
        <w:trPr>
          <w:trHeight w:val="20"/>
        </w:trPr>
        <w:tc>
          <w:tcPr>
            <w:tcW w:w="1257" w:type="dxa"/>
            <w:tcBorders>
              <w:top w:val="single" w:sz="4" w:space="0" w:color="000000"/>
              <w:left w:val="single" w:sz="4" w:space="0" w:color="000000"/>
              <w:bottom w:val="single" w:sz="4" w:space="0" w:color="000000"/>
            </w:tcBorders>
          </w:tcPr>
          <w:p w14:paraId="1DAD2E15" w14:textId="53D5AD17" w:rsidR="00AA0301" w:rsidRPr="00B1300E"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95.29.</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17CDA7D5" w14:textId="5FE4B6DF" w:rsidR="00AA0301" w:rsidRDefault="00AA0301" w:rsidP="006B7C19">
            <w:pPr>
              <w:spacing w:after="0" w:line="240" w:lineRule="auto"/>
              <w:rPr>
                <w:rFonts w:ascii="Times New Roman" w:eastAsia="Times New Roman" w:hAnsi="Times New Roman" w:cs="Times New Roman"/>
                <w:color w:val="000000"/>
                <w:sz w:val="24"/>
                <w:szCs w:val="24"/>
              </w:rPr>
            </w:pPr>
            <w:r w:rsidRPr="005874C9">
              <w:rPr>
                <w:rFonts w:ascii="Times New Roman" w:eastAsia="Times New Roman" w:hAnsi="Times New Roman" w:cs="Times New Roman"/>
                <w:color w:val="000000"/>
                <w:sz w:val="24"/>
                <w:szCs w:val="24"/>
              </w:rPr>
              <w:t>Решение экзаменационных задач</w:t>
            </w:r>
          </w:p>
        </w:tc>
        <w:tc>
          <w:tcPr>
            <w:tcW w:w="1134" w:type="dxa"/>
            <w:tcBorders>
              <w:top w:val="single" w:sz="4" w:space="0" w:color="auto"/>
              <w:left w:val="single" w:sz="4" w:space="0" w:color="auto"/>
              <w:bottom w:val="single" w:sz="4" w:space="0" w:color="auto"/>
              <w:right w:val="single" w:sz="4" w:space="0" w:color="auto"/>
            </w:tcBorders>
          </w:tcPr>
          <w:p w14:paraId="47AC65CE" w14:textId="2ADD86A2" w:rsidR="00AA0301"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CA57FE"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9E820A"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r>
      <w:tr w:rsidR="00AA0301" w:rsidRPr="00B1300E" w14:paraId="61B5D26B" w14:textId="77777777" w:rsidTr="006B7C19">
        <w:trPr>
          <w:trHeight w:val="20"/>
        </w:trPr>
        <w:tc>
          <w:tcPr>
            <w:tcW w:w="1257" w:type="dxa"/>
            <w:tcBorders>
              <w:top w:val="single" w:sz="4" w:space="0" w:color="000000"/>
              <w:left w:val="single" w:sz="4" w:space="0" w:color="000000"/>
              <w:bottom w:val="single" w:sz="4" w:space="0" w:color="000000"/>
            </w:tcBorders>
          </w:tcPr>
          <w:p w14:paraId="0C12C0C2" w14:textId="475E3395" w:rsidR="00AA0301" w:rsidRPr="00B1300E"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96.30.</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46797DEF" w14:textId="64487787" w:rsidR="00AA0301" w:rsidRDefault="00AA0301" w:rsidP="006B7C19">
            <w:pPr>
              <w:spacing w:after="0" w:line="240" w:lineRule="auto"/>
              <w:rPr>
                <w:rFonts w:ascii="Times New Roman" w:eastAsia="Times New Roman" w:hAnsi="Times New Roman" w:cs="Times New Roman"/>
                <w:color w:val="000000"/>
                <w:sz w:val="24"/>
                <w:szCs w:val="24"/>
              </w:rPr>
            </w:pPr>
            <w:r w:rsidRPr="005874C9">
              <w:rPr>
                <w:rFonts w:ascii="Times New Roman" w:eastAsia="Times New Roman" w:hAnsi="Times New Roman" w:cs="Times New Roman"/>
                <w:color w:val="000000"/>
                <w:sz w:val="24"/>
                <w:szCs w:val="24"/>
              </w:rPr>
              <w:t>Решение экзаменационных задач</w:t>
            </w:r>
          </w:p>
        </w:tc>
        <w:tc>
          <w:tcPr>
            <w:tcW w:w="1134" w:type="dxa"/>
            <w:tcBorders>
              <w:top w:val="single" w:sz="4" w:space="0" w:color="auto"/>
              <w:left w:val="single" w:sz="4" w:space="0" w:color="auto"/>
              <w:bottom w:val="single" w:sz="4" w:space="0" w:color="auto"/>
              <w:right w:val="single" w:sz="4" w:space="0" w:color="auto"/>
            </w:tcBorders>
          </w:tcPr>
          <w:p w14:paraId="3DE12127" w14:textId="0F82B8F7" w:rsidR="00AA0301"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C19B28"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69F3AC"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r>
      <w:tr w:rsidR="00AA0301" w:rsidRPr="00B1300E" w14:paraId="6B04A207" w14:textId="77777777" w:rsidTr="006B7C19">
        <w:trPr>
          <w:trHeight w:val="20"/>
        </w:trPr>
        <w:tc>
          <w:tcPr>
            <w:tcW w:w="1257" w:type="dxa"/>
            <w:tcBorders>
              <w:top w:val="single" w:sz="4" w:space="0" w:color="000000"/>
              <w:left w:val="single" w:sz="4" w:space="0" w:color="000000"/>
              <w:bottom w:val="single" w:sz="4" w:space="0" w:color="000000"/>
            </w:tcBorders>
          </w:tcPr>
          <w:p w14:paraId="6CCDEC18" w14:textId="03EDA802" w:rsidR="00AA0301" w:rsidRPr="00B1300E"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97.31.</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32E74C15" w14:textId="4B1E732C" w:rsidR="00AA0301" w:rsidRDefault="00AA0301" w:rsidP="006B7C19">
            <w:pPr>
              <w:spacing w:after="0" w:line="240" w:lineRule="auto"/>
              <w:rPr>
                <w:rFonts w:ascii="Times New Roman" w:eastAsia="Times New Roman" w:hAnsi="Times New Roman" w:cs="Times New Roman"/>
                <w:color w:val="000000"/>
                <w:sz w:val="24"/>
                <w:szCs w:val="24"/>
              </w:rPr>
            </w:pPr>
            <w:r w:rsidRPr="005874C9">
              <w:rPr>
                <w:rFonts w:ascii="Times New Roman" w:eastAsia="Times New Roman" w:hAnsi="Times New Roman" w:cs="Times New Roman"/>
                <w:color w:val="000000"/>
                <w:sz w:val="24"/>
                <w:szCs w:val="24"/>
              </w:rPr>
              <w:t>Решение экзаменационных задач</w:t>
            </w:r>
          </w:p>
        </w:tc>
        <w:tc>
          <w:tcPr>
            <w:tcW w:w="1134" w:type="dxa"/>
            <w:tcBorders>
              <w:top w:val="single" w:sz="4" w:space="0" w:color="auto"/>
              <w:left w:val="single" w:sz="4" w:space="0" w:color="auto"/>
              <w:bottom w:val="single" w:sz="4" w:space="0" w:color="auto"/>
              <w:right w:val="single" w:sz="4" w:space="0" w:color="auto"/>
            </w:tcBorders>
          </w:tcPr>
          <w:p w14:paraId="6E5E82BD" w14:textId="24FE937B" w:rsidR="00AA0301"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A86F2"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A7B62D"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r>
      <w:tr w:rsidR="00AA0301" w:rsidRPr="00B1300E" w14:paraId="270048C6" w14:textId="77777777" w:rsidTr="006B7C19">
        <w:trPr>
          <w:trHeight w:val="20"/>
        </w:trPr>
        <w:tc>
          <w:tcPr>
            <w:tcW w:w="1257" w:type="dxa"/>
            <w:tcBorders>
              <w:top w:val="single" w:sz="4" w:space="0" w:color="000000"/>
              <w:left w:val="single" w:sz="4" w:space="0" w:color="000000"/>
              <w:bottom w:val="single" w:sz="4" w:space="0" w:color="000000"/>
            </w:tcBorders>
          </w:tcPr>
          <w:p w14:paraId="4A058382" w14:textId="4F531623" w:rsidR="00AA0301" w:rsidRPr="00B1300E"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98.32.</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092E360" w14:textId="6A3545DC" w:rsidR="00AA0301" w:rsidRDefault="00AA0301" w:rsidP="006B7C19">
            <w:pPr>
              <w:spacing w:after="0" w:line="240" w:lineRule="auto"/>
              <w:rPr>
                <w:rFonts w:ascii="Times New Roman" w:eastAsia="Times New Roman" w:hAnsi="Times New Roman" w:cs="Times New Roman"/>
                <w:color w:val="000000"/>
                <w:sz w:val="24"/>
                <w:szCs w:val="24"/>
              </w:rPr>
            </w:pPr>
            <w:r w:rsidRPr="005874C9">
              <w:rPr>
                <w:rFonts w:ascii="Times New Roman" w:eastAsia="Times New Roman" w:hAnsi="Times New Roman" w:cs="Times New Roman"/>
                <w:color w:val="000000"/>
                <w:sz w:val="24"/>
                <w:szCs w:val="24"/>
              </w:rPr>
              <w:t>Решение экзаменационных задач</w:t>
            </w:r>
          </w:p>
        </w:tc>
        <w:tc>
          <w:tcPr>
            <w:tcW w:w="1134" w:type="dxa"/>
            <w:tcBorders>
              <w:top w:val="single" w:sz="4" w:space="0" w:color="auto"/>
              <w:left w:val="single" w:sz="4" w:space="0" w:color="auto"/>
              <w:bottom w:val="single" w:sz="4" w:space="0" w:color="auto"/>
              <w:right w:val="single" w:sz="4" w:space="0" w:color="auto"/>
            </w:tcBorders>
          </w:tcPr>
          <w:p w14:paraId="2E29A8DA" w14:textId="556C8E8E" w:rsidR="00AA0301"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F77E8"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E7C86A"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r>
      <w:tr w:rsidR="00AA0301" w:rsidRPr="00B1300E" w14:paraId="29A8A6DD" w14:textId="77777777" w:rsidTr="006B7C19">
        <w:trPr>
          <w:trHeight w:val="20"/>
        </w:trPr>
        <w:tc>
          <w:tcPr>
            <w:tcW w:w="1257" w:type="dxa"/>
            <w:tcBorders>
              <w:top w:val="single" w:sz="4" w:space="0" w:color="000000"/>
              <w:left w:val="single" w:sz="4" w:space="0" w:color="000000"/>
              <w:bottom w:val="single" w:sz="4" w:space="0" w:color="000000"/>
            </w:tcBorders>
          </w:tcPr>
          <w:p w14:paraId="429BEBD7" w14:textId="41852C82" w:rsidR="00AA0301" w:rsidRPr="00B1300E"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99.33.</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72B37E21" w14:textId="18C5F1D3" w:rsidR="00AA0301" w:rsidRDefault="00AA0301" w:rsidP="006B7C19">
            <w:pPr>
              <w:spacing w:after="0" w:line="240" w:lineRule="auto"/>
              <w:rPr>
                <w:rFonts w:ascii="Times New Roman" w:eastAsia="Times New Roman" w:hAnsi="Times New Roman" w:cs="Times New Roman"/>
                <w:color w:val="000000"/>
                <w:sz w:val="24"/>
                <w:szCs w:val="24"/>
              </w:rPr>
            </w:pPr>
            <w:r w:rsidRPr="005874C9">
              <w:rPr>
                <w:rFonts w:ascii="Times New Roman" w:eastAsia="Times New Roman" w:hAnsi="Times New Roman" w:cs="Times New Roman"/>
                <w:color w:val="000000"/>
                <w:sz w:val="24"/>
                <w:szCs w:val="24"/>
              </w:rPr>
              <w:t>Решение экзаменационных задач</w:t>
            </w:r>
          </w:p>
        </w:tc>
        <w:tc>
          <w:tcPr>
            <w:tcW w:w="1134" w:type="dxa"/>
            <w:tcBorders>
              <w:top w:val="single" w:sz="4" w:space="0" w:color="auto"/>
              <w:left w:val="single" w:sz="4" w:space="0" w:color="auto"/>
              <w:bottom w:val="single" w:sz="4" w:space="0" w:color="auto"/>
              <w:right w:val="single" w:sz="4" w:space="0" w:color="auto"/>
            </w:tcBorders>
          </w:tcPr>
          <w:p w14:paraId="6AFAAED3" w14:textId="40A5B241" w:rsidR="00AA0301"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1B1CA"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DE63D4"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r>
      <w:tr w:rsidR="00AA0301" w:rsidRPr="00B1300E" w14:paraId="204894F6" w14:textId="77777777" w:rsidTr="006B7C19">
        <w:trPr>
          <w:trHeight w:val="20"/>
        </w:trPr>
        <w:tc>
          <w:tcPr>
            <w:tcW w:w="1257" w:type="dxa"/>
            <w:tcBorders>
              <w:top w:val="single" w:sz="4" w:space="0" w:color="000000"/>
              <w:left w:val="single" w:sz="4" w:space="0" w:color="000000"/>
              <w:bottom w:val="single" w:sz="4" w:space="0" w:color="000000"/>
            </w:tcBorders>
          </w:tcPr>
          <w:p w14:paraId="0F3F0A5F" w14:textId="2D09515E" w:rsidR="00AA0301" w:rsidRPr="00B1300E"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100.34.</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007D9F54" w14:textId="7CDAEA84" w:rsidR="00AA0301" w:rsidRDefault="00AA0301" w:rsidP="006B7C19">
            <w:pPr>
              <w:spacing w:after="0" w:line="240" w:lineRule="auto"/>
              <w:rPr>
                <w:rFonts w:ascii="Times New Roman" w:eastAsia="Times New Roman" w:hAnsi="Times New Roman" w:cs="Times New Roman"/>
                <w:color w:val="000000"/>
                <w:sz w:val="24"/>
                <w:szCs w:val="24"/>
              </w:rPr>
            </w:pPr>
            <w:r w:rsidRPr="005874C9">
              <w:rPr>
                <w:rFonts w:ascii="Times New Roman" w:eastAsia="Times New Roman" w:hAnsi="Times New Roman" w:cs="Times New Roman"/>
                <w:color w:val="000000"/>
                <w:sz w:val="24"/>
                <w:szCs w:val="24"/>
              </w:rPr>
              <w:t>Решение экзаменационных задач</w:t>
            </w:r>
          </w:p>
        </w:tc>
        <w:tc>
          <w:tcPr>
            <w:tcW w:w="1134" w:type="dxa"/>
            <w:tcBorders>
              <w:top w:val="single" w:sz="4" w:space="0" w:color="auto"/>
              <w:left w:val="single" w:sz="4" w:space="0" w:color="auto"/>
              <w:bottom w:val="single" w:sz="4" w:space="0" w:color="auto"/>
              <w:right w:val="single" w:sz="4" w:space="0" w:color="auto"/>
            </w:tcBorders>
          </w:tcPr>
          <w:p w14:paraId="6E56118F" w14:textId="2FB44B32" w:rsidR="00AA0301"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C960E"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458D3F"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r>
      <w:tr w:rsidR="00AA0301" w:rsidRPr="00B1300E" w14:paraId="27319898" w14:textId="77777777" w:rsidTr="006B7C19">
        <w:trPr>
          <w:trHeight w:val="20"/>
        </w:trPr>
        <w:tc>
          <w:tcPr>
            <w:tcW w:w="1257" w:type="dxa"/>
            <w:tcBorders>
              <w:top w:val="single" w:sz="4" w:space="0" w:color="000000"/>
              <w:left w:val="single" w:sz="4" w:space="0" w:color="000000"/>
              <w:bottom w:val="single" w:sz="4" w:space="0" w:color="000000"/>
            </w:tcBorders>
          </w:tcPr>
          <w:p w14:paraId="239D14E9" w14:textId="59834A54" w:rsidR="00AA0301" w:rsidRPr="00B1300E"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101.35.</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C37F0A8" w14:textId="7563B300" w:rsidR="00AA0301" w:rsidRPr="004A5396" w:rsidRDefault="00AA0301" w:rsidP="006B7C19">
            <w:pPr>
              <w:spacing w:after="0" w:line="240" w:lineRule="auto"/>
              <w:rPr>
                <w:rFonts w:ascii="Times New Roman" w:eastAsia="Times New Roman" w:hAnsi="Times New Roman" w:cs="Times New Roman"/>
                <w:color w:val="000000"/>
                <w:sz w:val="24"/>
                <w:szCs w:val="24"/>
              </w:rPr>
            </w:pPr>
            <w:r w:rsidRPr="005874C9">
              <w:rPr>
                <w:rFonts w:ascii="Times New Roman" w:eastAsia="Times New Roman" w:hAnsi="Times New Roman" w:cs="Times New Roman"/>
                <w:color w:val="000000"/>
                <w:sz w:val="24"/>
                <w:szCs w:val="24"/>
              </w:rPr>
              <w:t>Решение экзаменационных задач</w:t>
            </w:r>
          </w:p>
        </w:tc>
        <w:tc>
          <w:tcPr>
            <w:tcW w:w="1134" w:type="dxa"/>
            <w:tcBorders>
              <w:top w:val="single" w:sz="4" w:space="0" w:color="auto"/>
              <w:left w:val="single" w:sz="4" w:space="0" w:color="auto"/>
              <w:bottom w:val="single" w:sz="4" w:space="0" w:color="auto"/>
              <w:right w:val="single" w:sz="4" w:space="0" w:color="auto"/>
            </w:tcBorders>
          </w:tcPr>
          <w:p w14:paraId="691837D8" w14:textId="32B58000" w:rsidR="00AA0301" w:rsidRPr="00CC3FA0"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233900"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4EA58B"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r>
      <w:tr w:rsidR="00AA0301" w:rsidRPr="00B1300E" w14:paraId="7D487007" w14:textId="77777777" w:rsidTr="006B7C19">
        <w:trPr>
          <w:trHeight w:val="20"/>
        </w:trPr>
        <w:tc>
          <w:tcPr>
            <w:tcW w:w="1257" w:type="dxa"/>
            <w:tcBorders>
              <w:top w:val="single" w:sz="4" w:space="0" w:color="000000"/>
              <w:left w:val="single" w:sz="4" w:space="0" w:color="000000"/>
              <w:bottom w:val="single" w:sz="4" w:space="0" w:color="000000"/>
            </w:tcBorders>
          </w:tcPr>
          <w:p w14:paraId="0E0AD10C" w14:textId="1CC767C9" w:rsidR="00AA0301" w:rsidRDefault="00AA0301" w:rsidP="00175E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102.36.</w:t>
            </w:r>
          </w:p>
        </w:tc>
        <w:tc>
          <w:tcPr>
            <w:tcW w:w="5670" w:type="dxa"/>
            <w:tcBorders>
              <w:top w:val="single" w:sz="4" w:space="0" w:color="000000"/>
              <w:left w:val="single" w:sz="4" w:space="0" w:color="000000"/>
              <w:bottom w:val="single" w:sz="4" w:space="0" w:color="000000"/>
              <w:right w:val="single" w:sz="4" w:space="0" w:color="auto"/>
            </w:tcBorders>
            <w:shd w:val="clear" w:color="auto" w:fill="auto"/>
          </w:tcPr>
          <w:p w14:paraId="50026B56" w14:textId="0CD6FA51" w:rsidR="00AA0301" w:rsidRPr="004A5396" w:rsidRDefault="00AA0301" w:rsidP="006B7C19">
            <w:pPr>
              <w:spacing w:after="0" w:line="240" w:lineRule="auto"/>
              <w:rPr>
                <w:rFonts w:ascii="Times New Roman" w:eastAsia="Times New Roman" w:hAnsi="Times New Roman" w:cs="Times New Roman"/>
                <w:color w:val="000000"/>
                <w:sz w:val="24"/>
                <w:szCs w:val="24"/>
              </w:rPr>
            </w:pPr>
            <w:r w:rsidRPr="005874C9">
              <w:rPr>
                <w:rFonts w:ascii="Times New Roman" w:eastAsia="Times New Roman" w:hAnsi="Times New Roman" w:cs="Times New Roman"/>
                <w:color w:val="000000"/>
                <w:sz w:val="24"/>
                <w:szCs w:val="24"/>
              </w:rPr>
              <w:t>Решение экзаменационных задач</w:t>
            </w:r>
          </w:p>
        </w:tc>
        <w:tc>
          <w:tcPr>
            <w:tcW w:w="1134" w:type="dxa"/>
            <w:tcBorders>
              <w:top w:val="single" w:sz="4" w:space="0" w:color="auto"/>
              <w:left w:val="single" w:sz="4" w:space="0" w:color="auto"/>
              <w:bottom w:val="single" w:sz="4" w:space="0" w:color="auto"/>
              <w:right w:val="single" w:sz="4" w:space="0" w:color="auto"/>
            </w:tcBorders>
          </w:tcPr>
          <w:p w14:paraId="07DCA201" w14:textId="77FC5ABC" w:rsidR="00AA0301" w:rsidRPr="00CC3FA0" w:rsidRDefault="00AA0301" w:rsidP="00CC3FA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3FB916"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AC47B9" w14:textId="77777777" w:rsidR="00AA0301" w:rsidRPr="00B1300E" w:rsidRDefault="00AA0301" w:rsidP="00B1300E">
            <w:pPr>
              <w:spacing w:after="0" w:line="240" w:lineRule="auto"/>
              <w:ind w:firstLine="709"/>
              <w:rPr>
                <w:rFonts w:ascii="Times New Roman" w:eastAsia="Times New Roman" w:hAnsi="Times New Roman" w:cs="Times New Roman"/>
                <w:b/>
                <w:bCs/>
                <w:color w:val="000000"/>
                <w:sz w:val="24"/>
                <w:szCs w:val="24"/>
              </w:rPr>
            </w:pPr>
          </w:p>
        </w:tc>
      </w:tr>
    </w:tbl>
    <w:p w14:paraId="6A05A809" w14:textId="77777777" w:rsidR="00EB4253" w:rsidRPr="004A5396" w:rsidRDefault="00EB4253" w:rsidP="004A5396">
      <w:pPr>
        <w:spacing w:after="0" w:line="240" w:lineRule="auto"/>
        <w:ind w:firstLine="709"/>
        <w:rPr>
          <w:rFonts w:ascii="Times New Roman" w:eastAsia="Times New Roman" w:hAnsi="Times New Roman" w:cs="Times New Roman"/>
          <w:color w:val="000000"/>
          <w:sz w:val="24"/>
          <w:szCs w:val="24"/>
        </w:rPr>
      </w:pPr>
    </w:p>
    <w:p w14:paraId="0A4C9019" w14:textId="3F3DA3E9" w:rsidR="005501D7" w:rsidRPr="004A5396" w:rsidRDefault="005501D7" w:rsidP="00B1300E">
      <w:pPr>
        <w:tabs>
          <w:tab w:val="left" w:pos="260"/>
        </w:tabs>
        <w:spacing w:after="0" w:line="240" w:lineRule="auto"/>
        <w:jc w:val="both"/>
        <w:rPr>
          <w:rFonts w:ascii="Times New Roman" w:eastAsia="Times New Roman" w:hAnsi="Times New Roman" w:cs="Times New Roman"/>
          <w:sz w:val="24"/>
          <w:szCs w:val="24"/>
        </w:rPr>
      </w:pPr>
    </w:p>
    <w:p w14:paraId="210BCB8A" w14:textId="77777777" w:rsidR="00DA277D" w:rsidRDefault="00DA277D" w:rsidP="004A5396">
      <w:pPr>
        <w:spacing w:after="0" w:line="240" w:lineRule="auto"/>
        <w:rPr>
          <w:rFonts w:ascii="Times New Roman" w:eastAsia="Times New Roman" w:hAnsi="Times New Roman" w:cs="Times New Roman"/>
          <w:b/>
          <w:color w:val="000000"/>
          <w:sz w:val="24"/>
          <w:szCs w:val="24"/>
        </w:rPr>
      </w:pPr>
    </w:p>
    <w:p w14:paraId="7637D8CE" w14:textId="1D62BA2A" w:rsidR="005501D7" w:rsidRPr="004A5396" w:rsidRDefault="005501D7" w:rsidP="00E312A6">
      <w:pPr>
        <w:tabs>
          <w:tab w:val="left" w:pos="255"/>
        </w:tabs>
        <w:spacing w:after="0" w:line="240" w:lineRule="auto"/>
        <w:jc w:val="both"/>
        <w:rPr>
          <w:rFonts w:ascii="Times New Roman" w:eastAsia="Times New Roman" w:hAnsi="Times New Roman" w:cs="Times New Roman"/>
          <w:sz w:val="24"/>
          <w:szCs w:val="24"/>
        </w:rPr>
      </w:pPr>
    </w:p>
    <w:sectPr w:rsidR="005501D7" w:rsidRPr="004A5396" w:rsidSect="00B1300E">
      <w:pgSz w:w="11909" w:h="16834" w:code="9"/>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8E39A" w14:textId="77777777" w:rsidR="00437D1D" w:rsidRDefault="00437D1D" w:rsidP="00296FF4">
      <w:pPr>
        <w:spacing w:after="0" w:line="240" w:lineRule="auto"/>
      </w:pPr>
      <w:r>
        <w:separator/>
      </w:r>
    </w:p>
  </w:endnote>
  <w:endnote w:type="continuationSeparator" w:id="0">
    <w:p w14:paraId="2A8AE155" w14:textId="77777777" w:rsidR="00437D1D" w:rsidRDefault="00437D1D" w:rsidP="0029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choolBookSanPin">
    <w:altName w:val="MS Gothic"/>
    <w:panose1 w:val="00000000000000000000"/>
    <w:charset w:val="80"/>
    <w:family w:val="auto"/>
    <w:notTrueType/>
    <w:pitch w:val="default"/>
    <w:sig w:usb0="00000000" w:usb1="08070000" w:usb2="00000010" w:usb3="00000000" w:csb0="00020000" w:csb1="00000000"/>
  </w:font>
  <w:font w:name="OfficinaSansBoldITC-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78CE8" w14:textId="77777777" w:rsidR="00296FF4" w:rsidRDefault="00296FF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3F595" w14:textId="77777777" w:rsidR="00437D1D" w:rsidRDefault="00437D1D" w:rsidP="00296FF4">
      <w:pPr>
        <w:spacing w:after="0" w:line="240" w:lineRule="auto"/>
      </w:pPr>
      <w:r>
        <w:separator/>
      </w:r>
    </w:p>
  </w:footnote>
  <w:footnote w:type="continuationSeparator" w:id="0">
    <w:p w14:paraId="45E8850D" w14:textId="77777777" w:rsidR="00437D1D" w:rsidRDefault="00437D1D" w:rsidP="00296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2010"/>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010"/>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010"/>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010"/>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010"/>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010"/>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010"/>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010"/>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010"/>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00000006"/>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0D"/>
    <w:multiLevelType w:val="multilevel"/>
    <w:tmpl w:val="0000000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0F"/>
    <w:multiLevelType w:val="multilevel"/>
    <w:tmpl w:val="0000000E"/>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011"/>
    <w:multiLevelType w:val="multilevel"/>
    <w:tmpl w:val="00000010"/>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15"/>
    <w:multiLevelType w:val="multilevel"/>
    <w:tmpl w:val="00000014"/>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00000019"/>
    <w:multiLevelType w:val="multilevel"/>
    <w:tmpl w:val="0000001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15:restartNumberingAfterBreak="0">
    <w:nsid w:val="04C7717C"/>
    <w:multiLevelType w:val="hybridMultilevel"/>
    <w:tmpl w:val="FAC04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496682"/>
    <w:multiLevelType w:val="hybridMultilevel"/>
    <w:tmpl w:val="B3127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523737"/>
    <w:multiLevelType w:val="hybridMultilevel"/>
    <w:tmpl w:val="0E6810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44735F"/>
    <w:multiLevelType w:val="hybridMultilevel"/>
    <w:tmpl w:val="AC781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EE3716"/>
    <w:multiLevelType w:val="hybridMultilevel"/>
    <w:tmpl w:val="1FBCC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AE07DE"/>
    <w:multiLevelType w:val="hybridMultilevel"/>
    <w:tmpl w:val="E6804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152714"/>
    <w:multiLevelType w:val="hybridMultilevel"/>
    <w:tmpl w:val="CFD82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B87123"/>
    <w:multiLevelType w:val="hybridMultilevel"/>
    <w:tmpl w:val="16ECB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143EAD"/>
    <w:multiLevelType w:val="hybridMultilevel"/>
    <w:tmpl w:val="4300D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1606AB"/>
    <w:multiLevelType w:val="hybridMultilevel"/>
    <w:tmpl w:val="00CCC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5576EA"/>
    <w:multiLevelType w:val="hybridMultilevel"/>
    <w:tmpl w:val="6C36D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7039A5"/>
    <w:multiLevelType w:val="hybridMultilevel"/>
    <w:tmpl w:val="08643D7C"/>
    <w:lvl w:ilvl="0" w:tplc="0419000F">
      <w:start w:val="1"/>
      <w:numFmt w:val="decimal"/>
      <w:lvlText w:val="%1."/>
      <w:lvlJc w:val="left"/>
      <w:pPr>
        <w:ind w:left="5252" w:hanging="360"/>
      </w:pPr>
    </w:lvl>
    <w:lvl w:ilvl="1" w:tplc="04190019" w:tentative="1">
      <w:start w:val="1"/>
      <w:numFmt w:val="lowerLetter"/>
      <w:lvlText w:val="%2."/>
      <w:lvlJc w:val="left"/>
      <w:pPr>
        <w:ind w:left="5972" w:hanging="360"/>
      </w:pPr>
    </w:lvl>
    <w:lvl w:ilvl="2" w:tplc="0419001B" w:tentative="1">
      <w:start w:val="1"/>
      <w:numFmt w:val="lowerRoman"/>
      <w:lvlText w:val="%3."/>
      <w:lvlJc w:val="right"/>
      <w:pPr>
        <w:ind w:left="6692" w:hanging="180"/>
      </w:pPr>
    </w:lvl>
    <w:lvl w:ilvl="3" w:tplc="0419000F" w:tentative="1">
      <w:start w:val="1"/>
      <w:numFmt w:val="decimal"/>
      <w:lvlText w:val="%4."/>
      <w:lvlJc w:val="left"/>
      <w:pPr>
        <w:ind w:left="7412" w:hanging="360"/>
      </w:pPr>
    </w:lvl>
    <w:lvl w:ilvl="4" w:tplc="04190019" w:tentative="1">
      <w:start w:val="1"/>
      <w:numFmt w:val="lowerLetter"/>
      <w:lvlText w:val="%5."/>
      <w:lvlJc w:val="left"/>
      <w:pPr>
        <w:ind w:left="8132" w:hanging="360"/>
      </w:pPr>
    </w:lvl>
    <w:lvl w:ilvl="5" w:tplc="0419001B" w:tentative="1">
      <w:start w:val="1"/>
      <w:numFmt w:val="lowerRoman"/>
      <w:lvlText w:val="%6."/>
      <w:lvlJc w:val="right"/>
      <w:pPr>
        <w:ind w:left="8852" w:hanging="180"/>
      </w:pPr>
    </w:lvl>
    <w:lvl w:ilvl="6" w:tplc="0419000F" w:tentative="1">
      <w:start w:val="1"/>
      <w:numFmt w:val="decimal"/>
      <w:lvlText w:val="%7."/>
      <w:lvlJc w:val="left"/>
      <w:pPr>
        <w:ind w:left="9572" w:hanging="360"/>
      </w:pPr>
    </w:lvl>
    <w:lvl w:ilvl="7" w:tplc="04190019" w:tentative="1">
      <w:start w:val="1"/>
      <w:numFmt w:val="lowerLetter"/>
      <w:lvlText w:val="%8."/>
      <w:lvlJc w:val="left"/>
      <w:pPr>
        <w:ind w:left="10292" w:hanging="360"/>
      </w:pPr>
    </w:lvl>
    <w:lvl w:ilvl="8" w:tplc="0419001B" w:tentative="1">
      <w:start w:val="1"/>
      <w:numFmt w:val="lowerRoman"/>
      <w:lvlText w:val="%9."/>
      <w:lvlJc w:val="right"/>
      <w:pPr>
        <w:ind w:left="11012" w:hanging="180"/>
      </w:pPr>
    </w:lvl>
  </w:abstractNum>
  <w:abstractNum w:abstractNumId="25" w15:restartNumberingAfterBreak="0">
    <w:nsid w:val="51E50E58"/>
    <w:multiLevelType w:val="hybridMultilevel"/>
    <w:tmpl w:val="DA127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2A40BB"/>
    <w:multiLevelType w:val="hybridMultilevel"/>
    <w:tmpl w:val="2856A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D41EC7"/>
    <w:multiLevelType w:val="hybridMultilevel"/>
    <w:tmpl w:val="F73655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6870790"/>
    <w:multiLevelType w:val="hybridMultilevel"/>
    <w:tmpl w:val="B7723F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676D0EF1"/>
    <w:multiLevelType w:val="hybridMultilevel"/>
    <w:tmpl w:val="C01A47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752E257C"/>
    <w:multiLevelType w:val="hybridMultilevel"/>
    <w:tmpl w:val="9C76D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263C92"/>
    <w:multiLevelType w:val="hybridMultilevel"/>
    <w:tmpl w:val="C50E4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524345"/>
    <w:multiLevelType w:val="hybridMultilevel"/>
    <w:tmpl w:val="E51AA0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871632"/>
    <w:multiLevelType w:val="hybridMultilevel"/>
    <w:tmpl w:val="6D7CC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843CBB"/>
    <w:multiLevelType w:val="hybridMultilevel"/>
    <w:tmpl w:val="44F83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4"/>
  </w:num>
  <w:num w:numId="15">
    <w:abstractNumId w:val="29"/>
  </w:num>
  <w:num w:numId="16">
    <w:abstractNumId w:val="28"/>
  </w:num>
  <w:num w:numId="17">
    <w:abstractNumId w:val="21"/>
  </w:num>
  <w:num w:numId="18">
    <w:abstractNumId w:val="27"/>
  </w:num>
  <w:num w:numId="19">
    <w:abstractNumId w:val="32"/>
  </w:num>
  <w:num w:numId="20">
    <w:abstractNumId w:val="34"/>
  </w:num>
  <w:num w:numId="21">
    <w:abstractNumId w:val="26"/>
  </w:num>
  <w:num w:numId="22">
    <w:abstractNumId w:val="18"/>
  </w:num>
  <w:num w:numId="23">
    <w:abstractNumId w:val="33"/>
  </w:num>
  <w:num w:numId="24">
    <w:abstractNumId w:val="13"/>
  </w:num>
  <w:num w:numId="25">
    <w:abstractNumId w:val="25"/>
  </w:num>
  <w:num w:numId="26">
    <w:abstractNumId w:val="17"/>
  </w:num>
  <w:num w:numId="27">
    <w:abstractNumId w:val="14"/>
  </w:num>
  <w:num w:numId="28">
    <w:abstractNumId w:val="22"/>
  </w:num>
  <w:num w:numId="29">
    <w:abstractNumId w:val="19"/>
  </w:num>
  <w:num w:numId="30">
    <w:abstractNumId w:val="30"/>
  </w:num>
  <w:num w:numId="31">
    <w:abstractNumId w:val="16"/>
  </w:num>
  <w:num w:numId="32">
    <w:abstractNumId w:val="23"/>
  </w:num>
  <w:num w:numId="33">
    <w:abstractNumId w:val="31"/>
  </w:num>
  <w:num w:numId="34">
    <w:abstractNumId w:val="1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D7"/>
    <w:rsid w:val="000319E2"/>
    <w:rsid w:val="00052AE4"/>
    <w:rsid w:val="000C5CEA"/>
    <w:rsid w:val="001031CF"/>
    <w:rsid w:val="00120078"/>
    <w:rsid w:val="00127E78"/>
    <w:rsid w:val="00131DFD"/>
    <w:rsid w:val="00140088"/>
    <w:rsid w:val="001629DB"/>
    <w:rsid w:val="00175ED1"/>
    <w:rsid w:val="001C6A42"/>
    <w:rsid w:val="002732C2"/>
    <w:rsid w:val="00275364"/>
    <w:rsid w:val="00296FF4"/>
    <w:rsid w:val="002E2217"/>
    <w:rsid w:val="0034719B"/>
    <w:rsid w:val="003641FC"/>
    <w:rsid w:val="003753B5"/>
    <w:rsid w:val="00390260"/>
    <w:rsid w:val="003F0AF0"/>
    <w:rsid w:val="00413D92"/>
    <w:rsid w:val="0043087A"/>
    <w:rsid w:val="00432CA1"/>
    <w:rsid w:val="00437D1D"/>
    <w:rsid w:val="004A5396"/>
    <w:rsid w:val="004E4E7C"/>
    <w:rsid w:val="0051170A"/>
    <w:rsid w:val="005501D7"/>
    <w:rsid w:val="005C5ED6"/>
    <w:rsid w:val="005F2897"/>
    <w:rsid w:val="00620CC3"/>
    <w:rsid w:val="00625F8D"/>
    <w:rsid w:val="006B7C19"/>
    <w:rsid w:val="006D6F08"/>
    <w:rsid w:val="006E0ED1"/>
    <w:rsid w:val="006E4BA1"/>
    <w:rsid w:val="00707915"/>
    <w:rsid w:val="007466A3"/>
    <w:rsid w:val="007541FE"/>
    <w:rsid w:val="00760E48"/>
    <w:rsid w:val="007F65FE"/>
    <w:rsid w:val="00856F94"/>
    <w:rsid w:val="00857D97"/>
    <w:rsid w:val="00881D52"/>
    <w:rsid w:val="00932098"/>
    <w:rsid w:val="00974D9D"/>
    <w:rsid w:val="009C02B5"/>
    <w:rsid w:val="00A92CFB"/>
    <w:rsid w:val="00AA0301"/>
    <w:rsid w:val="00AA0F6B"/>
    <w:rsid w:val="00AA7AD3"/>
    <w:rsid w:val="00AD47BE"/>
    <w:rsid w:val="00B1300E"/>
    <w:rsid w:val="00B352A4"/>
    <w:rsid w:val="00B42029"/>
    <w:rsid w:val="00B47303"/>
    <w:rsid w:val="00B830B3"/>
    <w:rsid w:val="00BA2C13"/>
    <w:rsid w:val="00BC37C6"/>
    <w:rsid w:val="00BE4454"/>
    <w:rsid w:val="00C61075"/>
    <w:rsid w:val="00C87024"/>
    <w:rsid w:val="00C87891"/>
    <w:rsid w:val="00CA0AD6"/>
    <w:rsid w:val="00CC3FA0"/>
    <w:rsid w:val="00CC7260"/>
    <w:rsid w:val="00CE543E"/>
    <w:rsid w:val="00CF658E"/>
    <w:rsid w:val="00D74914"/>
    <w:rsid w:val="00DA277D"/>
    <w:rsid w:val="00E01E8E"/>
    <w:rsid w:val="00E1591A"/>
    <w:rsid w:val="00E312A6"/>
    <w:rsid w:val="00EB4253"/>
    <w:rsid w:val="00ED6E0A"/>
    <w:rsid w:val="00ED7ED8"/>
    <w:rsid w:val="00F24A7E"/>
    <w:rsid w:val="00F25CAE"/>
    <w:rsid w:val="00F465C9"/>
    <w:rsid w:val="00F56A00"/>
    <w:rsid w:val="00F570B9"/>
    <w:rsid w:val="00F7305B"/>
    <w:rsid w:val="00FA636F"/>
    <w:rsid w:val="11D7F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6068"/>
  <w15:docId w15:val="{B4383119-BC36-4D7D-A8A3-2A2DEB70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01D7"/>
    <w:rPr>
      <w:color w:val="0066CC"/>
      <w:u w:val="single"/>
    </w:rPr>
  </w:style>
  <w:style w:type="character" w:customStyle="1" w:styleId="2">
    <w:name w:val="Заголовок №2_"/>
    <w:basedOn w:val="a0"/>
    <w:link w:val="21"/>
    <w:uiPriority w:val="99"/>
    <w:rsid w:val="005501D7"/>
    <w:rPr>
      <w:rFonts w:ascii="Times New Roman" w:hAnsi="Times New Roman" w:cs="Times New Roman"/>
      <w:sz w:val="23"/>
      <w:szCs w:val="23"/>
      <w:shd w:val="clear" w:color="auto" w:fill="FFFFFF"/>
    </w:rPr>
  </w:style>
  <w:style w:type="character" w:customStyle="1" w:styleId="1">
    <w:name w:val="Основной текст Знак1"/>
    <w:basedOn w:val="a0"/>
    <w:link w:val="a4"/>
    <w:uiPriority w:val="99"/>
    <w:rsid w:val="005501D7"/>
    <w:rPr>
      <w:rFonts w:ascii="Times New Roman" w:hAnsi="Times New Roman" w:cs="Times New Roman"/>
      <w:sz w:val="23"/>
      <w:szCs w:val="23"/>
      <w:shd w:val="clear" w:color="auto" w:fill="FFFFFF"/>
    </w:rPr>
  </w:style>
  <w:style w:type="character" w:customStyle="1" w:styleId="a5">
    <w:name w:val="Основной текст + Полужирный"/>
    <w:aliases w:val="Курсив"/>
    <w:basedOn w:val="1"/>
    <w:uiPriority w:val="99"/>
    <w:rsid w:val="005501D7"/>
    <w:rPr>
      <w:rFonts w:ascii="Times New Roman" w:hAnsi="Times New Roman" w:cs="Times New Roman"/>
      <w:b/>
      <w:bCs/>
      <w:i/>
      <w:iCs/>
      <w:sz w:val="23"/>
      <w:szCs w:val="23"/>
      <w:shd w:val="clear" w:color="auto" w:fill="FFFFFF"/>
    </w:rPr>
  </w:style>
  <w:style w:type="character" w:customStyle="1" w:styleId="3">
    <w:name w:val="Основной текст (3)_"/>
    <w:basedOn w:val="a0"/>
    <w:link w:val="30"/>
    <w:uiPriority w:val="99"/>
    <w:rsid w:val="005501D7"/>
    <w:rPr>
      <w:rFonts w:ascii="Times New Roman" w:hAnsi="Times New Roman" w:cs="Times New Roman"/>
      <w:b/>
      <w:bCs/>
      <w:i/>
      <w:iCs/>
      <w:sz w:val="23"/>
      <w:szCs w:val="23"/>
      <w:shd w:val="clear" w:color="auto" w:fill="FFFFFF"/>
    </w:rPr>
  </w:style>
  <w:style w:type="character" w:customStyle="1" w:styleId="10">
    <w:name w:val="Заголовок №1_"/>
    <w:basedOn w:val="a0"/>
    <w:link w:val="11"/>
    <w:uiPriority w:val="99"/>
    <w:rsid w:val="005501D7"/>
    <w:rPr>
      <w:rFonts w:ascii="Times New Roman" w:hAnsi="Times New Roman" w:cs="Times New Roman"/>
      <w:b/>
      <w:bCs/>
      <w:sz w:val="27"/>
      <w:szCs w:val="27"/>
      <w:shd w:val="clear" w:color="auto" w:fill="FFFFFF"/>
    </w:rPr>
  </w:style>
  <w:style w:type="paragraph" w:styleId="a4">
    <w:name w:val="Body Text"/>
    <w:basedOn w:val="a"/>
    <w:link w:val="1"/>
    <w:uiPriority w:val="99"/>
    <w:rsid w:val="005501D7"/>
    <w:pPr>
      <w:shd w:val="clear" w:color="auto" w:fill="FFFFFF"/>
      <w:spacing w:after="0" w:line="240" w:lineRule="atLeast"/>
      <w:ind w:hanging="660"/>
    </w:pPr>
    <w:rPr>
      <w:rFonts w:ascii="Times New Roman" w:hAnsi="Times New Roman" w:cs="Times New Roman"/>
      <w:sz w:val="23"/>
      <w:szCs w:val="23"/>
    </w:rPr>
  </w:style>
  <w:style w:type="character" w:customStyle="1" w:styleId="a6">
    <w:name w:val="Основной текст Знак"/>
    <w:basedOn w:val="a0"/>
    <w:uiPriority w:val="99"/>
    <w:semiHidden/>
    <w:rsid w:val="005501D7"/>
  </w:style>
  <w:style w:type="character" w:customStyle="1" w:styleId="13">
    <w:name w:val="Основной текст + 13"/>
    <w:aliases w:val="5 pt,Полужирный"/>
    <w:basedOn w:val="1"/>
    <w:uiPriority w:val="99"/>
    <w:rsid w:val="005501D7"/>
    <w:rPr>
      <w:rFonts w:ascii="Times New Roman" w:hAnsi="Times New Roman" w:cs="Times New Roman"/>
      <w:b/>
      <w:bCs/>
      <w:sz w:val="27"/>
      <w:szCs w:val="27"/>
      <w:shd w:val="clear" w:color="auto" w:fill="FFFFFF"/>
    </w:rPr>
  </w:style>
  <w:style w:type="character" w:customStyle="1" w:styleId="4">
    <w:name w:val="Основной текст (4)_"/>
    <w:basedOn w:val="a0"/>
    <w:link w:val="41"/>
    <w:uiPriority w:val="99"/>
    <w:rsid w:val="005501D7"/>
    <w:rPr>
      <w:rFonts w:ascii="Calibri" w:hAnsi="Calibri" w:cs="Calibri"/>
      <w:sz w:val="20"/>
      <w:szCs w:val="20"/>
      <w:shd w:val="clear" w:color="auto" w:fill="FFFFFF"/>
    </w:rPr>
  </w:style>
  <w:style w:type="character" w:customStyle="1" w:styleId="40">
    <w:name w:val="Основной текст (4)"/>
    <w:basedOn w:val="4"/>
    <w:uiPriority w:val="99"/>
    <w:rsid w:val="005501D7"/>
    <w:rPr>
      <w:rFonts w:ascii="Calibri" w:hAnsi="Calibri" w:cs="Calibri"/>
      <w:sz w:val="20"/>
      <w:szCs w:val="20"/>
      <w:u w:val="single"/>
      <w:shd w:val="clear" w:color="auto" w:fill="FFFFFF"/>
    </w:rPr>
  </w:style>
  <w:style w:type="character" w:customStyle="1" w:styleId="31">
    <w:name w:val="Основной текст (3) + Не полужирный"/>
    <w:aliases w:val="Не курсив"/>
    <w:basedOn w:val="3"/>
    <w:uiPriority w:val="99"/>
    <w:rsid w:val="005501D7"/>
    <w:rPr>
      <w:rFonts w:ascii="Times New Roman" w:hAnsi="Times New Roman" w:cs="Times New Roman"/>
      <w:b/>
      <w:bCs/>
      <w:i/>
      <w:iCs/>
      <w:sz w:val="23"/>
      <w:szCs w:val="23"/>
      <w:u w:val="single"/>
      <w:shd w:val="clear" w:color="auto" w:fill="FFFFFF"/>
    </w:rPr>
  </w:style>
  <w:style w:type="character" w:customStyle="1" w:styleId="310">
    <w:name w:val="Основной текст (3) + Не полужирный1"/>
    <w:aliases w:val="Не курсив3"/>
    <w:basedOn w:val="3"/>
    <w:uiPriority w:val="99"/>
    <w:rsid w:val="005501D7"/>
    <w:rPr>
      <w:rFonts w:ascii="Times New Roman" w:hAnsi="Times New Roman" w:cs="Times New Roman"/>
      <w:b/>
      <w:bCs/>
      <w:i/>
      <w:iCs/>
      <w:noProof/>
      <w:sz w:val="23"/>
      <w:szCs w:val="23"/>
      <w:shd w:val="clear" w:color="auto" w:fill="FFFFFF"/>
    </w:rPr>
  </w:style>
  <w:style w:type="character" w:customStyle="1" w:styleId="20">
    <w:name w:val="Заголовок №2"/>
    <w:basedOn w:val="2"/>
    <w:uiPriority w:val="99"/>
    <w:rsid w:val="005501D7"/>
    <w:rPr>
      <w:rFonts w:ascii="Times New Roman" w:hAnsi="Times New Roman" w:cs="Times New Roman"/>
      <w:sz w:val="23"/>
      <w:szCs w:val="23"/>
      <w:u w:val="single"/>
      <w:shd w:val="clear" w:color="auto" w:fill="FFFFFF"/>
    </w:rPr>
  </w:style>
  <w:style w:type="character" w:customStyle="1" w:styleId="22">
    <w:name w:val="Заголовок №2 + Полужирный"/>
    <w:aliases w:val="Курсив2"/>
    <w:basedOn w:val="2"/>
    <w:uiPriority w:val="99"/>
    <w:rsid w:val="005501D7"/>
    <w:rPr>
      <w:rFonts w:ascii="Times New Roman" w:hAnsi="Times New Roman" w:cs="Times New Roman"/>
      <w:b/>
      <w:bCs/>
      <w:i/>
      <w:iCs/>
      <w:sz w:val="23"/>
      <w:szCs w:val="23"/>
      <w:shd w:val="clear" w:color="auto" w:fill="FFFFFF"/>
    </w:rPr>
  </w:style>
  <w:style w:type="character" w:customStyle="1" w:styleId="220">
    <w:name w:val="Заголовок №2 (2)_"/>
    <w:basedOn w:val="a0"/>
    <w:link w:val="221"/>
    <w:uiPriority w:val="99"/>
    <w:rsid w:val="005501D7"/>
    <w:rPr>
      <w:rFonts w:ascii="Times New Roman" w:hAnsi="Times New Roman" w:cs="Times New Roman"/>
      <w:b/>
      <w:bCs/>
      <w:i/>
      <w:iCs/>
      <w:sz w:val="23"/>
      <w:szCs w:val="23"/>
      <w:shd w:val="clear" w:color="auto" w:fill="FFFFFF"/>
    </w:rPr>
  </w:style>
  <w:style w:type="character" w:customStyle="1" w:styleId="222">
    <w:name w:val="Заголовок №2 (2) + Не полужирный"/>
    <w:aliases w:val="Не курсив2"/>
    <w:basedOn w:val="220"/>
    <w:uiPriority w:val="99"/>
    <w:rsid w:val="005501D7"/>
    <w:rPr>
      <w:rFonts w:ascii="Times New Roman" w:hAnsi="Times New Roman" w:cs="Times New Roman"/>
      <w:b/>
      <w:bCs/>
      <w:i/>
      <w:iCs/>
      <w:sz w:val="23"/>
      <w:szCs w:val="23"/>
      <w:u w:val="single"/>
      <w:shd w:val="clear" w:color="auto" w:fill="FFFFFF"/>
    </w:rPr>
  </w:style>
  <w:style w:type="character" w:customStyle="1" w:styleId="2210">
    <w:name w:val="Заголовок №2 (2) + Не полужирный1"/>
    <w:aliases w:val="Не курсив1"/>
    <w:basedOn w:val="220"/>
    <w:uiPriority w:val="99"/>
    <w:rsid w:val="005501D7"/>
    <w:rPr>
      <w:rFonts w:ascii="Times New Roman" w:hAnsi="Times New Roman" w:cs="Times New Roman"/>
      <w:b/>
      <w:bCs/>
      <w:i/>
      <w:iCs/>
      <w:noProof/>
      <w:sz w:val="23"/>
      <w:szCs w:val="23"/>
      <w:shd w:val="clear" w:color="auto" w:fill="FFFFFF"/>
    </w:rPr>
  </w:style>
  <w:style w:type="character" w:customStyle="1" w:styleId="Calibri">
    <w:name w:val="Основной текст + Calibri"/>
    <w:aliases w:val="10 pt"/>
    <w:basedOn w:val="1"/>
    <w:uiPriority w:val="99"/>
    <w:rsid w:val="005501D7"/>
    <w:rPr>
      <w:rFonts w:ascii="Calibri" w:hAnsi="Calibri" w:cs="Calibri"/>
      <w:sz w:val="20"/>
      <w:szCs w:val="20"/>
      <w:shd w:val="clear" w:color="auto" w:fill="FFFFFF"/>
    </w:rPr>
  </w:style>
  <w:style w:type="character" w:customStyle="1" w:styleId="9">
    <w:name w:val="Основной текст + 9"/>
    <w:aliases w:val="5 pt1,Курсив1,Интервал 0 pt"/>
    <w:basedOn w:val="1"/>
    <w:uiPriority w:val="99"/>
    <w:rsid w:val="005501D7"/>
    <w:rPr>
      <w:rFonts w:ascii="Times New Roman" w:hAnsi="Times New Roman" w:cs="Times New Roman"/>
      <w:i/>
      <w:iCs/>
      <w:spacing w:val="-10"/>
      <w:sz w:val="19"/>
      <w:szCs w:val="19"/>
      <w:shd w:val="clear" w:color="auto" w:fill="FFFFFF"/>
    </w:rPr>
  </w:style>
  <w:style w:type="character" w:customStyle="1" w:styleId="Calibri2">
    <w:name w:val="Основной текст + Calibri2"/>
    <w:aliases w:val="10 pt2"/>
    <w:basedOn w:val="1"/>
    <w:uiPriority w:val="99"/>
    <w:rsid w:val="005501D7"/>
    <w:rPr>
      <w:rFonts w:ascii="Calibri" w:hAnsi="Calibri" w:cs="Calibri"/>
      <w:sz w:val="20"/>
      <w:szCs w:val="20"/>
      <w:shd w:val="clear" w:color="auto" w:fill="FFFFFF"/>
    </w:rPr>
  </w:style>
  <w:style w:type="character" w:customStyle="1" w:styleId="Calibri1">
    <w:name w:val="Основной текст + Calibri1"/>
    <w:aliases w:val="10 pt1,Малые прописные"/>
    <w:basedOn w:val="1"/>
    <w:uiPriority w:val="99"/>
    <w:rsid w:val="005501D7"/>
    <w:rPr>
      <w:rFonts w:ascii="Calibri" w:hAnsi="Calibri" w:cs="Calibri"/>
      <w:smallCaps/>
      <w:sz w:val="20"/>
      <w:szCs w:val="20"/>
      <w:shd w:val="clear" w:color="auto" w:fill="FFFFFF"/>
      <w:lang w:val="en-US" w:eastAsia="en-US"/>
    </w:rPr>
  </w:style>
  <w:style w:type="character" w:customStyle="1" w:styleId="a7">
    <w:name w:val="Подпись к таблице_"/>
    <w:basedOn w:val="a0"/>
    <w:link w:val="a8"/>
    <w:uiPriority w:val="99"/>
    <w:rsid w:val="005501D7"/>
    <w:rPr>
      <w:rFonts w:ascii="Calibri" w:hAnsi="Calibri" w:cs="Calibri"/>
      <w:sz w:val="20"/>
      <w:szCs w:val="20"/>
      <w:shd w:val="clear" w:color="auto" w:fill="FFFFFF"/>
    </w:rPr>
  </w:style>
  <w:style w:type="paragraph" w:customStyle="1" w:styleId="21">
    <w:name w:val="Заголовок №21"/>
    <w:basedOn w:val="a"/>
    <w:link w:val="2"/>
    <w:uiPriority w:val="99"/>
    <w:rsid w:val="005501D7"/>
    <w:pPr>
      <w:shd w:val="clear" w:color="auto" w:fill="FFFFFF"/>
      <w:spacing w:after="0" w:line="240" w:lineRule="atLeast"/>
      <w:ind w:hanging="980"/>
      <w:outlineLvl w:val="1"/>
    </w:pPr>
    <w:rPr>
      <w:rFonts w:ascii="Times New Roman" w:hAnsi="Times New Roman" w:cs="Times New Roman"/>
      <w:sz w:val="23"/>
      <w:szCs w:val="23"/>
    </w:rPr>
  </w:style>
  <w:style w:type="paragraph" w:customStyle="1" w:styleId="30">
    <w:name w:val="Основной текст (3)"/>
    <w:basedOn w:val="a"/>
    <w:link w:val="3"/>
    <w:uiPriority w:val="99"/>
    <w:rsid w:val="005501D7"/>
    <w:pPr>
      <w:shd w:val="clear" w:color="auto" w:fill="FFFFFF"/>
      <w:spacing w:after="0" w:line="274" w:lineRule="exact"/>
      <w:ind w:hanging="280"/>
      <w:jc w:val="center"/>
    </w:pPr>
    <w:rPr>
      <w:rFonts w:ascii="Times New Roman" w:hAnsi="Times New Roman" w:cs="Times New Roman"/>
      <w:b/>
      <w:bCs/>
      <w:i/>
      <w:iCs/>
      <w:sz w:val="23"/>
      <w:szCs w:val="23"/>
    </w:rPr>
  </w:style>
  <w:style w:type="paragraph" w:customStyle="1" w:styleId="11">
    <w:name w:val="Заголовок №1"/>
    <w:basedOn w:val="a"/>
    <w:link w:val="10"/>
    <w:uiPriority w:val="99"/>
    <w:rsid w:val="005501D7"/>
    <w:pPr>
      <w:shd w:val="clear" w:color="auto" w:fill="FFFFFF"/>
      <w:spacing w:after="0" w:line="240" w:lineRule="atLeast"/>
      <w:outlineLvl w:val="0"/>
    </w:pPr>
    <w:rPr>
      <w:rFonts w:ascii="Times New Roman" w:hAnsi="Times New Roman" w:cs="Times New Roman"/>
      <w:b/>
      <w:bCs/>
      <w:sz w:val="27"/>
      <w:szCs w:val="27"/>
    </w:rPr>
  </w:style>
  <w:style w:type="paragraph" w:customStyle="1" w:styleId="41">
    <w:name w:val="Основной текст (4)1"/>
    <w:basedOn w:val="a"/>
    <w:link w:val="4"/>
    <w:uiPriority w:val="99"/>
    <w:rsid w:val="005501D7"/>
    <w:pPr>
      <w:shd w:val="clear" w:color="auto" w:fill="FFFFFF"/>
      <w:spacing w:after="0" w:line="240" w:lineRule="atLeast"/>
      <w:ind w:hanging="480"/>
    </w:pPr>
    <w:rPr>
      <w:rFonts w:ascii="Calibri" w:hAnsi="Calibri" w:cs="Calibri"/>
      <w:sz w:val="20"/>
      <w:szCs w:val="20"/>
    </w:rPr>
  </w:style>
  <w:style w:type="paragraph" w:customStyle="1" w:styleId="221">
    <w:name w:val="Заголовок №2 (2)"/>
    <w:basedOn w:val="a"/>
    <w:link w:val="220"/>
    <w:uiPriority w:val="99"/>
    <w:rsid w:val="005501D7"/>
    <w:pPr>
      <w:shd w:val="clear" w:color="auto" w:fill="FFFFFF"/>
      <w:spacing w:after="0" w:line="240" w:lineRule="atLeast"/>
      <w:jc w:val="both"/>
      <w:outlineLvl w:val="1"/>
    </w:pPr>
    <w:rPr>
      <w:rFonts w:ascii="Times New Roman" w:hAnsi="Times New Roman" w:cs="Times New Roman"/>
      <w:b/>
      <w:bCs/>
      <w:i/>
      <w:iCs/>
      <w:sz w:val="23"/>
      <w:szCs w:val="23"/>
    </w:rPr>
  </w:style>
  <w:style w:type="paragraph" w:customStyle="1" w:styleId="a8">
    <w:name w:val="Подпись к таблице"/>
    <w:basedOn w:val="a"/>
    <w:link w:val="a7"/>
    <w:uiPriority w:val="99"/>
    <w:rsid w:val="005501D7"/>
    <w:pPr>
      <w:shd w:val="clear" w:color="auto" w:fill="FFFFFF"/>
      <w:spacing w:after="0" w:line="240" w:lineRule="atLeast"/>
    </w:pPr>
    <w:rPr>
      <w:rFonts w:ascii="Calibri" w:hAnsi="Calibri" w:cs="Calibri"/>
      <w:sz w:val="20"/>
      <w:szCs w:val="20"/>
    </w:rPr>
  </w:style>
  <w:style w:type="paragraph" w:styleId="a9">
    <w:name w:val="List Paragraph"/>
    <w:basedOn w:val="a"/>
    <w:uiPriority w:val="34"/>
    <w:qFormat/>
    <w:rsid w:val="00F25CAE"/>
    <w:pPr>
      <w:ind w:left="720"/>
      <w:contextualSpacing/>
    </w:pPr>
  </w:style>
  <w:style w:type="paragraph" w:styleId="aa">
    <w:name w:val="header"/>
    <w:basedOn w:val="a"/>
    <w:link w:val="ab"/>
    <w:uiPriority w:val="99"/>
    <w:unhideWhenUsed/>
    <w:rsid w:val="00296F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6FF4"/>
  </w:style>
  <w:style w:type="paragraph" w:styleId="ac">
    <w:name w:val="footer"/>
    <w:basedOn w:val="a"/>
    <w:link w:val="ad"/>
    <w:uiPriority w:val="99"/>
    <w:unhideWhenUsed/>
    <w:rsid w:val="00296F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6FF4"/>
  </w:style>
  <w:style w:type="paragraph" w:styleId="ae">
    <w:name w:val="Balloon Text"/>
    <w:basedOn w:val="a"/>
    <w:link w:val="af"/>
    <w:uiPriority w:val="99"/>
    <w:semiHidden/>
    <w:unhideWhenUsed/>
    <w:rsid w:val="00131DF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1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28774-3897-45A8-B902-5D0431F0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3747</Words>
  <Characters>21362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Лицей</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кабинет 402</cp:lastModifiedBy>
  <cp:revision>2</cp:revision>
  <dcterms:created xsi:type="dcterms:W3CDTF">2024-05-22T01:40:00Z</dcterms:created>
  <dcterms:modified xsi:type="dcterms:W3CDTF">2024-05-22T01:40:00Z</dcterms:modified>
</cp:coreProperties>
</file>