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8A" w:rsidRDefault="00BB668A" w:rsidP="000A7843">
      <w:pPr>
        <w:pStyle w:val="20"/>
        <w:framePr w:w="8376" w:h="712" w:hRule="exact" w:wrap="none" w:vAnchor="page" w:hAnchor="page" w:x="2188" w:y="1136"/>
        <w:shd w:val="clear" w:color="auto" w:fill="auto"/>
        <w:spacing w:after="32" w:line="280" w:lineRule="exact"/>
        <w:jc w:val="center"/>
      </w:pPr>
      <w:bookmarkStart w:id="0" w:name="_GoBack"/>
      <w:bookmarkEnd w:id="0"/>
      <w:r>
        <w:rPr>
          <w:rStyle w:val="2"/>
          <w:color w:val="000000"/>
        </w:rPr>
        <w:t xml:space="preserve">ФЕДЕРАЛЬНАЯ </w:t>
      </w:r>
      <w:r w:rsidR="006D2250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РАБОЧАЯ ПРОГРАММА ОСНОВНОГО ОБЩЕГО</w:t>
      </w:r>
      <w:r w:rsidR="000A7843">
        <w:rPr>
          <w:rStyle w:val="2"/>
          <w:color w:val="000000"/>
        </w:rPr>
        <w:t xml:space="preserve"> ОБРАЗОВАНИЯ</w:t>
      </w:r>
    </w:p>
    <w:p w:rsidR="00BB668A" w:rsidRDefault="00BB668A">
      <w:pPr>
        <w:pStyle w:val="20"/>
        <w:framePr w:w="8376" w:h="915" w:hRule="exact" w:wrap="none" w:vAnchor="page" w:hAnchor="page" w:x="2188" w:y="2648"/>
        <w:shd w:val="clear" w:color="auto" w:fill="auto"/>
        <w:spacing w:after="217" w:line="280" w:lineRule="exact"/>
        <w:jc w:val="center"/>
      </w:pPr>
      <w:r>
        <w:rPr>
          <w:rStyle w:val="2"/>
          <w:color w:val="000000"/>
        </w:rPr>
        <w:t>ТРУД (ТЕХНОЛОГИЯ)</w:t>
      </w:r>
    </w:p>
    <w:p w:rsidR="00BB668A" w:rsidRDefault="00BB668A">
      <w:pPr>
        <w:pStyle w:val="20"/>
        <w:framePr w:w="8376" w:h="915" w:hRule="exact" w:wrap="none" w:vAnchor="page" w:hAnchor="page" w:x="2188" w:y="2648"/>
        <w:shd w:val="clear" w:color="auto" w:fill="auto"/>
        <w:spacing w:after="0" w:line="280" w:lineRule="exact"/>
        <w:jc w:val="center"/>
      </w:pPr>
      <w:r>
        <w:rPr>
          <w:rStyle w:val="2"/>
          <w:color w:val="000000"/>
        </w:rPr>
        <w:t>(для 5-9 классов образовательных организаций)</w:t>
      </w:r>
    </w:p>
    <w:p w:rsidR="00BB668A" w:rsidRDefault="00BB668A">
      <w:pPr>
        <w:pStyle w:val="1"/>
        <w:framePr w:wrap="none" w:vAnchor="page" w:hAnchor="page" w:x="10929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</w:t>
      </w:r>
    </w:p>
    <w:p w:rsidR="00BB668A" w:rsidRDefault="00B862EE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3330575</wp:posOffset>
                </wp:positionH>
                <wp:positionV relativeFrom="margin">
                  <wp:posOffset>8753475</wp:posOffset>
                </wp:positionV>
                <wp:extent cx="1308100" cy="26670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250" w:rsidRPr="006D2250" w:rsidRDefault="000A7843" w:rsidP="006D2250">
                            <w:pPr>
                              <w:pBdr>
                                <w:left w:val="single" w:sz="12" w:space="10" w:color="7BA0CD"/>
                              </w:pBdr>
                              <w:rPr>
                                <w:i/>
                                <w:iCs/>
                                <w:color w:val="4F81BD"/>
                              </w:rPr>
                            </w:pPr>
                            <w:r>
                              <w:rPr>
                                <w:rFonts w:ascii="Arial Unicode MS Cyr" w:hAnsi="Arial Unicode MS Cyr" w:cs="Arial Unicode MS Cyr"/>
                                <w:i/>
                                <w:iCs/>
                                <w:color w:val="auto"/>
                              </w:rPr>
                              <w:t>СЕВЕРСК</w:t>
                            </w:r>
                            <w:r w:rsidR="006D2250">
                              <w:rPr>
                                <w:rFonts w:ascii="Arial Unicode MS Cyr" w:hAnsi="Arial Unicode MS Cyr" w:cs="Arial Unicode MS Cyr"/>
                                <w:i/>
                                <w:iCs/>
                                <w:color w:val="auto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2.25pt;margin-top:689.25pt;width:10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" o:allowincell="f" stroked="f">
                <v:textbox style="mso-fit-shape-to-text:t">
                  <w:txbxContent>
                    <w:p w:rsidR="006D2250" w:rsidRPr="006D2250" w:rsidRDefault="000A7843" w:rsidP="006D2250">
                      <w:pPr>
                        <w:pBdr>
                          <w:left w:val="single" w:sz="12" w:space="10" w:color="7BA0CD"/>
                        </w:pBdr>
                        <w:rPr>
                          <w:i/>
                          <w:iCs/>
                          <w:color w:val="4F81BD"/>
                        </w:rPr>
                      </w:pPr>
                      <w:r>
                        <w:rPr>
                          <w:rFonts w:ascii="Arial Unicode MS Cyr" w:hAnsi="Arial Unicode MS Cyr" w:cs="Arial Unicode MS Cyr"/>
                          <w:i/>
                          <w:iCs/>
                          <w:color w:val="auto"/>
                        </w:rPr>
                        <w:t>СЕВЕРСК</w:t>
                      </w:r>
                      <w:r w:rsidR="006D2250">
                        <w:rPr>
                          <w:rFonts w:ascii="Arial Unicode MS Cyr" w:hAnsi="Arial Unicode MS Cyr" w:cs="Arial Unicode MS Cyr"/>
                          <w:i/>
                          <w:iCs/>
                          <w:color w:val="auto"/>
                        </w:rPr>
                        <w:t xml:space="preserve"> 2024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BB668A" w:rsidRDefault="00BB668A">
      <w:pPr>
        <w:pStyle w:val="20"/>
        <w:framePr w:w="9394" w:h="339" w:hRule="exact" w:wrap="none" w:vAnchor="page" w:hAnchor="page" w:x="1670" w:y="1141"/>
        <w:shd w:val="clear" w:color="auto" w:fill="auto"/>
        <w:spacing w:after="0" w:line="280" w:lineRule="exact"/>
        <w:ind w:right="100"/>
        <w:jc w:val="center"/>
      </w:pPr>
      <w:r>
        <w:rPr>
          <w:rStyle w:val="2"/>
          <w:color w:val="000000"/>
        </w:rPr>
        <w:lastRenderedPageBreak/>
        <w:t>Содержание</w:t>
      </w:r>
    </w:p>
    <w:p w:rsidR="00BB668A" w:rsidRDefault="00BB668A">
      <w:pPr>
        <w:pStyle w:val="22"/>
        <w:framePr w:w="9394" w:h="13554" w:hRule="exact" w:wrap="none" w:vAnchor="page" w:hAnchor="page" w:x="1670" w:y="1871"/>
        <w:shd w:val="clear" w:color="auto" w:fill="auto"/>
        <w:tabs>
          <w:tab w:val="right" w:leader="dot" w:pos="9359"/>
        </w:tabs>
        <w:spacing w:before="0"/>
      </w:pPr>
      <w:r>
        <w:rPr>
          <w:rStyle w:val="21"/>
          <w:color w:val="000000"/>
        </w:rPr>
        <w:t>ПОЯСНИТЕЛЬНАЯ ЗАПИСКА</w:t>
      </w:r>
      <w:r>
        <w:rPr>
          <w:rStyle w:val="21"/>
          <w:color w:val="000000"/>
        </w:rPr>
        <w:tab/>
        <w:t>4</w:t>
      </w:r>
    </w:p>
    <w:p w:rsidR="00BB668A" w:rsidRDefault="00BB668A">
      <w:pPr>
        <w:pStyle w:val="22"/>
        <w:framePr w:w="9394" w:h="13554" w:hRule="exact" w:wrap="none" w:vAnchor="page" w:hAnchor="page" w:x="1670" w:y="1871"/>
        <w:shd w:val="clear" w:color="auto" w:fill="auto"/>
        <w:tabs>
          <w:tab w:val="right" w:leader="dot" w:pos="9359"/>
        </w:tabs>
        <w:spacing w:before="0"/>
      </w:pPr>
      <w:r>
        <w:rPr>
          <w:rStyle w:val="21"/>
          <w:color w:val="000000"/>
        </w:rPr>
        <w:t>СОДЕРЖАНИЕ ОБУЧЕНИЯ</w:t>
      </w:r>
      <w:r>
        <w:rPr>
          <w:rStyle w:val="21"/>
          <w:color w:val="000000"/>
        </w:rPr>
        <w:tab/>
        <w:t>9</w:t>
      </w:r>
    </w:p>
    <w:p w:rsidR="00BB668A" w:rsidRDefault="00BB668A">
      <w:pPr>
        <w:pStyle w:val="22"/>
        <w:framePr w:w="9394" w:h="13554" w:hRule="exact" w:wrap="none" w:vAnchor="page" w:hAnchor="page" w:x="1670" w:y="1871"/>
        <w:shd w:val="clear" w:color="auto" w:fill="auto"/>
        <w:tabs>
          <w:tab w:val="right" w:leader="dot" w:pos="9359"/>
        </w:tabs>
        <w:spacing w:before="0"/>
      </w:pPr>
      <w:hyperlink w:anchor="bookmark53" w:tooltip="Current Document" w:history="1">
        <w:r>
          <w:rPr>
            <w:rStyle w:val="21"/>
            <w:color w:val="000000"/>
          </w:rPr>
          <w:t>Инвариантные модули</w:t>
        </w:r>
        <w:r>
          <w:rPr>
            <w:rStyle w:val="21"/>
            <w:color w:val="000000"/>
          </w:rPr>
          <w:tab/>
          <w:t>9</w:t>
        </w:r>
      </w:hyperlink>
    </w:p>
    <w:p w:rsidR="00BB668A" w:rsidRDefault="00BB668A">
      <w:pPr>
        <w:pStyle w:val="22"/>
        <w:framePr w:w="9394" w:h="13554" w:hRule="exact" w:wrap="none" w:vAnchor="page" w:hAnchor="page" w:x="1670" w:y="1871"/>
        <w:shd w:val="clear" w:color="auto" w:fill="auto"/>
        <w:tabs>
          <w:tab w:val="right" w:leader="dot" w:pos="9359"/>
        </w:tabs>
        <w:spacing w:before="0"/>
        <w:ind w:left="240"/>
      </w:pPr>
      <w:hyperlink w:anchor="bookmark9" w:tooltip="Current Document" w:history="1">
        <w:r>
          <w:rPr>
            <w:rStyle w:val="21"/>
            <w:color w:val="000000"/>
          </w:rPr>
          <w:t>Модуль «Производство и технологии»</w:t>
        </w:r>
        <w:r>
          <w:rPr>
            <w:rStyle w:val="21"/>
            <w:color w:val="000000"/>
          </w:rPr>
          <w:tab/>
          <w:t>9</w:t>
        </w:r>
      </w:hyperlink>
    </w:p>
    <w:p w:rsidR="00BB668A" w:rsidRDefault="00BB668A">
      <w:pPr>
        <w:pStyle w:val="22"/>
        <w:framePr w:w="9394" w:h="13554" w:hRule="exact" w:wrap="none" w:vAnchor="page" w:hAnchor="page" w:x="1670" w:y="1871"/>
        <w:numPr>
          <w:ilvl w:val="0"/>
          <w:numId w:val="1"/>
        </w:numPr>
        <w:shd w:val="clear" w:color="auto" w:fill="auto"/>
        <w:tabs>
          <w:tab w:val="left" w:pos="790"/>
          <w:tab w:val="right" w:leader="dot" w:pos="9359"/>
        </w:tabs>
        <w:spacing w:before="0"/>
        <w:ind w:left="480"/>
      </w:pPr>
      <w:hyperlink w:anchor="bookmark11" w:tooltip="Current Document" w:history="1">
        <w:r>
          <w:rPr>
            <w:rStyle w:val="21"/>
            <w:color w:val="000000"/>
          </w:rPr>
          <w:t>КЛАСС</w:t>
        </w:r>
        <w:r>
          <w:rPr>
            <w:rStyle w:val="21"/>
            <w:color w:val="000000"/>
          </w:rPr>
          <w:tab/>
          <w:t>9</w:t>
        </w:r>
      </w:hyperlink>
    </w:p>
    <w:p w:rsidR="00BB668A" w:rsidRDefault="00BB668A">
      <w:pPr>
        <w:pStyle w:val="22"/>
        <w:framePr w:w="9394" w:h="13554" w:hRule="exact" w:wrap="none" w:vAnchor="page" w:hAnchor="page" w:x="1670" w:y="1871"/>
        <w:numPr>
          <w:ilvl w:val="0"/>
          <w:numId w:val="1"/>
        </w:numPr>
        <w:shd w:val="clear" w:color="auto" w:fill="auto"/>
        <w:tabs>
          <w:tab w:val="left" w:pos="800"/>
          <w:tab w:val="right" w:leader="dot" w:pos="9359"/>
        </w:tabs>
        <w:spacing w:before="0"/>
        <w:ind w:left="480"/>
      </w:pPr>
      <w:hyperlink w:anchor="bookmark16" w:tooltip="Current Document" w:history="1">
        <w:r>
          <w:rPr>
            <w:rStyle w:val="21"/>
            <w:color w:val="000000"/>
          </w:rPr>
          <w:t>КЛАСС</w:t>
        </w:r>
        <w:r>
          <w:rPr>
            <w:rStyle w:val="21"/>
            <w:color w:val="000000"/>
          </w:rPr>
          <w:tab/>
          <w:t>10</w:t>
        </w:r>
      </w:hyperlink>
    </w:p>
    <w:p w:rsidR="00BB668A" w:rsidRDefault="00BB668A">
      <w:pPr>
        <w:pStyle w:val="22"/>
        <w:framePr w:w="9394" w:h="13554" w:hRule="exact" w:wrap="none" w:vAnchor="page" w:hAnchor="page" w:x="1670" w:y="1871"/>
        <w:numPr>
          <w:ilvl w:val="0"/>
          <w:numId w:val="1"/>
        </w:numPr>
        <w:shd w:val="clear" w:color="auto" w:fill="auto"/>
        <w:tabs>
          <w:tab w:val="left" w:pos="800"/>
          <w:tab w:val="right" w:leader="dot" w:pos="9359"/>
        </w:tabs>
        <w:spacing w:before="0"/>
        <w:ind w:left="480"/>
      </w:pPr>
      <w:hyperlink w:anchor="bookmark20" w:tooltip="Current Document" w:history="1">
        <w:r>
          <w:rPr>
            <w:rStyle w:val="21"/>
            <w:color w:val="000000"/>
          </w:rPr>
          <w:t>КЛАСС</w:t>
        </w:r>
        <w:r>
          <w:rPr>
            <w:rStyle w:val="21"/>
            <w:color w:val="000000"/>
          </w:rPr>
          <w:tab/>
          <w:t>10</w:t>
        </w:r>
      </w:hyperlink>
    </w:p>
    <w:p w:rsidR="00BB668A" w:rsidRDefault="00BB668A">
      <w:pPr>
        <w:pStyle w:val="22"/>
        <w:framePr w:w="9394" w:h="13554" w:hRule="exact" w:wrap="none" w:vAnchor="page" w:hAnchor="page" w:x="1670" w:y="1871"/>
        <w:numPr>
          <w:ilvl w:val="0"/>
          <w:numId w:val="1"/>
        </w:numPr>
        <w:shd w:val="clear" w:color="auto" w:fill="auto"/>
        <w:tabs>
          <w:tab w:val="left" w:pos="800"/>
          <w:tab w:val="right" w:leader="dot" w:pos="9359"/>
        </w:tabs>
        <w:spacing w:before="0"/>
        <w:ind w:left="480"/>
      </w:pPr>
      <w:hyperlink w:anchor="bookmark25" w:tooltip="Current Document" w:history="1">
        <w:r>
          <w:rPr>
            <w:rStyle w:val="21"/>
            <w:color w:val="000000"/>
          </w:rPr>
          <w:t>КЛАСС</w:t>
        </w:r>
        <w:r>
          <w:rPr>
            <w:rStyle w:val="21"/>
            <w:color w:val="000000"/>
          </w:rPr>
          <w:tab/>
          <w:t>10</w:t>
        </w:r>
      </w:hyperlink>
    </w:p>
    <w:p w:rsidR="00BB668A" w:rsidRDefault="00BB668A">
      <w:pPr>
        <w:pStyle w:val="22"/>
        <w:framePr w:w="9394" w:h="13554" w:hRule="exact" w:wrap="none" w:vAnchor="page" w:hAnchor="page" w:x="1670" w:y="1871"/>
        <w:numPr>
          <w:ilvl w:val="0"/>
          <w:numId w:val="1"/>
        </w:numPr>
        <w:shd w:val="clear" w:color="auto" w:fill="auto"/>
        <w:tabs>
          <w:tab w:val="left" w:pos="800"/>
          <w:tab w:val="right" w:leader="dot" w:pos="9359"/>
        </w:tabs>
        <w:spacing w:before="0"/>
        <w:ind w:left="480"/>
      </w:pPr>
      <w:hyperlink w:anchor="bookmark29" w:tooltip="Current Document" w:history="1">
        <w:r>
          <w:rPr>
            <w:rStyle w:val="21"/>
            <w:color w:val="000000"/>
          </w:rPr>
          <w:t>КЛАСС</w:t>
        </w:r>
        <w:r>
          <w:rPr>
            <w:rStyle w:val="21"/>
            <w:color w:val="000000"/>
          </w:rPr>
          <w:tab/>
          <w:t>11</w:t>
        </w:r>
      </w:hyperlink>
    </w:p>
    <w:p w:rsidR="00BB668A" w:rsidRDefault="00BB668A">
      <w:pPr>
        <w:pStyle w:val="22"/>
        <w:framePr w:w="9394" w:h="13554" w:hRule="exact" w:wrap="none" w:vAnchor="page" w:hAnchor="page" w:x="1670" w:y="1871"/>
        <w:shd w:val="clear" w:color="auto" w:fill="auto"/>
        <w:tabs>
          <w:tab w:val="left" w:leader="dot" w:pos="9010"/>
        </w:tabs>
        <w:spacing w:before="0"/>
        <w:ind w:left="240"/>
      </w:pPr>
      <w:hyperlink w:anchor="bookmark35" w:tooltip="Current Document" w:history="1">
        <w:r>
          <w:rPr>
            <w:rStyle w:val="21"/>
            <w:color w:val="000000"/>
          </w:rPr>
          <w:t>Модуль «Технологии обработки материалов и пищевых продуктов»</w:t>
        </w:r>
        <w:r>
          <w:rPr>
            <w:rStyle w:val="21"/>
            <w:color w:val="000000"/>
          </w:rPr>
          <w:tab/>
          <w:t>14</w:t>
        </w:r>
      </w:hyperlink>
    </w:p>
    <w:p w:rsidR="00BB668A" w:rsidRDefault="00BB668A">
      <w:pPr>
        <w:pStyle w:val="22"/>
        <w:framePr w:w="9394" w:h="13554" w:hRule="exact" w:wrap="none" w:vAnchor="page" w:hAnchor="page" w:x="1670" w:y="1871"/>
        <w:numPr>
          <w:ilvl w:val="0"/>
          <w:numId w:val="2"/>
        </w:numPr>
        <w:shd w:val="clear" w:color="auto" w:fill="auto"/>
        <w:tabs>
          <w:tab w:val="left" w:pos="790"/>
          <w:tab w:val="right" w:leader="dot" w:pos="9359"/>
        </w:tabs>
        <w:spacing w:before="0"/>
        <w:ind w:left="480"/>
      </w:pPr>
      <w:hyperlink w:anchor="bookmark31" w:tooltip="Current Document" w:history="1">
        <w:r>
          <w:rPr>
            <w:rStyle w:val="21"/>
            <w:color w:val="000000"/>
          </w:rPr>
          <w:t>КЛАСС</w:t>
        </w:r>
        <w:r>
          <w:rPr>
            <w:rStyle w:val="21"/>
            <w:color w:val="000000"/>
          </w:rPr>
          <w:tab/>
          <w:t>14</w:t>
        </w:r>
      </w:hyperlink>
    </w:p>
    <w:p w:rsidR="00BB668A" w:rsidRDefault="00BB668A">
      <w:pPr>
        <w:pStyle w:val="22"/>
        <w:framePr w:w="9394" w:h="13554" w:hRule="exact" w:wrap="none" w:vAnchor="page" w:hAnchor="page" w:x="1670" w:y="1871"/>
        <w:numPr>
          <w:ilvl w:val="0"/>
          <w:numId w:val="2"/>
        </w:numPr>
        <w:shd w:val="clear" w:color="auto" w:fill="auto"/>
        <w:tabs>
          <w:tab w:val="left" w:pos="800"/>
          <w:tab w:val="right" w:leader="dot" w:pos="9359"/>
        </w:tabs>
        <w:spacing w:before="0"/>
        <w:ind w:left="480"/>
      </w:pPr>
      <w:hyperlink w:anchor="bookmark33" w:tooltip="Current Document" w:history="1">
        <w:r>
          <w:rPr>
            <w:rStyle w:val="21"/>
            <w:color w:val="000000"/>
          </w:rPr>
          <w:t>КЛАСС</w:t>
        </w:r>
        <w:r>
          <w:rPr>
            <w:rStyle w:val="21"/>
            <w:color w:val="000000"/>
          </w:rPr>
          <w:tab/>
          <w:t>16</w:t>
        </w:r>
      </w:hyperlink>
    </w:p>
    <w:p w:rsidR="00BB668A" w:rsidRDefault="00BB668A">
      <w:pPr>
        <w:pStyle w:val="22"/>
        <w:framePr w:w="9394" w:h="13554" w:hRule="exact" w:wrap="none" w:vAnchor="page" w:hAnchor="page" w:x="1670" w:y="1871"/>
        <w:numPr>
          <w:ilvl w:val="0"/>
          <w:numId w:val="2"/>
        </w:numPr>
        <w:shd w:val="clear" w:color="auto" w:fill="auto"/>
        <w:tabs>
          <w:tab w:val="left" w:pos="800"/>
          <w:tab w:val="right" w:leader="dot" w:pos="9359"/>
        </w:tabs>
        <w:spacing w:before="0"/>
        <w:ind w:left="480"/>
      </w:pPr>
      <w:hyperlink w:anchor="bookmark37" w:tooltip="Current Document" w:history="1">
        <w:r>
          <w:rPr>
            <w:rStyle w:val="21"/>
            <w:color w:val="000000"/>
          </w:rPr>
          <w:t>КЛАСС</w:t>
        </w:r>
        <w:r>
          <w:rPr>
            <w:rStyle w:val="21"/>
            <w:color w:val="000000"/>
          </w:rPr>
          <w:tab/>
          <w:t>17</w:t>
        </w:r>
      </w:hyperlink>
    </w:p>
    <w:p w:rsidR="00BB668A" w:rsidRDefault="00BB668A">
      <w:pPr>
        <w:pStyle w:val="22"/>
        <w:framePr w:w="9394" w:h="13554" w:hRule="exact" w:wrap="none" w:vAnchor="page" w:hAnchor="page" w:x="1670" w:y="1871"/>
        <w:shd w:val="clear" w:color="auto" w:fill="auto"/>
        <w:tabs>
          <w:tab w:val="right" w:leader="dot" w:pos="9359"/>
        </w:tabs>
        <w:spacing w:before="0"/>
        <w:ind w:left="240"/>
      </w:pPr>
      <w:hyperlink w:anchor="bookmark43" w:tooltip="Current Document" w:history="1">
        <w:r>
          <w:rPr>
            <w:rStyle w:val="21"/>
            <w:color w:val="000000"/>
          </w:rPr>
          <w:t>Модуль «Робототехника»</w:t>
        </w:r>
        <w:r>
          <w:rPr>
            <w:rStyle w:val="21"/>
            <w:color w:val="000000"/>
          </w:rPr>
          <w:tab/>
          <w:t>17</w:t>
        </w:r>
      </w:hyperlink>
    </w:p>
    <w:p w:rsidR="00BB668A" w:rsidRDefault="00BB668A">
      <w:pPr>
        <w:pStyle w:val="22"/>
        <w:framePr w:w="9394" w:h="13554" w:hRule="exact" w:wrap="none" w:vAnchor="page" w:hAnchor="page" w:x="1670" w:y="1871"/>
        <w:numPr>
          <w:ilvl w:val="0"/>
          <w:numId w:val="3"/>
        </w:numPr>
        <w:shd w:val="clear" w:color="auto" w:fill="auto"/>
        <w:tabs>
          <w:tab w:val="left" w:pos="790"/>
          <w:tab w:val="right" w:leader="dot" w:pos="9359"/>
        </w:tabs>
        <w:spacing w:before="0"/>
        <w:ind w:left="480"/>
      </w:pPr>
      <w:hyperlink w:anchor="bookmark41" w:tooltip="Current Document" w:history="1">
        <w:r>
          <w:rPr>
            <w:rStyle w:val="21"/>
            <w:color w:val="000000"/>
          </w:rPr>
          <w:t>КЛАСС</w:t>
        </w:r>
        <w:r>
          <w:rPr>
            <w:rStyle w:val="21"/>
            <w:color w:val="000000"/>
          </w:rPr>
          <w:tab/>
          <w:t>17</w:t>
        </w:r>
      </w:hyperlink>
    </w:p>
    <w:p w:rsidR="00BB668A" w:rsidRDefault="00BB668A">
      <w:pPr>
        <w:pStyle w:val="22"/>
        <w:framePr w:w="9394" w:h="13554" w:hRule="exact" w:wrap="none" w:vAnchor="page" w:hAnchor="page" w:x="1670" w:y="1871"/>
        <w:numPr>
          <w:ilvl w:val="0"/>
          <w:numId w:val="3"/>
        </w:numPr>
        <w:shd w:val="clear" w:color="auto" w:fill="auto"/>
        <w:tabs>
          <w:tab w:val="left" w:pos="800"/>
          <w:tab w:val="right" w:leader="dot" w:pos="9359"/>
        </w:tabs>
        <w:spacing w:before="0"/>
        <w:ind w:left="480"/>
      </w:pPr>
      <w:hyperlink w:anchor="bookmark45" w:tooltip="Current Document" w:history="1">
        <w:r>
          <w:rPr>
            <w:rStyle w:val="21"/>
            <w:color w:val="000000"/>
          </w:rPr>
          <w:t>КЛАСС</w:t>
        </w:r>
        <w:r>
          <w:rPr>
            <w:rStyle w:val="21"/>
            <w:color w:val="000000"/>
          </w:rPr>
          <w:tab/>
          <w:t>18</w:t>
        </w:r>
      </w:hyperlink>
    </w:p>
    <w:p w:rsidR="00BB668A" w:rsidRDefault="00BB668A">
      <w:pPr>
        <w:pStyle w:val="22"/>
        <w:framePr w:w="9394" w:h="13554" w:hRule="exact" w:wrap="none" w:vAnchor="page" w:hAnchor="page" w:x="1670" w:y="1871"/>
        <w:numPr>
          <w:ilvl w:val="0"/>
          <w:numId w:val="3"/>
        </w:numPr>
        <w:shd w:val="clear" w:color="auto" w:fill="auto"/>
        <w:tabs>
          <w:tab w:val="left" w:pos="800"/>
          <w:tab w:val="right" w:leader="dot" w:pos="9359"/>
        </w:tabs>
        <w:spacing w:before="0"/>
        <w:ind w:left="480"/>
      </w:pPr>
      <w:hyperlink w:anchor="bookmark39" w:tooltip="Current Document" w:history="1">
        <w:r>
          <w:rPr>
            <w:rStyle w:val="21"/>
            <w:color w:val="000000"/>
          </w:rPr>
          <w:t>КЛАСС</w:t>
        </w:r>
        <w:r>
          <w:rPr>
            <w:rStyle w:val="21"/>
            <w:color w:val="000000"/>
          </w:rPr>
          <w:tab/>
          <w:t>18</w:t>
        </w:r>
      </w:hyperlink>
    </w:p>
    <w:p w:rsidR="00BB668A" w:rsidRDefault="00BB668A">
      <w:pPr>
        <w:pStyle w:val="22"/>
        <w:framePr w:w="9394" w:h="13554" w:hRule="exact" w:wrap="none" w:vAnchor="page" w:hAnchor="page" w:x="1670" w:y="1871"/>
        <w:numPr>
          <w:ilvl w:val="0"/>
          <w:numId w:val="3"/>
        </w:numPr>
        <w:shd w:val="clear" w:color="auto" w:fill="auto"/>
        <w:tabs>
          <w:tab w:val="left" w:pos="800"/>
          <w:tab w:val="right" w:leader="dot" w:pos="9359"/>
        </w:tabs>
        <w:spacing w:before="0"/>
        <w:ind w:left="480"/>
      </w:pPr>
      <w:hyperlink w:anchor="bookmark50" w:tooltip="Current Document" w:history="1">
        <w:r>
          <w:rPr>
            <w:rStyle w:val="21"/>
            <w:color w:val="000000"/>
          </w:rPr>
          <w:t>КЛАСС</w:t>
        </w:r>
        <w:r>
          <w:rPr>
            <w:rStyle w:val="21"/>
            <w:color w:val="000000"/>
          </w:rPr>
          <w:tab/>
          <w:t>18</w:t>
        </w:r>
      </w:hyperlink>
    </w:p>
    <w:p w:rsidR="00BB668A" w:rsidRDefault="00BB668A">
      <w:pPr>
        <w:pStyle w:val="22"/>
        <w:framePr w:w="9394" w:h="13554" w:hRule="exact" w:wrap="none" w:vAnchor="page" w:hAnchor="page" w:x="1670" w:y="1871"/>
        <w:numPr>
          <w:ilvl w:val="0"/>
          <w:numId w:val="3"/>
        </w:numPr>
        <w:shd w:val="clear" w:color="auto" w:fill="auto"/>
        <w:tabs>
          <w:tab w:val="left" w:pos="800"/>
          <w:tab w:val="right" w:leader="dot" w:pos="9359"/>
        </w:tabs>
        <w:spacing w:before="0"/>
        <w:ind w:left="480"/>
      </w:pPr>
      <w:hyperlink w:anchor="bookmark56" w:tooltip="Current Document" w:history="1">
        <w:r>
          <w:rPr>
            <w:rStyle w:val="21"/>
            <w:color w:val="000000"/>
          </w:rPr>
          <w:t>КЛАСС</w:t>
        </w:r>
        <w:r>
          <w:rPr>
            <w:rStyle w:val="21"/>
            <w:color w:val="000000"/>
          </w:rPr>
          <w:tab/>
          <w:t>19</w:t>
        </w:r>
      </w:hyperlink>
    </w:p>
    <w:p w:rsidR="00BB668A" w:rsidRDefault="00BB668A">
      <w:pPr>
        <w:pStyle w:val="22"/>
        <w:framePr w:w="9394" w:h="13554" w:hRule="exact" w:wrap="none" w:vAnchor="page" w:hAnchor="page" w:x="1670" w:y="1871"/>
        <w:shd w:val="clear" w:color="auto" w:fill="auto"/>
        <w:tabs>
          <w:tab w:val="right" w:leader="dot" w:pos="9359"/>
        </w:tabs>
        <w:spacing w:before="0"/>
        <w:ind w:left="240"/>
      </w:pPr>
      <w:hyperlink w:anchor="bookmark27" w:tooltip="Current Document" w:history="1">
        <w:r>
          <w:rPr>
            <w:rStyle w:val="21"/>
            <w:color w:val="000000"/>
          </w:rPr>
          <w:t xml:space="preserve">Модуль </w:t>
        </w:r>
        <w:r w:rsidRPr="006D2250">
          <w:rPr>
            <w:rStyle w:val="21"/>
            <w:color w:val="000000"/>
            <w:lang w:eastAsia="en-US"/>
          </w:rPr>
          <w:t>«</w:t>
        </w:r>
        <w:r>
          <w:rPr>
            <w:rStyle w:val="21"/>
            <w:color w:val="000000"/>
            <w:lang w:val="en-US" w:eastAsia="en-US"/>
          </w:rPr>
          <w:t>BD</w:t>
        </w:r>
        <w:r>
          <w:rPr>
            <w:rStyle w:val="21"/>
            <w:color w:val="000000"/>
          </w:rPr>
          <w:t>-моделирование, прототипирование, макетирование»</w:t>
        </w:r>
        <w:r>
          <w:rPr>
            <w:rStyle w:val="21"/>
            <w:color w:val="000000"/>
          </w:rPr>
          <w:tab/>
          <w:t>13</w:t>
        </w:r>
      </w:hyperlink>
    </w:p>
    <w:p w:rsidR="00BB668A" w:rsidRDefault="00BB668A">
      <w:pPr>
        <w:pStyle w:val="22"/>
        <w:framePr w:w="9394" w:h="13554" w:hRule="exact" w:wrap="none" w:vAnchor="page" w:hAnchor="page" w:x="1670" w:y="1871"/>
        <w:numPr>
          <w:ilvl w:val="0"/>
          <w:numId w:val="4"/>
        </w:numPr>
        <w:shd w:val="clear" w:color="auto" w:fill="auto"/>
        <w:tabs>
          <w:tab w:val="left" w:pos="800"/>
          <w:tab w:val="right" w:leader="dot" w:pos="9359"/>
        </w:tabs>
        <w:spacing w:before="0"/>
        <w:ind w:left="480"/>
      </w:pPr>
      <w:hyperlink w:anchor="bookmark60" w:tooltip="Current Document" w:history="1">
        <w:r>
          <w:rPr>
            <w:rStyle w:val="21"/>
            <w:color w:val="000000"/>
          </w:rPr>
          <w:t>КЛАСС</w:t>
        </w:r>
        <w:r>
          <w:rPr>
            <w:rStyle w:val="21"/>
            <w:color w:val="000000"/>
          </w:rPr>
          <w:tab/>
          <w:t>13</w:t>
        </w:r>
      </w:hyperlink>
    </w:p>
    <w:p w:rsidR="00BB668A" w:rsidRDefault="00BB668A">
      <w:pPr>
        <w:pStyle w:val="22"/>
        <w:framePr w:w="9394" w:h="13554" w:hRule="exact" w:wrap="none" w:vAnchor="page" w:hAnchor="page" w:x="1670" w:y="1871"/>
        <w:numPr>
          <w:ilvl w:val="0"/>
          <w:numId w:val="4"/>
        </w:numPr>
        <w:shd w:val="clear" w:color="auto" w:fill="auto"/>
        <w:tabs>
          <w:tab w:val="left" w:pos="800"/>
          <w:tab w:val="right" w:leader="dot" w:pos="9359"/>
        </w:tabs>
        <w:spacing w:before="0"/>
        <w:ind w:left="480"/>
      </w:pPr>
      <w:r>
        <w:rPr>
          <w:rStyle w:val="21"/>
          <w:color w:val="000000"/>
        </w:rPr>
        <w:t>КЛАСС</w:t>
      </w:r>
      <w:r>
        <w:rPr>
          <w:rStyle w:val="21"/>
          <w:color w:val="000000"/>
        </w:rPr>
        <w:tab/>
        <w:t>14</w:t>
      </w:r>
    </w:p>
    <w:p w:rsidR="00BB668A" w:rsidRDefault="00BB668A">
      <w:pPr>
        <w:pStyle w:val="22"/>
        <w:framePr w:w="9394" w:h="13554" w:hRule="exact" w:wrap="none" w:vAnchor="page" w:hAnchor="page" w:x="1670" w:y="1871"/>
        <w:numPr>
          <w:ilvl w:val="0"/>
          <w:numId w:val="4"/>
        </w:numPr>
        <w:shd w:val="clear" w:color="auto" w:fill="auto"/>
        <w:tabs>
          <w:tab w:val="left" w:pos="800"/>
          <w:tab w:val="right" w:leader="dot" w:pos="9359"/>
        </w:tabs>
        <w:spacing w:before="0"/>
        <w:ind w:left="480"/>
      </w:pPr>
      <w:r>
        <w:rPr>
          <w:rStyle w:val="21"/>
          <w:color w:val="000000"/>
        </w:rPr>
        <w:t>КЛАСС</w:t>
      </w:r>
      <w:r>
        <w:rPr>
          <w:rStyle w:val="21"/>
          <w:color w:val="000000"/>
        </w:rPr>
        <w:tab/>
        <w:t>14</w:t>
      </w:r>
    </w:p>
    <w:p w:rsidR="00BB668A" w:rsidRDefault="00BB668A">
      <w:pPr>
        <w:pStyle w:val="22"/>
        <w:framePr w:w="9394" w:h="13554" w:hRule="exact" w:wrap="none" w:vAnchor="page" w:hAnchor="page" w:x="1670" w:y="1871"/>
        <w:shd w:val="clear" w:color="auto" w:fill="auto"/>
        <w:tabs>
          <w:tab w:val="right" w:leader="dot" w:pos="9359"/>
        </w:tabs>
        <w:spacing w:before="0"/>
        <w:ind w:left="240"/>
      </w:pPr>
      <w:hyperlink w:anchor="bookmark18" w:tooltip="Current Document" w:history="1">
        <w:r>
          <w:rPr>
            <w:rStyle w:val="21"/>
            <w:color w:val="000000"/>
          </w:rPr>
          <w:t>Модуль «Компьютерная графика. Черчение»</w:t>
        </w:r>
        <w:r>
          <w:rPr>
            <w:rStyle w:val="21"/>
            <w:color w:val="000000"/>
          </w:rPr>
          <w:tab/>
          <w:t>11</w:t>
        </w:r>
      </w:hyperlink>
    </w:p>
    <w:p w:rsidR="00BB668A" w:rsidRDefault="00BB668A">
      <w:pPr>
        <w:pStyle w:val="22"/>
        <w:framePr w:w="9394" w:h="13554" w:hRule="exact" w:wrap="none" w:vAnchor="page" w:hAnchor="page" w:x="1670" w:y="1871"/>
        <w:numPr>
          <w:ilvl w:val="0"/>
          <w:numId w:val="5"/>
        </w:numPr>
        <w:shd w:val="clear" w:color="auto" w:fill="auto"/>
        <w:tabs>
          <w:tab w:val="left" w:pos="790"/>
          <w:tab w:val="right" w:leader="dot" w:pos="9359"/>
        </w:tabs>
        <w:spacing w:before="0"/>
        <w:ind w:left="480"/>
      </w:pPr>
      <w:r>
        <w:rPr>
          <w:rStyle w:val="21"/>
          <w:color w:val="000000"/>
        </w:rPr>
        <w:t>КЛАСС</w:t>
      </w:r>
      <w:r>
        <w:rPr>
          <w:rStyle w:val="21"/>
          <w:color w:val="000000"/>
        </w:rPr>
        <w:tab/>
        <w:t>11</w:t>
      </w:r>
    </w:p>
    <w:p w:rsidR="00BB668A" w:rsidRDefault="00BB668A">
      <w:pPr>
        <w:pStyle w:val="22"/>
        <w:framePr w:w="9394" w:h="13554" w:hRule="exact" w:wrap="none" w:vAnchor="page" w:hAnchor="page" w:x="1670" w:y="1871"/>
        <w:numPr>
          <w:ilvl w:val="0"/>
          <w:numId w:val="5"/>
        </w:numPr>
        <w:shd w:val="clear" w:color="auto" w:fill="auto"/>
        <w:tabs>
          <w:tab w:val="left" w:pos="800"/>
          <w:tab w:val="right" w:leader="dot" w:pos="9359"/>
        </w:tabs>
        <w:spacing w:before="0"/>
        <w:ind w:left="480"/>
      </w:pPr>
      <w:r>
        <w:rPr>
          <w:rStyle w:val="21"/>
          <w:color w:val="000000"/>
        </w:rPr>
        <w:t>КЛАСС</w:t>
      </w:r>
      <w:r>
        <w:rPr>
          <w:rStyle w:val="21"/>
          <w:color w:val="000000"/>
        </w:rPr>
        <w:tab/>
        <w:t>12</w:t>
      </w:r>
    </w:p>
    <w:p w:rsidR="00BB668A" w:rsidRDefault="00BB668A">
      <w:pPr>
        <w:pStyle w:val="22"/>
        <w:framePr w:w="9394" w:h="13554" w:hRule="exact" w:wrap="none" w:vAnchor="page" w:hAnchor="page" w:x="1670" w:y="1871"/>
        <w:numPr>
          <w:ilvl w:val="0"/>
          <w:numId w:val="5"/>
        </w:numPr>
        <w:shd w:val="clear" w:color="auto" w:fill="auto"/>
        <w:tabs>
          <w:tab w:val="left" w:pos="800"/>
          <w:tab w:val="right" w:leader="dot" w:pos="9359"/>
        </w:tabs>
        <w:spacing w:before="0"/>
        <w:ind w:left="480"/>
      </w:pPr>
      <w:r>
        <w:rPr>
          <w:rStyle w:val="21"/>
          <w:color w:val="000000"/>
        </w:rPr>
        <w:t>КЛАСС</w:t>
      </w:r>
      <w:r>
        <w:rPr>
          <w:rStyle w:val="21"/>
          <w:color w:val="000000"/>
        </w:rPr>
        <w:tab/>
        <w:t>12</w:t>
      </w:r>
    </w:p>
    <w:p w:rsidR="00BB668A" w:rsidRDefault="00BB668A">
      <w:pPr>
        <w:pStyle w:val="22"/>
        <w:framePr w:w="9394" w:h="13554" w:hRule="exact" w:wrap="none" w:vAnchor="page" w:hAnchor="page" w:x="1670" w:y="1871"/>
        <w:numPr>
          <w:ilvl w:val="0"/>
          <w:numId w:val="5"/>
        </w:numPr>
        <w:shd w:val="clear" w:color="auto" w:fill="auto"/>
        <w:tabs>
          <w:tab w:val="left" w:pos="800"/>
          <w:tab w:val="right" w:leader="dot" w:pos="9359"/>
        </w:tabs>
        <w:spacing w:before="0"/>
        <w:ind w:left="480"/>
      </w:pPr>
      <w:r>
        <w:rPr>
          <w:rStyle w:val="21"/>
          <w:color w:val="000000"/>
        </w:rPr>
        <w:t>КЛАСС</w:t>
      </w:r>
      <w:r>
        <w:rPr>
          <w:rStyle w:val="21"/>
          <w:color w:val="000000"/>
        </w:rPr>
        <w:tab/>
        <w:t>12</w:t>
      </w:r>
    </w:p>
    <w:p w:rsidR="00BB668A" w:rsidRDefault="00BB668A">
      <w:pPr>
        <w:pStyle w:val="22"/>
        <w:framePr w:w="9394" w:h="13554" w:hRule="exact" w:wrap="none" w:vAnchor="page" w:hAnchor="page" w:x="1670" w:y="1871"/>
        <w:numPr>
          <w:ilvl w:val="0"/>
          <w:numId w:val="5"/>
        </w:numPr>
        <w:shd w:val="clear" w:color="auto" w:fill="auto"/>
        <w:tabs>
          <w:tab w:val="left" w:pos="800"/>
          <w:tab w:val="right" w:leader="dot" w:pos="9359"/>
        </w:tabs>
        <w:spacing w:before="0"/>
        <w:ind w:left="480"/>
      </w:pPr>
      <w:r>
        <w:rPr>
          <w:rStyle w:val="21"/>
          <w:color w:val="000000"/>
        </w:rPr>
        <w:t>КЛАСС</w:t>
      </w:r>
      <w:r>
        <w:rPr>
          <w:rStyle w:val="21"/>
          <w:color w:val="000000"/>
        </w:rPr>
        <w:tab/>
        <w:t>13</w:t>
      </w:r>
    </w:p>
    <w:p w:rsidR="00BB668A" w:rsidRDefault="00BB668A">
      <w:pPr>
        <w:pStyle w:val="22"/>
        <w:framePr w:w="9394" w:h="13554" w:hRule="exact" w:wrap="none" w:vAnchor="page" w:hAnchor="page" w:x="1670" w:y="1871"/>
        <w:shd w:val="clear" w:color="auto" w:fill="auto"/>
        <w:tabs>
          <w:tab w:val="right" w:leader="dot" w:pos="9359"/>
        </w:tabs>
        <w:spacing w:before="0"/>
        <w:ind w:left="240"/>
      </w:pPr>
      <w:r>
        <w:rPr>
          <w:rStyle w:val="21"/>
          <w:color w:val="000000"/>
        </w:rPr>
        <w:t>Вариативные модули</w:t>
      </w:r>
      <w:r>
        <w:rPr>
          <w:rStyle w:val="21"/>
          <w:color w:val="000000"/>
        </w:rPr>
        <w:tab/>
        <w:t>19</w:t>
      </w:r>
    </w:p>
    <w:p w:rsidR="00BB668A" w:rsidRDefault="00BB668A">
      <w:pPr>
        <w:pStyle w:val="22"/>
        <w:framePr w:w="9394" w:h="13554" w:hRule="exact" w:wrap="none" w:vAnchor="page" w:hAnchor="page" w:x="1670" w:y="1871"/>
        <w:shd w:val="clear" w:color="auto" w:fill="auto"/>
        <w:tabs>
          <w:tab w:val="right" w:leader="dot" w:pos="9359"/>
        </w:tabs>
        <w:spacing w:before="0"/>
        <w:ind w:left="240"/>
      </w:pPr>
      <w:hyperlink w:anchor="bookmark54" w:tooltip="Current Document" w:history="1">
        <w:r>
          <w:rPr>
            <w:rStyle w:val="21"/>
            <w:color w:val="000000"/>
          </w:rPr>
          <w:t>Модуль «Автоматизированные системы»</w:t>
        </w:r>
        <w:r>
          <w:rPr>
            <w:rStyle w:val="21"/>
            <w:color w:val="000000"/>
          </w:rPr>
          <w:tab/>
          <w:t>19</w:t>
        </w:r>
      </w:hyperlink>
    </w:p>
    <w:p w:rsidR="00BB668A" w:rsidRDefault="00BB668A">
      <w:pPr>
        <w:pStyle w:val="22"/>
        <w:framePr w:w="9394" w:h="13554" w:hRule="exact" w:wrap="none" w:vAnchor="page" w:hAnchor="page" w:x="1670" w:y="1871"/>
        <w:shd w:val="clear" w:color="auto" w:fill="auto"/>
        <w:tabs>
          <w:tab w:val="right" w:leader="dot" w:pos="9359"/>
        </w:tabs>
        <w:spacing w:before="0"/>
        <w:ind w:left="480"/>
      </w:pPr>
      <w:r>
        <w:rPr>
          <w:rStyle w:val="21"/>
          <w:color w:val="000000"/>
        </w:rPr>
        <w:t>8-9 КЛАССЫ</w:t>
      </w:r>
      <w:r>
        <w:rPr>
          <w:rStyle w:val="21"/>
          <w:color w:val="000000"/>
        </w:rPr>
        <w:tab/>
        <w:t>19</w:t>
      </w:r>
    </w:p>
    <w:p w:rsidR="00BB668A" w:rsidRDefault="00BB668A">
      <w:pPr>
        <w:pStyle w:val="1"/>
        <w:framePr w:wrap="none" w:vAnchor="page" w:hAnchor="page" w:x="10925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2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2"/>
        <w:framePr w:w="9394" w:h="10181" w:hRule="exact" w:wrap="none" w:vAnchor="page" w:hAnchor="page" w:x="1670" w:y="1027"/>
        <w:shd w:val="clear" w:color="auto" w:fill="auto"/>
        <w:tabs>
          <w:tab w:val="right" w:leader="dot" w:pos="9361"/>
        </w:tabs>
        <w:spacing w:before="0" w:line="422" w:lineRule="exact"/>
        <w:ind w:left="260"/>
      </w:pPr>
      <w:hyperlink w:anchor="bookmark58" w:tooltip="Current Document" w:history="1">
        <w:r>
          <w:rPr>
            <w:rStyle w:val="21"/>
            <w:color w:val="000000"/>
          </w:rPr>
          <w:t>Модуль «Животноводство»</w:t>
        </w:r>
        <w:r>
          <w:rPr>
            <w:rStyle w:val="21"/>
            <w:color w:val="000000"/>
          </w:rPr>
          <w:tab/>
          <w:t>20</w:t>
        </w:r>
      </w:hyperlink>
    </w:p>
    <w:p w:rsidR="00BB668A" w:rsidRDefault="00BB668A">
      <w:pPr>
        <w:pStyle w:val="22"/>
        <w:framePr w:w="9394" w:h="10181" w:hRule="exact" w:wrap="none" w:vAnchor="page" w:hAnchor="page" w:x="1670" w:y="1027"/>
        <w:shd w:val="clear" w:color="auto" w:fill="auto"/>
        <w:tabs>
          <w:tab w:val="right" w:leader="dot" w:pos="9361"/>
        </w:tabs>
        <w:spacing w:before="0" w:line="422" w:lineRule="exact"/>
        <w:ind w:left="480"/>
      </w:pPr>
      <w:r>
        <w:rPr>
          <w:rStyle w:val="21"/>
          <w:color w:val="000000"/>
        </w:rPr>
        <w:t>7-8 КЛАССЫ</w:t>
      </w:r>
      <w:r>
        <w:rPr>
          <w:rStyle w:val="21"/>
          <w:color w:val="000000"/>
        </w:rPr>
        <w:tab/>
        <w:t>20</w:t>
      </w:r>
    </w:p>
    <w:p w:rsidR="00BB668A" w:rsidRDefault="00BB668A">
      <w:pPr>
        <w:pStyle w:val="22"/>
        <w:framePr w:w="9394" w:h="10181" w:hRule="exact" w:wrap="none" w:vAnchor="page" w:hAnchor="page" w:x="1670" w:y="1027"/>
        <w:shd w:val="clear" w:color="auto" w:fill="auto"/>
        <w:tabs>
          <w:tab w:val="right" w:leader="dot" w:pos="9361"/>
        </w:tabs>
        <w:spacing w:before="0" w:line="422" w:lineRule="exact"/>
        <w:ind w:left="260"/>
      </w:pPr>
      <w:r>
        <w:rPr>
          <w:rStyle w:val="21"/>
          <w:color w:val="000000"/>
        </w:rPr>
        <w:t>Модуль «Растениеводство»</w:t>
      </w:r>
      <w:r>
        <w:rPr>
          <w:rStyle w:val="21"/>
          <w:color w:val="000000"/>
        </w:rPr>
        <w:tab/>
        <w:t>21</w:t>
      </w:r>
    </w:p>
    <w:p w:rsidR="00BB668A" w:rsidRDefault="00BB668A">
      <w:pPr>
        <w:pStyle w:val="22"/>
        <w:framePr w:w="9394" w:h="10181" w:hRule="exact" w:wrap="none" w:vAnchor="page" w:hAnchor="page" w:x="1670" w:y="1027"/>
        <w:shd w:val="clear" w:color="auto" w:fill="auto"/>
        <w:tabs>
          <w:tab w:val="right" w:leader="dot" w:pos="9361"/>
        </w:tabs>
        <w:spacing w:before="0" w:line="422" w:lineRule="exact"/>
        <w:ind w:left="480"/>
      </w:pPr>
      <w:r>
        <w:rPr>
          <w:rStyle w:val="21"/>
          <w:color w:val="000000"/>
        </w:rPr>
        <w:t>7-8 КЛАССЫ</w:t>
      </w:r>
      <w:r>
        <w:rPr>
          <w:rStyle w:val="21"/>
          <w:color w:val="000000"/>
        </w:rPr>
        <w:tab/>
        <w:t>21</w:t>
      </w:r>
    </w:p>
    <w:p w:rsidR="00BB668A" w:rsidRDefault="00BB668A">
      <w:pPr>
        <w:pStyle w:val="22"/>
        <w:framePr w:w="9394" w:h="10181" w:hRule="exact" w:wrap="none" w:vAnchor="page" w:hAnchor="page" w:x="1670" w:y="1027"/>
        <w:shd w:val="clear" w:color="auto" w:fill="auto"/>
        <w:spacing w:before="0" w:line="322" w:lineRule="exact"/>
        <w:jc w:val="left"/>
      </w:pPr>
      <w:hyperlink w:anchor="bookmark63" w:tooltip="Current Document" w:history="1">
        <w:r>
          <w:rPr>
            <w:rStyle w:val="21"/>
            <w:color w:val="000000"/>
          </w:rPr>
          <w:t>ПЛАНИРУЕМЫЕ РЕЗУЛЬТАТЫ ОСВОЕНИЯ ПРОГРАММЫ ПО</w:t>
        </w:r>
      </w:hyperlink>
      <w:r>
        <w:rPr>
          <w:rStyle w:val="21"/>
          <w:color w:val="000000"/>
        </w:rPr>
        <w:t xml:space="preserve"> </w:t>
      </w:r>
      <w:hyperlink w:anchor="bookmark63" w:tooltip="Current Document" w:history="1">
        <w:r>
          <w:rPr>
            <w:rStyle w:val="21"/>
            <w:color w:val="000000"/>
          </w:rPr>
          <w:t>ТЕХНОЛОГИИ НА УРОВНЕ ОСНОВНОГО ОБЩЕГО ОБРАЗОВАНИЯ ... 22</w:t>
        </w:r>
      </w:hyperlink>
    </w:p>
    <w:p w:rsidR="00BB668A" w:rsidRDefault="00BB668A">
      <w:pPr>
        <w:pStyle w:val="22"/>
        <w:framePr w:w="9394" w:h="10181" w:hRule="exact" w:wrap="none" w:vAnchor="page" w:hAnchor="page" w:x="1670" w:y="1027"/>
        <w:shd w:val="clear" w:color="auto" w:fill="auto"/>
        <w:tabs>
          <w:tab w:val="right" w:leader="dot" w:pos="9361"/>
        </w:tabs>
        <w:spacing w:before="0"/>
        <w:ind w:left="260"/>
      </w:pPr>
      <w:hyperlink w:anchor="bookmark65" w:tooltip="Current Document" w:history="1">
        <w:r>
          <w:rPr>
            <w:rStyle w:val="21"/>
            <w:color w:val="000000"/>
          </w:rPr>
          <w:t>ЛИЧНОСТНЫЕ РЕЗУЛЬТАТЫ</w:t>
        </w:r>
        <w:r>
          <w:rPr>
            <w:rStyle w:val="21"/>
            <w:color w:val="000000"/>
          </w:rPr>
          <w:tab/>
          <w:t>22</w:t>
        </w:r>
      </w:hyperlink>
    </w:p>
    <w:p w:rsidR="00BB668A" w:rsidRDefault="00BB668A">
      <w:pPr>
        <w:pStyle w:val="22"/>
        <w:framePr w:w="9394" w:h="10181" w:hRule="exact" w:wrap="none" w:vAnchor="page" w:hAnchor="page" w:x="1670" w:y="1027"/>
        <w:shd w:val="clear" w:color="auto" w:fill="auto"/>
        <w:tabs>
          <w:tab w:val="right" w:leader="dot" w:pos="9361"/>
        </w:tabs>
        <w:spacing w:before="0"/>
        <w:ind w:left="260"/>
      </w:pPr>
      <w:hyperlink w:anchor="bookmark74" w:tooltip="Current Document" w:history="1">
        <w:r>
          <w:rPr>
            <w:rStyle w:val="21"/>
            <w:color w:val="000000"/>
          </w:rPr>
          <w:t>МЕТАПРЕДМЕТНЫЕ РЕЗУЛЬТАТЫ</w:t>
        </w:r>
        <w:r>
          <w:rPr>
            <w:rStyle w:val="21"/>
            <w:color w:val="000000"/>
          </w:rPr>
          <w:tab/>
          <w:t>23</w:t>
        </w:r>
      </w:hyperlink>
    </w:p>
    <w:p w:rsidR="00BB668A" w:rsidRDefault="00BB668A">
      <w:pPr>
        <w:pStyle w:val="22"/>
        <w:framePr w:w="9394" w:h="10181" w:hRule="exact" w:wrap="none" w:vAnchor="page" w:hAnchor="page" w:x="1670" w:y="1027"/>
        <w:shd w:val="clear" w:color="auto" w:fill="auto"/>
        <w:tabs>
          <w:tab w:val="right" w:leader="dot" w:pos="9361"/>
        </w:tabs>
        <w:spacing w:before="0"/>
        <w:ind w:left="260"/>
      </w:pPr>
      <w:hyperlink w:anchor="bookmark79" w:tooltip="Current Document" w:history="1">
        <w:r>
          <w:rPr>
            <w:rStyle w:val="21"/>
            <w:color w:val="000000"/>
          </w:rPr>
          <w:t>ПРЕДМЕТНЫЕ РЕЗУЛЬТАТЫ</w:t>
        </w:r>
        <w:r>
          <w:rPr>
            <w:rStyle w:val="21"/>
            <w:color w:val="000000"/>
          </w:rPr>
          <w:tab/>
          <w:t>26</w:t>
        </w:r>
      </w:hyperlink>
    </w:p>
    <w:p w:rsidR="00BB668A" w:rsidRDefault="00BB668A">
      <w:pPr>
        <w:pStyle w:val="22"/>
        <w:framePr w:w="9394" w:h="10181" w:hRule="exact" w:wrap="none" w:vAnchor="page" w:hAnchor="page" w:x="1670" w:y="1027"/>
        <w:shd w:val="clear" w:color="auto" w:fill="auto"/>
        <w:tabs>
          <w:tab w:val="left" w:leader="dot" w:pos="8990"/>
        </w:tabs>
        <w:spacing w:before="0"/>
      </w:pPr>
      <w:r>
        <w:rPr>
          <w:rStyle w:val="21"/>
          <w:color w:val="000000"/>
        </w:rPr>
        <w:t>ПРИМЕРНОЕ РАСПРЕДЕЛЕНИЕ ЧАСОВ ПО ГОДАМ ОБУЧЕНИЯ</w:t>
      </w:r>
      <w:r>
        <w:rPr>
          <w:rStyle w:val="21"/>
          <w:color w:val="000000"/>
        </w:rPr>
        <w:tab/>
        <w:t>38</w:t>
      </w:r>
    </w:p>
    <w:p w:rsidR="00BB668A" w:rsidRDefault="00BB668A">
      <w:pPr>
        <w:pStyle w:val="22"/>
        <w:framePr w:w="9394" w:h="10181" w:hRule="exact" w:wrap="none" w:vAnchor="page" w:hAnchor="page" w:x="1670" w:y="1027"/>
        <w:shd w:val="clear" w:color="auto" w:fill="auto"/>
        <w:tabs>
          <w:tab w:val="right" w:leader="dot" w:pos="9361"/>
        </w:tabs>
        <w:spacing w:before="0"/>
      </w:pPr>
      <w:r>
        <w:rPr>
          <w:rStyle w:val="21"/>
          <w:color w:val="000000"/>
        </w:rPr>
        <w:t>ТЕМАТИЧЕСКОЕ ПЛАНИРОВАНИЕ (БАЗОВЫЙ ВАРИАНТ)</w:t>
      </w:r>
      <w:r>
        <w:rPr>
          <w:rStyle w:val="21"/>
          <w:color w:val="000000"/>
        </w:rPr>
        <w:tab/>
        <w:t>45</w:t>
      </w:r>
    </w:p>
    <w:p w:rsidR="00BB668A" w:rsidRDefault="00BB668A">
      <w:pPr>
        <w:pStyle w:val="22"/>
        <w:framePr w:w="9394" w:h="10181" w:hRule="exact" w:wrap="none" w:vAnchor="page" w:hAnchor="page" w:x="1670" w:y="1027"/>
        <w:numPr>
          <w:ilvl w:val="0"/>
          <w:numId w:val="6"/>
        </w:numPr>
        <w:shd w:val="clear" w:color="auto" w:fill="auto"/>
        <w:tabs>
          <w:tab w:val="left" w:pos="570"/>
          <w:tab w:val="right" w:leader="dot" w:pos="9361"/>
        </w:tabs>
        <w:spacing w:before="0"/>
        <w:ind w:left="260"/>
      </w:pPr>
      <w:r>
        <w:rPr>
          <w:rStyle w:val="21"/>
          <w:color w:val="000000"/>
        </w:rPr>
        <w:t>КЛАСС</w:t>
      </w:r>
      <w:r>
        <w:rPr>
          <w:rStyle w:val="21"/>
          <w:color w:val="000000"/>
        </w:rPr>
        <w:tab/>
        <w:t>45</w:t>
      </w:r>
    </w:p>
    <w:p w:rsidR="00BB668A" w:rsidRDefault="00BB668A">
      <w:pPr>
        <w:pStyle w:val="22"/>
        <w:framePr w:w="9394" w:h="10181" w:hRule="exact" w:wrap="none" w:vAnchor="page" w:hAnchor="page" w:x="1670" w:y="1027"/>
        <w:numPr>
          <w:ilvl w:val="0"/>
          <w:numId w:val="6"/>
        </w:numPr>
        <w:shd w:val="clear" w:color="auto" w:fill="auto"/>
        <w:tabs>
          <w:tab w:val="left" w:pos="580"/>
          <w:tab w:val="right" w:leader="dot" w:pos="9361"/>
        </w:tabs>
        <w:spacing w:before="0"/>
        <w:ind w:left="260"/>
      </w:pPr>
      <w:r>
        <w:rPr>
          <w:rStyle w:val="21"/>
          <w:color w:val="000000"/>
        </w:rPr>
        <w:t>КЛАСС</w:t>
      </w:r>
      <w:r>
        <w:rPr>
          <w:rStyle w:val="21"/>
          <w:color w:val="000000"/>
        </w:rPr>
        <w:tab/>
        <w:t>60</w:t>
      </w:r>
    </w:p>
    <w:p w:rsidR="00BB668A" w:rsidRDefault="00BB668A">
      <w:pPr>
        <w:pStyle w:val="22"/>
        <w:framePr w:w="9394" w:h="10181" w:hRule="exact" w:wrap="none" w:vAnchor="page" w:hAnchor="page" w:x="1670" w:y="1027"/>
        <w:numPr>
          <w:ilvl w:val="0"/>
          <w:numId w:val="6"/>
        </w:numPr>
        <w:shd w:val="clear" w:color="auto" w:fill="auto"/>
        <w:tabs>
          <w:tab w:val="left" w:pos="580"/>
          <w:tab w:val="right" w:leader="dot" w:pos="9361"/>
        </w:tabs>
        <w:spacing w:before="0"/>
        <w:ind w:left="260"/>
      </w:pPr>
      <w:r>
        <w:rPr>
          <w:rStyle w:val="21"/>
          <w:color w:val="000000"/>
        </w:rPr>
        <w:t>КЛАСС</w:t>
      </w:r>
      <w:r>
        <w:rPr>
          <w:rStyle w:val="21"/>
          <w:color w:val="000000"/>
        </w:rPr>
        <w:tab/>
        <w:t>74</w:t>
      </w:r>
    </w:p>
    <w:p w:rsidR="00BB668A" w:rsidRDefault="00BB668A">
      <w:pPr>
        <w:pStyle w:val="22"/>
        <w:framePr w:w="9394" w:h="10181" w:hRule="exact" w:wrap="none" w:vAnchor="page" w:hAnchor="page" w:x="1670" w:y="1027"/>
        <w:numPr>
          <w:ilvl w:val="0"/>
          <w:numId w:val="6"/>
        </w:numPr>
        <w:shd w:val="clear" w:color="auto" w:fill="auto"/>
        <w:tabs>
          <w:tab w:val="left" w:pos="580"/>
          <w:tab w:val="right" w:leader="dot" w:pos="9361"/>
        </w:tabs>
        <w:spacing w:before="0"/>
        <w:ind w:left="260"/>
      </w:pPr>
      <w:r>
        <w:rPr>
          <w:rStyle w:val="21"/>
          <w:color w:val="000000"/>
        </w:rPr>
        <w:t>КЛАСС</w:t>
      </w:r>
      <w:r>
        <w:rPr>
          <w:rStyle w:val="21"/>
          <w:color w:val="000000"/>
        </w:rPr>
        <w:tab/>
        <w:t>88</w:t>
      </w:r>
    </w:p>
    <w:p w:rsidR="00BB668A" w:rsidRDefault="00BB668A">
      <w:pPr>
        <w:pStyle w:val="22"/>
        <w:framePr w:w="9394" w:h="10181" w:hRule="exact" w:wrap="none" w:vAnchor="page" w:hAnchor="page" w:x="1670" w:y="1027"/>
        <w:numPr>
          <w:ilvl w:val="0"/>
          <w:numId w:val="6"/>
        </w:numPr>
        <w:shd w:val="clear" w:color="auto" w:fill="auto"/>
        <w:tabs>
          <w:tab w:val="left" w:pos="580"/>
          <w:tab w:val="right" w:leader="dot" w:pos="9361"/>
        </w:tabs>
        <w:spacing w:before="0"/>
        <w:ind w:left="260"/>
      </w:pPr>
      <w:r>
        <w:rPr>
          <w:rStyle w:val="21"/>
          <w:color w:val="000000"/>
        </w:rPr>
        <w:t>КЛАСС</w:t>
      </w:r>
      <w:r>
        <w:rPr>
          <w:rStyle w:val="21"/>
          <w:color w:val="000000"/>
        </w:rPr>
        <w:tab/>
        <w:t>99</w:t>
      </w:r>
    </w:p>
    <w:p w:rsidR="00BB668A" w:rsidRDefault="00BB668A">
      <w:pPr>
        <w:pStyle w:val="22"/>
        <w:framePr w:w="9394" w:h="10181" w:hRule="exact" w:wrap="none" w:vAnchor="page" w:hAnchor="page" w:x="1670" w:y="1027"/>
        <w:shd w:val="clear" w:color="auto" w:fill="auto"/>
        <w:tabs>
          <w:tab w:val="right" w:leader="dot" w:pos="9361"/>
        </w:tabs>
        <w:spacing w:before="0" w:after="93" w:line="322" w:lineRule="exact"/>
        <w:jc w:val="left"/>
      </w:pPr>
      <w:r>
        <w:rPr>
          <w:rStyle w:val="21"/>
          <w:color w:val="000000"/>
        </w:rPr>
        <w:t>ПРИМЕР ТЕМАТИЧЕСКОГО ПЛАНИРОВАНИЯ С УЧЕТОМ ВАРИАТИВНЫХ МОДУЛЕЙ «РАСТЕНИЕВОДСТВО» и «ЖИВОТНОВОДСТВО»</w:t>
      </w:r>
      <w:r>
        <w:rPr>
          <w:rStyle w:val="21"/>
          <w:color w:val="000000"/>
        </w:rPr>
        <w:tab/>
        <w:t>109</w:t>
      </w:r>
    </w:p>
    <w:p w:rsidR="00BB668A" w:rsidRDefault="00BB668A">
      <w:pPr>
        <w:pStyle w:val="22"/>
        <w:framePr w:w="9394" w:h="10181" w:hRule="exact" w:wrap="none" w:vAnchor="page" w:hAnchor="page" w:x="1670" w:y="1027"/>
        <w:numPr>
          <w:ilvl w:val="0"/>
          <w:numId w:val="7"/>
        </w:numPr>
        <w:shd w:val="clear" w:color="auto" w:fill="auto"/>
        <w:tabs>
          <w:tab w:val="left" w:pos="580"/>
          <w:tab w:val="right" w:leader="dot" w:pos="9361"/>
        </w:tabs>
        <w:spacing w:before="0" w:after="97" w:line="280" w:lineRule="exact"/>
        <w:ind w:left="260"/>
      </w:pPr>
      <w:hyperlink w:anchor="bookmark91" w:tooltip="Current Document" w:history="1">
        <w:r>
          <w:rPr>
            <w:rStyle w:val="21"/>
            <w:color w:val="000000"/>
          </w:rPr>
          <w:t>КЛАСС</w:t>
        </w:r>
        <w:r>
          <w:rPr>
            <w:rStyle w:val="21"/>
            <w:color w:val="000000"/>
          </w:rPr>
          <w:tab/>
          <w:t>110</w:t>
        </w:r>
      </w:hyperlink>
    </w:p>
    <w:p w:rsidR="00BB668A" w:rsidRDefault="00BB668A">
      <w:pPr>
        <w:pStyle w:val="22"/>
        <w:framePr w:w="9394" w:h="10181" w:hRule="exact" w:wrap="none" w:vAnchor="page" w:hAnchor="page" w:x="1670" w:y="1027"/>
        <w:numPr>
          <w:ilvl w:val="0"/>
          <w:numId w:val="7"/>
        </w:numPr>
        <w:shd w:val="clear" w:color="auto" w:fill="auto"/>
        <w:tabs>
          <w:tab w:val="left" w:pos="580"/>
          <w:tab w:val="right" w:leader="dot" w:pos="9361"/>
        </w:tabs>
        <w:spacing w:before="0" w:after="59" w:line="280" w:lineRule="exact"/>
        <w:ind w:left="260"/>
      </w:pPr>
      <w:r>
        <w:rPr>
          <w:rStyle w:val="21"/>
          <w:color w:val="000000"/>
        </w:rPr>
        <w:t>КЛАСС</w:t>
      </w:r>
      <w:r>
        <w:rPr>
          <w:rStyle w:val="21"/>
          <w:color w:val="000000"/>
        </w:rPr>
        <w:tab/>
        <w:t>118</w:t>
      </w:r>
    </w:p>
    <w:p w:rsidR="00BB668A" w:rsidRDefault="00BB668A">
      <w:pPr>
        <w:pStyle w:val="22"/>
        <w:framePr w:w="9394" w:h="10181" w:hRule="exact" w:wrap="none" w:vAnchor="page" w:hAnchor="page" w:x="1670" w:y="1027"/>
        <w:shd w:val="clear" w:color="auto" w:fill="auto"/>
        <w:spacing w:before="0" w:after="93" w:line="322" w:lineRule="exact"/>
        <w:jc w:val="left"/>
      </w:pPr>
      <w:hyperlink w:anchor="bookmark92" w:tooltip="Current Document" w:history="1">
        <w:r>
          <w:rPr>
            <w:rStyle w:val="21"/>
            <w:color w:val="000000"/>
          </w:rPr>
          <w:t>ПРИМЕР ТЕМАТИЧЕСКОГО ПЛАНИРОВАНИЯ С УЧЕТОМ</w:t>
        </w:r>
      </w:hyperlink>
      <w:r>
        <w:rPr>
          <w:rStyle w:val="21"/>
          <w:color w:val="000000"/>
        </w:rPr>
        <w:t xml:space="preserve"> </w:t>
      </w:r>
      <w:hyperlink w:anchor="bookmark92" w:tooltip="Current Document" w:history="1">
        <w:r>
          <w:rPr>
            <w:rStyle w:val="21"/>
            <w:color w:val="000000"/>
          </w:rPr>
          <w:t>ВАРИАТИВНОГО МОДУЛЯ «АВТОМАТИЗИРОВАННЫЕ СИСТЕМЫ» 127</w:t>
        </w:r>
      </w:hyperlink>
    </w:p>
    <w:p w:rsidR="00BB668A" w:rsidRDefault="00BB668A">
      <w:pPr>
        <w:pStyle w:val="22"/>
        <w:framePr w:w="9394" w:h="10181" w:hRule="exact" w:wrap="none" w:vAnchor="page" w:hAnchor="page" w:x="1670" w:y="1027"/>
        <w:numPr>
          <w:ilvl w:val="0"/>
          <w:numId w:val="2"/>
        </w:numPr>
        <w:shd w:val="clear" w:color="auto" w:fill="auto"/>
        <w:tabs>
          <w:tab w:val="left" w:pos="575"/>
          <w:tab w:val="right" w:leader="dot" w:pos="9361"/>
        </w:tabs>
        <w:spacing w:before="0" w:after="97" w:line="280" w:lineRule="exact"/>
        <w:ind w:left="260"/>
      </w:pPr>
      <w:r>
        <w:rPr>
          <w:rStyle w:val="21"/>
          <w:color w:val="000000"/>
        </w:rPr>
        <w:t>КЛАСС</w:t>
      </w:r>
      <w:r>
        <w:rPr>
          <w:rStyle w:val="21"/>
          <w:color w:val="000000"/>
        </w:rPr>
        <w:tab/>
        <w:t>128</w:t>
      </w:r>
    </w:p>
    <w:p w:rsidR="00BB668A" w:rsidRDefault="00BB668A">
      <w:pPr>
        <w:pStyle w:val="22"/>
        <w:framePr w:w="9394" w:h="10181" w:hRule="exact" w:wrap="none" w:vAnchor="page" w:hAnchor="page" w:x="1670" w:y="1027"/>
        <w:numPr>
          <w:ilvl w:val="0"/>
          <w:numId w:val="2"/>
        </w:numPr>
        <w:shd w:val="clear" w:color="auto" w:fill="auto"/>
        <w:tabs>
          <w:tab w:val="left" w:pos="580"/>
          <w:tab w:val="right" w:leader="dot" w:pos="9361"/>
        </w:tabs>
        <w:spacing w:before="0" w:line="280" w:lineRule="exact"/>
        <w:ind w:left="260"/>
      </w:pPr>
      <w:r>
        <w:rPr>
          <w:rStyle w:val="21"/>
          <w:color w:val="000000"/>
        </w:rPr>
        <w:t>КЛАСС</w:t>
      </w:r>
      <w:r>
        <w:rPr>
          <w:rStyle w:val="21"/>
          <w:color w:val="000000"/>
        </w:rPr>
        <w:tab/>
        <w:t>132</w:t>
      </w:r>
    </w:p>
    <w:p w:rsidR="00BB668A" w:rsidRDefault="00BB668A">
      <w:pPr>
        <w:pStyle w:val="1"/>
        <w:framePr w:wrap="none" w:vAnchor="page" w:hAnchor="page" w:x="10920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3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18" w:h="13609" w:hRule="exact" w:wrap="none" w:vAnchor="page" w:hAnchor="page" w:x="1666" w:y="1064"/>
        <w:shd w:val="clear" w:color="auto" w:fill="auto"/>
        <w:spacing w:after="252" w:line="370" w:lineRule="exact"/>
        <w:ind w:firstLine="600"/>
        <w:jc w:val="both"/>
      </w:pPr>
      <w:r>
        <w:rPr>
          <w:rStyle w:val="2"/>
          <w:color w:val="000000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- программа по технологии, технология) включает пояснительную записку, содержание обучения, планируемые результаты освоения программы по технологии.</w:t>
      </w:r>
    </w:p>
    <w:p w:rsidR="00BB668A" w:rsidRDefault="00BB668A">
      <w:pPr>
        <w:pStyle w:val="20"/>
        <w:framePr w:w="9418" w:h="13609" w:hRule="exact" w:wrap="none" w:vAnchor="page" w:hAnchor="page" w:x="1666" w:y="1064"/>
        <w:shd w:val="clear" w:color="auto" w:fill="auto"/>
        <w:spacing w:after="0" w:line="280" w:lineRule="exact"/>
      </w:pPr>
      <w:bookmarkStart w:id="1" w:name="bookmark0"/>
      <w:r>
        <w:rPr>
          <w:rStyle w:val="2"/>
          <w:color w:val="000000"/>
        </w:rPr>
        <w:t>ПОЯСНИТЕЛЬНАЯ ЗАПИСКА</w:t>
      </w:r>
      <w:bookmarkEnd w:id="1"/>
    </w:p>
    <w:p w:rsidR="00BB668A" w:rsidRDefault="00BB668A">
      <w:pPr>
        <w:pStyle w:val="20"/>
        <w:framePr w:w="9418" w:h="13609" w:hRule="exact" w:wrap="none" w:vAnchor="page" w:hAnchor="page" w:x="1666" w:y="1064"/>
        <w:shd w:val="clear" w:color="auto" w:fill="auto"/>
        <w:spacing w:after="300" w:line="370" w:lineRule="exact"/>
        <w:ind w:firstLine="740"/>
        <w:jc w:val="both"/>
      </w:pPr>
      <w:r>
        <w:rPr>
          <w:rStyle w:val="2"/>
          <w:color w:val="000000"/>
        </w:rPr>
        <w:t>Программа по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</w:t>
      </w:r>
      <w:r>
        <w:rPr>
          <w:rStyle w:val="2"/>
          <w:color w:val="000000"/>
        </w:rPr>
        <w:softHyphen/>
        <w:t>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BB668A" w:rsidRDefault="00BB668A">
      <w:pPr>
        <w:pStyle w:val="20"/>
        <w:framePr w:w="9418" w:h="13609" w:hRule="exact" w:wrap="none" w:vAnchor="page" w:hAnchor="page" w:x="1666" w:y="1064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Программа по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B668A" w:rsidRDefault="00BB668A">
      <w:pPr>
        <w:pStyle w:val="20"/>
        <w:framePr w:w="9418" w:h="13609" w:hRule="exact" w:wrap="none" w:vAnchor="page" w:hAnchor="page" w:x="1666" w:y="1064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 xml:space="preserve">Программа по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</w:t>
      </w:r>
      <w:r w:rsidRPr="006D2250">
        <w:rPr>
          <w:rStyle w:val="2"/>
          <w:color w:val="000000"/>
          <w:lang w:eastAsia="en-US"/>
        </w:rPr>
        <w:t>3</w:t>
      </w:r>
      <w:r>
        <w:rPr>
          <w:rStyle w:val="2"/>
          <w:color w:val="000000"/>
          <w:lang w:val="en-US" w:eastAsia="en-US"/>
        </w:rPr>
        <w:t>D</w:t>
      </w:r>
      <w:r w:rsidRPr="006D2250">
        <w:rPr>
          <w:rStyle w:val="2"/>
          <w:color w:val="000000"/>
          <w:lang w:eastAsia="en-US"/>
        </w:rPr>
        <w:t xml:space="preserve">- </w:t>
      </w:r>
      <w:r>
        <w:rPr>
          <w:rStyle w:val="2"/>
          <w:color w:val="000000"/>
        </w:rPr>
        <w:t>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BB668A" w:rsidRDefault="00BB668A">
      <w:pPr>
        <w:pStyle w:val="20"/>
        <w:framePr w:w="9418" w:h="13609" w:hRule="exact" w:wrap="none" w:vAnchor="page" w:hAnchor="page" w:x="1666" w:y="1064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Программа по предмету «Труд (технология)» конкретизирует содержание, предметные, метапредметные и личностные результаты.</w:t>
      </w:r>
    </w:p>
    <w:p w:rsidR="00BB668A" w:rsidRDefault="00BB668A">
      <w:pPr>
        <w:pStyle w:val="20"/>
        <w:framePr w:w="9418" w:h="13609" w:hRule="exact" w:wrap="none" w:vAnchor="page" w:hAnchor="page" w:x="1666" w:y="1064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</w:p>
    <w:p w:rsidR="00BB668A" w:rsidRDefault="00BB668A">
      <w:pPr>
        <w:pStyle w:val="1"/>
        <w:framePr w:wrap="none" w:vAnchor="page" w:hAnchor="page" w:x="10911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4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08" w:h="14136" w:hRule="exact" w:wrap="none" w:vAnchor="page" w:hAnchor="page" w:x="1671" w:y="1064"/>
        <w:shd w:val="clear" w:color="auto" w:fill="auto"/>
        <w:spacing w:after="0" w:line="370" w:lineRule="exact"/>
        <w:ind w:firstLine="760"/>
        <w:jc w:val="both"/>
      </w:pPr>
      <w:r>
        <w:rPr>
          <w:rStyle w:val="2"/>
          <w:color w:val="000000"/>
        </w:rPr>
        <w:lastRenderedPageBreak/>
        <w:t>Основной целью освоения содержания программы по предмету «Труд (технология)» является формирование технологической грамотности, глобальных компетенций, творческого мышления.</w:t>
      </w:r>
    </w:p>
    <w:p w:rsidR="00BB668A" w:rsidRDefault="00BB668A">
      <w:pPr>
        <w:pStyle w:val="20"/>
        <w:framePr w:w="9408" w:h="14136" w:hRule="exact" w:wrap="none" w:vAnchor="page" w:hAnchor="page" w:x="1671" w:y="1064"/>
        <w:shd w:val="clear" w:color="auto" w:fill="auto"/>
        <w:spacing w:after="0" w:line="370" w:lineRule="exact"/>
        <w:ind w:firstLine="760"/>
        <w:jc w:val="both"/>
      </w:pPr>
      <w:r>
        <w:rPr>
          <w:rStyle w:val="2"/>
          <w:color w:val="000000"/>
        </w:rPr>
        <w:t>Задачами курса труд (технология) являются:</w:t>
      </w:r>
    </w:p>
    <w:p w:rsidR="00BB668A" w:rsidRDefault="00BB668A">
      <w:pPr>
        <w:pStyle w:val="20"/>
        <w:framePr w:w="9408" w:h="14136" w:hRule="exact" w:wrap="none" w:vAnchor="page" w:hAnchor="page" w:x="1671" w:y="1064"/>
        <w:shd w:val="clear" w:color="auto" w:fill="auto"/>
        <w:spacing w:after="0" w:line="370" w:lineRule="exact"/>
        <w:ind w:firstLine="760"/>
        <w:jc w:val="both"/>
      </w:pPr>
      <w:r>
        <w:rPr>
          <w:rStyle w:val="2"/>
          <w:color w:val="000000"/>
        </w:rPr>
        <w:t>подготовка личности к трудовой, преобразовательной деятельности, в том числе на мотивационном уровне - формирование потребности и уважительного отношения к труду, социально ориентированной деятельности;</w:t>
      </w:r>
    </w:p>
    <w:p w:rsidR="00BB668A" w:rsidRDefault="00BB668A">
      <w:pPr>
        <w:pStyle w:val="20"/>
        <w:framePr w:w="9408" w:h="14136" w:hRule="exact" w:wrap="none" w:vAnchor="page" w:hAnchor="page" w:x="1671" w:y="1064"/>
        <w:shd w:val="clear" w:color="auto" w:fill="auto"/>
        <w:spacing w:after="0" w:line="370" w:lineRule="exact"/>
        <w:ind w:firstLine="760"/>
        <w:jc w:val="both"/>
      </w:pPr>
      <w:r>
        <w:rPr>
          <w:rStyle w:val="2"/>
          <w:color w:val="000000"/>
        </w:rPr>
        <w:t>овладение знаниями, умениями и опытом деятельности в предметной области «Технология»;</w:t>
      </w:r>
    </w:p>
    <w:p w:rsidR="00BB668A" w:rsidRDefault="00BB668A">
      <w:pPr>
        <w:pStyle w:val="20"/>
        <w:framePr w:w="9408" w:h="14136" w:hRule="exact" w:wrap="none" w:vAnchor="page" w:hAnchor="page" w:x="1671" w:y="1064"/>
        <w:shd w:val="clear" w:color="auto" w:fill="auto"/>
        <w:spacing w:after="0" w:line="370" w:lineRule="exact"/>
        <w:ind w:firstLine="760"/>
        <w:jc w:val="both"/>
      </w:pPr>
      <w:r>
        <w:rPr>
          <w:rStyle w:val="2"/>
          <w:color w:val="000000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B668A" w:rsidRDefault="00BB668A">
      <w:pPr>
        <w:pStyle w:val="20"/>
        <w:framePr w:w="9408" w:h="14136" w:hRule="exact" w:wrap="none" w:vAnchor="page" w:hAnchor="page" w:x="1671" w:y="1064"/>
        <w:shd w:val="clear" w:color="auto" w:fill="auto"/>
        <w:spacing w:after="0" w:line="370" w:lineRule="exact"/>
        <w:ind w:firstLine="760"/>
        <w:jc w:val="both"/>
      </w:pPr>
      <w:r>
        <w:rPr>
          <w:rStyle w:val="2"/>
          <w:color w:val="000000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B668A" w:rsidRDefault="00BB668A">
      <w:pPr>
        <w:pStyle w:val="20"/>
        <w:framePr w:w="9408" w:h="14136" w:hRule="exact" w:wrap="none" w:vAnchor="page" w:hAnchor="page" w:x="1671" w:y="1064"/>
        <w:shd w:val="clear" w:color="auto" w:fill="auto"/>
        <w:spacing w:after="0" w:line="370" w:lineRule="exact"/>
        <w:ind w:firstLine="760"/>
        <w:jc w:val="both"/>
      </w:pPr>
      <w:r>
        <w:rPr>
          <w:rStyle w:val="2"/>
          <w:color w:val="000000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B668A" w:rsidRDefault="00BB668A">
      <w:pPr>
        <w:pStyle w:val="20"/>
        <w:framePr w:w="9408" w:h="14136" w:hRule="exact" w:wrap="none" w:vAnchor="page" w:hAnchor="page" w:x="1671" w:y="1064"/>
        <w:shd w:val="clear" w:color="auto" w:fill="auto"/>
        <w:spacing w:after="0" w:line="370" w:lineRule="exact"/>
        <w:ind w:firstLine="760"/>
        <w:jc w:val="both"/>
      </w:pPr>
      <w:r>
        <w:rPr>
          <w:rStyle w:val="2"/>
          <w:color w:val="000000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B668A" w:rsidRDefault="00BB668A">
      <w:pPr>
        <w:pStyle w:val="20"/>
        <w:framePr w:w="9408" w:h="14136" w:hRule="exact" w:wrap="none" w:vAnchor="page" w:hAnchor="page" w:x="1671" w:y="1064"/>
        <w:shd w:val="clear" w:color="auto" w:fill="auto"/>
        <w:spacing w:after="0" w:line="370" w:lineRule="exact"/>
        <w:ind w:firstLine="760"/>
        <w:jc w:val="both"/>
      </w:pPr>
      <w:r>
        <w:rPr>
          <w:rStyle w:val="2"/>
          <w:color w:val="000000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BB668A" w:rsidRDefault="00BB668A">
      <w:pPr>
        <w:pStyle w:val="20"/>
        <w:framePr w:w="9408" w:h="14136" w:hRule="exact" w:wrap="none" w:vAnchor="page" w:hAnchor="page" w:x="1671" w:y="1064"/>
        <w:shd w:val="clear" w:color="auto" w:fill="auto"/>
        <w:spacing w:after="0" w:line="370" w:lineRule="exact"/>
        <w:ind w:firstLine="760"/>
        <w:jc w:val="both"/>
      </w:pPr>
      <w:r>
        <w:rPr>
          <w:rStyle w:val="2"/>
          <w:color w:val="000000"/>
        </w:rPr>
        <w:t>Основной методический принцип программы по предмету «Труд (технология)»: освоение сущности и структуры технологии неразрывно связано с освоением процесса познания - построения и анализа разнообразных моделей.</w:t>
      </w:r>
    </w:p>
    <w:p w:rsidR="00BB668A" w:rsidRDefault="00BB668A">
      <w:pPr>
        <w:pStyle w:val="1"/>
        <w:framePr w:wrap="none" w:vAnchor="page" w:hAnchor="page" w:x="10925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5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22" w:h="5242" w:hRule="exact" w:wrap="none" w:vAnchor="page" w:hAnchor="page" w:x="1663" w:y="1064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lastRenderedPageBreak/>
        <w:t>Программа по предмету «Труд (технология)» построена по модульному принципу.</w:t>
      </w:r>
    </w:p>
    <w:p w:rsidR="00BB668A" w:rsidRDefault="00BB668A">
      <w:pPr>
        <w:pStyle w:val="20"/>
        <w:framePr w:w="9422" w:h="5242" w:hRule="exact" w:wrap="none" w:vAnchor="page" w:hAnchor="page" w:x="1663" w:y="1064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Модульная программа по предмету «Труд (технология)» -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B668A" w:rsidRDefault="00BB668A">
      <w:pPr>
        <w:pStyle w:val="20"/>
        <w:framePr w:w="9422" w:h="5242" w:hRule="exact" w:wrap="none" w:vAnchor="page" w:hAnchor="page" w:x="1663" w:y="1064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Модульная программа включает инвариантные (обязательные) модули и вариативные.</w:t>
      </w:r>
    </w:p>
    <w:p w:rsidR="00BB668A" w:rsidRDefault="00BB668A">
      <w:pPr>
        <w:pStyle w:val="20"/>
        <w:framePr w:w="9422" w:h="5242" w:hRule="exact" w:wrap="none" w:vAnchor="page" w:hAnchor="page" w:x="1663" w:y="1064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Модульная программа включает обязательные для изучения инвариантные модули, реализуемые в рамках отведенных на учебный предмет часов. 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BB668A" w:rsidRDefault="00BB668A">
      <w:pPr>
        <w:pStyle w:val="30"/>
        <w:framePr w:w="9422" w:h="8573" w:hRule="exact" w:wrap="none" w:vAnchor="page" w:hAnchor="page" w:x="1663" w:y="6863"/>
        <w:shd w:val="clear" w:color="auto" w:fill="auto"/>
        <w:spacing w:before="0"/>
      </w:pPr>
      <w:r>
        <w:rPr>
          <w:rStyle w:val="3"/>
          <w:i/>
          <w:iCs/>
          <w:color w:val="000000"/>
        </w:rPr>
        <w:t>Инвариантные модули программы по предмету «Труд (технология):</w:t>
      </w:r>
    </w:p>
    <w:p w:rsidR="00BB668A" w:rsidRDefault="00BB668A">
      <w:pPr>
        <w:pStyle w:val="40"/>
        <w:framePr w:w="9422" w:h="8573" w:hRule="exact" w:wrap="none" w:vAnchor="page" w:hAnchor="page" w:x="1663" w:y="6863"/>
        <w:shd w:val="clear" w:color="auto" w:fill="auto"/>
        <w:ind w:firstLine="600"/>
      </w:pPr>
      <w:r>
        <w:rPr>
          <w:rStyle w:val="4"/>
          <w:b/>
          <w:bCs/>
          <w:color w:val="000000"/>
        </w:rPr>
        <w:t>Модуль «Производство и технологии»</w:t>
      </w:r>
    </w:p>
    <w:p w:rsidR="00BB668A" w:rsidRDefault="00BB668A">
      <w:pPr>
        <w:pStyle w:val="20"/>
        <w:framePr w:w="9422" w:h="8573" w:hRule="exact" w:wrap="none" w:vAnchor="page" w:hAnchor="page" w:x="1663" w:y="6863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B668A" w:rsidRDefault="00BB668A">
      <w:pPr>
        <w:pStyle w:val="20"/>
        <w:framePr w:w="9422" w:h="8573" w:hRule="exact" w:wrap="none" w:vAnchor="page" w:hAnchor="page" w:x="1663" w:y="6863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BB668A" w:rsidRDefault="00BB668A">
      <w:pPr>
        <w:pStyle w:val="20"/>
        <w:framePr w:w="9422" w:h="8573" w:hRule="exact" w:wrap="none" w:vAnchor="page" w:hAnchor="page" w:x="1663" w:y="6863"/>
        <w:shd w:val="clear" w:color="auto" w:fill="auto"/>
        <w:spacing w:after="300" w:line="370" w:lineRule="exact"/>
        <w:ind w:firstLine="600"/>
        <w:jc w:val="both"/>
      </w:pPr>
      <w:r>
        <w:rPr>
          <w:rStyle w:val="2"/>
          <w:color w:val="000000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BB668A" w:rsidRDefault="00BB668A">
      <w:pPr>
        <w:pStyle w:val="210"/>
        <w:framePr w:w="9422" w:h="8573" w:hRule="exact" w:wrap="none" w:vAnchor="page" w:hAnchor="page" w:x="1663" w:y="6863"/>
        <w:shd w:val="clear" w:color="auto" w:fill="auto"/>
        <w:spacing w:before="0"/>
        <w:ind w:firstLine="600"/>
      </w:pPr>
      <w:bookmarkStart w:id="2" w:name="bookmark1"/>
      <w:r>
        <w:rPr>
          <w:rStyle w:val="23"/>
          <w:b/>
          <w:bCs/>
          <w:color w:val="000000"/>
        </w:rPr>
        <w:t>Модуль «Технологии обработки материалов и пищевых продуктов»</w:t>
      </w:r>
      <w:bookmarkEnd w:id="2"/>
    </w:p>
    <w:p w:rsidR="00BB668A" w:rsidRDefault="00BB668A">
      <w:pPr>
        <w:pStyle w:val="20"/>
        <w:framePr w:w="9422" w:h="8573" w:hRule="exact" w:wrap="none" w:vAnchor="page" w:hAnchor="page" w:x="1663" w:y="6863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</w:t>
      </w:r>
    </w:p>
    <w:p w:rsidR="00BB668A" w:rsidRDefault="00BB668A">
      <w:pPr>
        <w:pStyle w:val="1"/>
        <w:framePr w:wrap="none" w:vAnchor="page" w:hAnchor="page" w:x="10923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6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08" w:h="14505" w:hRule="exact" w:wrap="none" w:vAnchor="page" w:hAnchor="page" w:x="1671" w:y="1064"/>
        <w:shd w:val="clear" w:color="auto" w:fill="auto"/>
        <w:spacing w:after="300" w:line="370" w:lineRule="exact"/>
        <w:jc w:val="both"/>
      </w:pPr>
      <w:r>
        <w:rPr>
          <w:rStyle w:val="2"/>
          <w:color w:val="000000"/>
        </w:rPr>
        <w:lastRenderedPageBreak/>
        <w:t>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B668A" w:rsidRDefault="00BB668A">
      <w:pPr>
        <w:pStyle w:val="210"/>
        <w:framePr w:w="9408" w:h="14505" w:hRule="exact" w:wrap="none" w:vAnchor="page" w:hAnchor="page" w:x="1671" w:y="1064"/>
        <w:shd w:val="clear" w:color="auto" w:fill="auto"/>
        <w:spacing w:before="0"/>
        <w:ind w:firstLine="600"/>
      </w:pPr>
      <w:bookmarkStart w:id="3" w:name="bookmark2"/>
      <w:r>
        <w:rPr>
          <w:rStyle w:val="23"/>
          <w:b/>
          <w:bCs/>
          <w:color w:val="000000"/>
        </w:rPr>
        <w:t>Модуль «Компьютерная графика. Черчение»</w:t>
      </w:r>
      <w:bookmarkEnd w:id="3"/>
    </w:p>
    <w:p w:rsidR="00BB668A" w:rsidRDefault="00BB668A">
      <w:pPr>
        <w:pStyle w:val="20"/>
        <w:framePr w:w="9408" w:h="14505" w:hRule="exact" w:wrap="none" w:vAnchor="page" w:hAnchor="page" w:x="1671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B668A" w:rsidRDefault="00BB668A">
      <w:pPr>
        <w:pStyle w:val="20"/>
        <w:framePr w:w="9408" w:h="14505" w:hRule="exact" w:wrap="none" w:vAnchor="page" w:hAnchor="page" w:x="1671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BB668A" w:rsidRDefault="00BB668A">
      <w:pPr>
        <w:pStyle w:val="20"/>
        <w:framePr w:w="9408" w:h="14505" w:hRule="exact" w:wrap="none" w:vAnchor="page" w:hAnchor="page" w:x="1671" w:y="1064"/>
        <w:shd w:val="clear" w:color="auto" w:fill="auto"/>
        <w:spacing w:after="300" w:line="370" w:lineRule="exact"/>
        <w:ind w:firstLine="600"/>
        <w:jc w:val="both"/>
      </w:pPr>
      <w:r>
        <w:rPr>
          <w:rStyle w:val="2"/>
          <w:color w:val="000000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B668A" w:rsidRDefault="00BB668A">
      <w:pPr>
        <w:pStyle w:val="210"/>
        <w:framePr w:w="9408" w:h="14505" w:hRule="exact" w:wrap="none" w:vAnchor="page" w:hAnchor="page" w:x="1671" w:y="1064"/>
        <w:shd w:val="clear" w:color="auto" w:fill="auto"/>
        <w:spacing w:before="0"/>
        <w:ind w:firstLine="600"/>
      </w:pPr>
      <w:bookmarkStart w:id="4" w:name="bookmark3"/>
      <w:r>
        <w:rPr>
          <w:rStyle w:val="23"/>
          <w:b/>
          <w:bCs/>
          <w:color w:val="000000"/>
        </w:rPr>
        <w:t>Модуль «Робототехника»</w:t>
      </w:r>
      <w:bookmarkEnd w:id="4"/>
    </w:p>
    <w:p w:rsidR="00BB668A" w:rsidRDefault="00BB668A">
      <w:pPr>
        <w:pStyle w:val="20"/>
        <w:framePr w:w="9408" w:h="14505" w:hRule="exact" w:wrap="none" w:vAnchor="page" w:hAnchor="page" w:x="1671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B668A" w:rsidRDefault="00BB668A">
      <w:pPr>
        <w:pStyle w:val="20"/>
        <w:framePr w:w="9408" w:h="14505" w:hRule="exact" w:wrap="none" w:vAnchor="page" w:hAnchor="page" w:x="1671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B668A" w:rsidRDefault="00BB668A">
      <w:pPr>
        <w:pStyle w:val="1"/>
        <w:framePr w:wrap="none" w:vAnchor="page" w:hAnchor="page" w:x="10925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7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10"/>
        <w:framePr w:w="9413" w:h="14117" w:hRule="exact" w:wrap="none" w:vAnchor="page" w:hAnchor="page" w:x="1668" w:y="1448"/>
        <w:shd w:val="clear" w:color="auto" w:fill="auto"/>
        <w:spacing w:before="0"/>
        <w:ind w:firstLine="600"/>
      </w:pPr>
      <w:bookmarkStart w:id="5" w:name="bookmark4"/>
      <w:r>
        <w:rPr>
          <w:rStyle w:val="23"/>
          <w:b/>
          <w:bCs/>
          <w:color w:val="000000"/>
        </w:rPr>
        <w:lastRenderedPageBreak/>
        <w:t>Модуль «3Б-моделирование, прототипирование, макетирование»</w:t>
      </w:r>
      <w:bookmarkEnd w:id="5"/>
    </w:p>
    <w:p w:rsidR="00BB668A" w:rsidRDefault="00BB668A">
      <w:pPr>
        <w:pStyle w:val="20"/>
        <w:framePr w:w="9413" w:h="14117" w:hRule="exact" w:wrap="none" w:vAnchor="page" w:hAnchor="page" w:x="1668" w:y="1448"/>
        <w:shd w:val="clear" w:color="auto" w:fill="auto"/>
        <w:spacing w:after="300" w:line="370" w:lineRule="exact"/>
        <w:ind w:firstLine="600"/>
        <w:jc w:val="both"/>
      </w:pPr>
      <w:r>
        <w:rPr>
          <w:rStyle w:val="2"/>
          <w:color w:val="000000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B668A" w:rsidRDefault="00BB668A">
      <w:pPr>
        <w:pStyle w:val="30"/>
        <w:framePr w:w="9413" w:h="14117" w:hRule="exact" w:wrap="none" w:vAnchor="page" w:hAnchor="page" w:x="1668" w:y="1448"/>
        <w:shd w:val="clear" w:color="auto" w:fill="auto"/>
        <w:spacing w:before="0"/>
      </w:pPr>
      <w:r>
        <w:rPr>
          <w:rStyle w:val="3"/>
          <w:i/>
          <w:iCs/>
          <w:color w:val="000000"/>
        </w:rPr>
        <w:t>Вариативные модули программы по технологии:</w:t>
      </w:r>
    </w:p>
    <w:p w:rsidR="00BB668A" w:rsidRDefault="00BB668A">
      <w:pPr>
        <w:pStyle w:val="40"/>
        <w:framePr w:w="9413" w:h="14117" w:hRule="exact" w:wrap="none" w:vAnchor="page" w:hAnchor="page" w:x="1668" w:y="1448"/>
        <w:shd w:val="clear" w:color="auto" w:fill="auto"/>
        <w:ind w:firstLine="600"/>
      </w:pPr>
      <w:r>
        <w:rPr>
          <w:rStyle w:val="4"/>
          <w:b/>
          <w:bCs/>
          <w:color w:val="000000"/>
        </w:rPr>
        <w:t>Модуль «Автоматизированные системы»</w:t>
      </w:r>
    </w:p>
    <w:p w:rsidR="00BB668A" w:rsidRDefault="00BB668A">
      <w:pPr>
        <w:pStyle w:val="20"/>
        <w:framePr w:w="9413" w:h="14117" w:hRule="exact" w:wrap="none" w:vAnchor="page" w:hAnchor="page" w:x="1668" w:y="1448"/>
        <w:shd w:val="clear" w:color="auto" w:fill="auto"/>
        <w:spacing w:after="300" w:line="370" w:lineRule="exact"/>
        <w:ind w:firstLine="600"/>
        <w:jc w:val="both"/>
      </w:pPr>
      <w:r>
        <w:rPr>
          <w:rStyle w:val="2"/>
          <w:color w:val="000000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B668A" w:rsidRDefault="00BB668A">
      <w:pPr>
        <w:pStyle w:val="210"/>
        <w:framePr w:w="9413" w:h="14117" w:hRule="exact" w:wrap="none" w:vAnchor="page" w:hAnchor="page" w:x="1668" w:y="1448"/>
        <w:shd w:val="clear" w:color="auto" w:fill="auto"/>
        <w:spacing w:before="0"/>
        <w:ind w:firstLine="600"/>
      </w:pPr>
      <w:bookmarkStart w:id="6" w:name="bookmark5"/>
      <w:r>
        <w:rPr>
          <w:rStyle w:val="23"/>
          <w:b/>
          <w:bCs/>
          <w:color w:val="000000"/>
        </w:rPr>
        <w:t>Модули «Животноводство» и «Растениеводство»</w:t>
      </w:r>
      <w:bookmarkEnd w:id="6"/>
    </w:p>
    <w:p w:rsidR="00BB668A" w:rsidRDefault="00BB668A">
      <w:pPr>
        <w:pStyle w:val="20"/>
        <w:framePr w:w="9413" w:h="14117" w:hRule="exact" w:wrap="none" w:vAnchor="page" w:hAnchor="page" w:x="1668" w:y="1448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BB668A" w:rsidRDefault="00BB668A">
      <w:pPr>
        <w:pStyle w:val="20"/>
        <w:framePr w:w="9413" w:h="14117" w:hRule="exact" w:wrap="none" w:vAnchor="page" w:hAnchor="page" w:x="1668" w:y="1448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В курсе технологии осуществляется реализация межпредметных связей:</w:t>
      </w:r>
    </w:p>
    <w:p w:rsidR="00BB668A" w:rsidRDefault="00BB668A">
      <w:pPr>
        <w:pStyle w:val="20"/>
        <w:framePr w:w="9413" w:h="14117" w:hRule="exact" w:wrap="none" w:vAnchor="page" w:hAnchor="page" w:x="1668" w:y="1448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 xml:space="preserve">с алгеброй и геометрией при изучении модулей «Компьютерная графика. Черчение», </w:t>
      </w:r>
      <w:r w:rsidRPr="006D2250">
        <w:rPr>
          <w:rStyle w:val="2"/>
          <w:color w:val="000000"/>
          <w:lang w:eastAsia="en-US"/>
        </w:rPr>
        <w:t>«</w:t>
      </w:r>
      <w:r>
        <w:rPr>
          <w:rStyle w:val="2"/>
          <w:color w:val="000000"/>
          <w:lang w:val="en-US" w:eastAsia="en-US"/>
        </w:rPr>
        <w:t>BD</w:t>
      </w:r>
      <w:r>
        <w:rPr>
          <w:rStyle w:val="2"/>
          <w:color w:val="000000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B668A" w:rsidRDefault="00BB668A">
      <w:pPr>
        <w:pStyle w:val="20"/>
        <w:framePr w:w="9413" w:h="14117" w:hRule="exact" w:wrap="none" w:vAnchor="page" w:hAnchor="page" w:x="1668" w:y="1448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B668A" w:rsidRDefault="00BB668A">
      <w:pPr>
        <w:pStyle w:val="20"/>
        <w:framePr w:w="9413" w:h="14117" w:hRule="exact" w:wrap="none" w:vAnchor="page" w:hAnchor="page" w:x="1668" w:y="1448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B668A" w:rsidRDefault="00BB668A">
      <w:pPr>
        <w:pStyle w:val="20"/>
        <w:framePr w:w="9413" w:h="14117" w:hRule="exact" w:wrap="none" w:vAnchor="page" w:hAnchor="page" w:x="1668" w:y="1448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 xml:space="preserve">с физикой при освоении моделей машин и механизмов, модуля «Робототехника», </w:t>
      </w:r>
      <w:r w:rsidRPr="006D2250">
        <w:rPr>
          <w:rStyle w:val="2"/>
          <w:color w:val="000000"/>
          <w:lang w:eastAsia="en-US"/>
        </w:rPr>
        <w:t>«</w:t>
      </w:r>
      <w:r>
        <w:rPr>
          <w:rStyle w:val="2"/>
          <w:color w:val="000000"/>
          <w:lang w:val="en-US" w:eastAsia="en-US"/>
        </w:rPr>
        <w:t>BD</w:t>
      </w:r>
      <w:r>
        <w:rPr>
          <w:rStyle w:val="2"/>
          <w:color w:val="000000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B668A" w:rsidRDefault="00BB668A">
      <w:pPr>
        <w:pStyle w:val="1"/>
        <w:framePr w:wrap="none" w:vAnchor="page" w:hAnchor="page" w:x="10927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8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08" w:h="5616" w:hRule="exact" w:wrap="none" w:vAnchor="page" w:hAnchor="page" w:x="1671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lastRenderedPageBreak/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B668A" w:rsidRDefault="00BB668A">
      <w:pPr>
        <w:pStyle w:val="20"/>
        <w:framePr w:w="9408" w:h="5616" w:hRule="exact" w:wrap="none" w:vAnchor="page" w:hAnchor="page" w:x="1671" w:y="1064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B668A" w:rsidRDefault="00BB668A">
      <w:pPr>
        <w:pStyle w:val="20"/>
        <w:framePr w:w="9408" w:h="5616" w:hRule="exact" w:wrap="none" w:vAnchor="page" w:hAnchor="page" w:x="1671" w:y="1064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BB668A" w:rsidRDefault="00BB668A">
      <w:pPr>
        <w:pStyle w:val="20"/>
        <w:framePr w:w="9408" w:h="5616" w:hRule="exact" w:wrap="none" w:vAnchor="page" w:hAnchor="page" w:x="1671" w:y="1064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Общее число часов, рекомендованных для изучения технологии, - 272 часа: в 5 классе - 68 часов (2 часа в неделю), в 6 классе - 68 часов (2 часа в неделю), в 7 классе - 68 часов (2 часа в неделю), в 8 классе - 34 часа (1 час в неделю), в 9 классе - 34 часа (1 час в неделю). Дополнительно рекомендуется выделить за счёт внеурочной деятельности в 8 классе - 34 часа (1 час в неделю), в 9 классе - 68 часов (2 часа в неделю).</w:t>
      </w:r>
    </w:p>
    <w:p w:rsidR="00BB668A" w:rsidRDefault="00BB668A">
      <w:pPr>
        <w:pStyle w:val="20"/>
        <w:framePr w:w="9408" w:h="8116" w:hRule="exact" w:wrap="none" w:vAnchor="page" w:hAnchor="page" w:x="1671" w:y="7051"/>
        <w:shd w:val="clear" w:color="auto" w:fill="auto"/>
        <w:spacing w:after="0" w:line="590" w:lineRule="exact"/>
        <w:jc w:val="both"/>
      </w:pPr>
      <w:bookmarkStart w:id="7" w:name="bookmark6"/>
      <w:bookmarkStart w:id="8" w:name="bookmark7"/>
      <w:r>
        <w:rPr>
          <w:rStyle w:val="2"/>
          <w:color w:val="000000"/>
        </w:rPr>
        <w:t>СОДЕРЖАНИЕ ОБУЧЕНИЯ</w:t>
      </w:r>
      <w:bookmarkEnd w:id="7"/>
      <w:bookmarkEnd w:id="8"/>
    </w:p>
    <w:p w:rsidR="00BB668A" w:rsidRDefault="00BB668A">
      <w:pPr>
        <w:pStyle w:val="20"/>
        <w:framePr w:w="9408" w:h="8116" w:hRule="exact" w:wrap="none" w:vAnchor="page" w:hAnchor="page" w:x="1671" w:y="7051"/>
        <w:shd w:val="clear" w:color="auto" w:fill="auto"/>
        <w:spacing w:after="0" w:line="590" w:lineRule="exact"/>
        <w:jc w:val="both"/>
      </w:pPr>
      <w:bookmarkStart w:id="9" w:name="bookmark8"/>
      <w:r>
        <w:rPr>
          <w:rStyle w:val="2"/>
          <w:color w:val="000000"/>
        </w:rPr>
        <w:t>Инвариантные модули</w:t>
      </w:r>
      <w:bookmarkEnd w:id="9"/>
    </w:p>
    <w:p w:rsidR="00BB668A" w:rsidRDefault="00BB668A">
      <w:pPr>
        <w:pStyle w:val="210"/>
        <w:framePr w:w="9408" w:h="8116" w:hRule="exact" w:wrap="none" w:vAnchor="page" w:hAnchor="page" w:x="1671" w:y="7051"/>
        <w:shd w:val="clear" w:color="auto" w:fill="auto"/>
        <w:spacing w:before="0" w:line="590" w:lineRule="exact"/>
      </w:pPr>
      <w:bookmarkStart w:id="10" w:name="bookmark9"/>
      <w:r>
        <w:rPr>
          <w:rStyle w:val="23"/>
          <w:b/>
          <w:bCs/>
          <w:color w:val="000000"/>
        </w:rPr>
        <w:t>Модуль «Производство и технологии»</w:t>
      </w:r>
      <w:bookmarkEnd w:id="10"/>
    </w:p>
    <w:p w:rsidR="00BB668A" w:rsidRDefault="00BB668A">
      <w:pPr>
        <w:pStyle w:val="210"/>
        <w:framePr w:w="9408" w:h="8116" w:hRule="exact" w:wrap="none" w:vAnchor="page" w:hAnchor="page" w:x="1671" w:y="7051"/>
        <w:numPr>
          <w:ilvl w:val="0"/>
          <w:numId w:val="8"/>
        </w:numPr>
        <w:shd w:val="clear" w:color="auto" w:fill="auto"/>
        <w:tabs>
          <w:tab w:val="left" w:pos="296"/>
        </w:tabs>
        <w:spacing w:before="0"/>
      </w:pPr>
      <w:bookmarkStart w:id="11" w:name="bookmark10"/>
      <w:bookmarkStart w:id="12" w:name="bookmark11"/>
      <w:r>
        <w:rPr>
          <w:rStyle w:val="24"/>
          <w:b/>
          <w:bCs/>
          <w:color w:val="000000"/>
        </w:rPr>
        <w:t>КЛАСС</w:t>
      </w:r>
      <w:bookmarkEnd w:id="11"/>
      <w:bookmarkEnd w:id="12"/>
    </w:p>
    <w:p w:rsidR="00BB668A" w:rsidRDefault="00BB668A">
      <w:pPr>
        <w:pStyle w:val="20"/>
        <w:framePr w:w="9408" w:h="8116" w:hRule="exact" w:wrap="none" w:vAnchor="page" w:hAnchor="page" w:x="1671" w:y="7051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BB668A" w:rsidRDefault="00BB668A">
      <w:pPr>
        <w:pStyle w:val="20"/>
        <w:framePr w:w="9408" w:h="8116" w:hRule="exact" w:wrap="none" w:vAnchor="page" w:hAnchor="page" w:x="1671" w:y="7051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Материальный мир и потребности человека. Свойства вещей.</w:t>
      </w:r>
    </w:p>
    <w:p w:rsidR="00BB668A" w:rsidRDefault="00BB668A">
      <w:pPr>
        <w:pStyle w:val="20"/>
        <w:framePr w:w="9408" w:h="8116" w:hRule="exact" w:wrap="none" w:vAnchor="page" w:hAnchor="page" w:x="1671" w:y="7051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Материалы и сырьё. Естественные (природные) и искусственные материалы.</w:t>
      </w:r>
    </w:p>
    <w:p w:rsidR="00BB668A" w:rsidRDefault="00BB668A">
      <w:pPr>
        <w:pStyle w:val="20"/>
        <w:framePr w:w="9408" w:h="8116" w:hRule="exact" w:wrap="none" w:vAnchor="page" w:hAnchor="page" w:x="1671" w:y="7051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Материальные технологии. Технологический процесс.</w:t>
      </w:r>
    </w:p>
    <w:p w:rsidR="00BB668A" w:rsidRDefault="00BB668A">
      <w:pPr>
        <w:pStyle w:val="20"/>
        <w:framePr w:w="9408" w:h="8116" w:hRule="exact" w:wrap="none" w:vAnchor="page" w:hAnchor="page" w:x="1671" w:y="7051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Производство и техника. Роль техники в производственной деятельности человека.</w:t>
      </w:r>
    </w:p>
    <w:p w:rsidR="00BB668A" w:rsidRDefault="00BB668A">
      <w:pPr>
        <w:pStyle w:val="20"/>
        <w:framePr w:w="9408" w:h="8116" w:hRule="exact" w:wrap="none" w:vAnchor="page" w:hAnchor="page" w:x="1671" w:y="7051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Когнитивные технологии: мозговой штурм, метод интеллект-карт, метод фокальных объектов и другие.</w:t>
      </w:r>
    </w:p>
    <w:p w:rsidR="00BB668A" w:rsidRDefault="00BB668A">
      <w:pPr>
        <w:pStyle w:val="20"/>
        <w:framePr w:w="9408" w:h="8116" w:hRule="exact" w:wrap="none" w:vAnchor="page" w:hAnchor="page" w:x="1671" w:y="7051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B668A" w:rsidRDefault="00BB668A">
      <w:pPr>
        <w:pStyle w:val="20"/>
        <w:framePr w:w="9408" w:h="8116" w:hRule="exact" w:wrap="none" w:vAnchor="page" w:hAnchor="page" w:x="1671" w:y="7051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Какие бывают профессии. Мир труда и профессий. Социальная значимость профессий.</w:t>
      </w:r>
    </w:p>
    <w:p w:rsidR="00BB668A" w:rsidRDefault="00BB668A">
      <w:pPr>
        <w:pStyle w:val="1"/>
        <w:framePr w:wrap="none" w:vAnchor="page" w:hAnchor="page" w:x="10920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9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40"/>
        <w:framePr w:w="9403" w:h="4128" w:hRule="exact" w:wrap="none" w:vAnchor="page" w:hAnchor="page" w:x="1673" w:y="1424"/>
        <w:numPr>
          <w:ilvl w:val="0"/>
          <w:numId w:val="8"/>
        </w:numPr>
        <w:shd w:val="clear" w:color="auto" w:fill="auto"/>
        <w:tabs>
          <w:tab w:val="left" w:pos="325"/>
        </w:tabs>
      </w:pPr>
      <w:bookmarkStart w:id="13" w:name="bookmark12"/>
      <w:r>
        <w:rPr>
          <w:rStyle w:val="4"/>
          <w:b/>
          <w:bCs/>
          <w:color w:val="000000"/>
        </w:rPr>
        <w:lastRenderedPageBreak/>
        <w:t>КЛАСС</w:t>
      </w:r>
      <w:bookmarkEnd w:id="13"/>
    </w:p>
    <w:p w:rsidR="00BB668A" w:rsidRDefault="00BB668A">
      <w:pPr>
        <w:pStyle w:val="20"/>
        <w:framePr w:w="9403" w:h="4128" w:hRule="exact" w:wrap="none" w:vAnchor="page" w:hAnchor="page" w:x="1673" w:y="142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Производственно-технологические задачи и способы их решения. Модели и моделирование. Виды машин и механизмов. Моделирование технических устройств. Кинематические схемы.</w:t>
      </w:r>
    </w:p>
    <w:p w:rsidR="00BB668A" w:rsidRDefault="00BB668A">
      <w:pPr>
        <w:pStyle w:val="20"/>
        <w:framePr w:w="9403" w:h="4128" w:hRule="exact" w:wrap="none" w:vAnchor="page" w:hAnchor="page" w:x="1673" w:y="142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B668A" w:rsidRDefault="00BB668A">
      <w:pPr>
        <w:pStyle w:val="20"/>
        <w:framePr w:w="9403" w:h="4128" w:hRule="exact" w:wrap="none" w:vAnchor="page" w:hAnchor="page" w:x="1673" w:y="142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Технологические задачи, решаемые в процессе производства и создания изделий. Соблюдение технологии и качество изделия (продукции). Информационные технологии. Перспективные технологии.</w:t>
      </w:r>
    </w:p>
    <w:p w:rsidR="00BB668A" w:rsidRDefault="00BB668A">
      <w:pPr>
        <w:pStyle w:val="20"/>
        <w:framePr w:w="9403" w:h="4128" w:hRule="exact" w:wrap="none" w:vAnchor="page" w:hAnchor="page" w:x="1673" w:y="142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Мир профессий.</w:t>
      </w:r>
    </w:p>
    <w:p w:rsidR="00BB668A" w:rsidRDefault="00BB668A">
      <w:pPr>
        <w:pStyle w:val="40"/>
        <w:framePr w:w="9403" w:h="9340" w:hRule="exact" w:wrap="none" w:vAnchor="page" w:hAnchor="page" w:x="1673" w:y="6071"/>
        <w:numPr>
          <w:ilvl w:val="0"/>
          <w:numId w:val="8"/>
        </w:numPr>
        <w:shd w:val="clear" w:color="auto" w:fill="auto"/>
        <w:tabs>
          <w:tab w:val="left" w:pos="330"/>
        </w:tabs>
      </w:pPr>
      <w:bookmarkStart w:id="14" w:name="bookmark13"/>
      <w:r>
        <w:rPr>
          <w:rStyle w:val="4"/>
          <w:b/>
          <w:bCs/>
          <w:color w:val="000000"/>
        </w:rPr>
        <w:t>КЛАСС</w:t>
      </w:r>
      <w:bookmarkEnd w:id="14"/>
    </w:p>
    <w:p w:rsidR="00BB668A" w:rsidRDefault="00BB668A">
      <w:pPr>
        <w:pStyle w:val="20"/>
        <w:framePr w:w="9403" w:h="9340" w:hRule="exact" w:wrap="none" w:vAnchor="page" w:hAnchor="page" w:x="1673" w:y="607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Создание технологий как основная задача современной науки. История развития технологий.</w:t>
      </w:r>
    </w:p>
    <w:p w:rsidR="00BB668A" w:rsidRDefault="00BB668A">
      <w:pPr>
        <w:pStyle w:val="20"/>
        <w:framePr w:w="9403" w:h="9340" w:hRule="exact" w:wrap="none" w:vAnchor="page" w:hAnchor="page" w:x="1673" w:y="607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Эстетическая ценность результатов труда. Промышленная эстетика. Дизайн.</w:t>
      </w:r>
    </w:p>
    <w:p w:rsidR="00BB668A" w:rsidRDefault="00BB668A">
      <w:pPr>
        <w:pStyle w:val="20"/>
        <w:framePr w:w="9403" w:h="9340" w:hRule="exact" w:wrap="none" w:vAnchor="page" w:hAnchor="page" w:x="1673" w:y="607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Народные ремёсла. Народные ремёсла и промыслы России. Цифровизация производства. Цифровые технологии и способы обработки информации.</w:t>
      </w:r>
    </w:p>
    <w:p w:rsidR="00BB668A" w:rsidRDefault="00BB668A">
      <w:pPr>
        <w:pStyle w:val="20"/>
        <w:framePr w:w="9403" w:h="9340" w:hRule="exact" w:wrap="none" w:vAnchor="page" w:hAnchor="page" w:x="1673" w:y="607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B668A" w:rsidRDefault="00BB668A">
      <w:pPr>
        <w:pStyle w:val="20"/>
        <w:framePr w:w="9403" w:h="9340" w:hRule="exact" w:wrap="none" w:vAnchor="page" w:hAnchor="page" w:x="1673" w:y="607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Понятие высокотехнологичных отраслей. «Высокие технологии» двойного назначения.</w:t>
      </w:r>
    </w:p>
    <w:p w:rsidR="00BB668A" w:rsidRDefault="00BB668A">
      <w:pPr>
        <w:pStyle w:val="20"/>
        <w:framePr w:w="9403" w:h="9340" w:hRule="exact" w:wrap="none" w:vAnchor="page" w:hAnchor="page" w:x="1673" w:y="607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B668A" w:rsidRDefault="00BB668A">
      <w:pPr>
        <w:pStyle w:val="20"/>
        <w:framePr w:w="9403" w:h="9340" w:hRule="exact" w:wrap="none" w:vAnchor="page" w:hAnchor="page" w:x="1673" w:y="607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Современная техносфера. Проблема взаимодействия природы и техносферы.</w:t>
      </w:r>
    </w:p>
    <w:p w:rsidR="00BB668A" w:rsidRDefault="00BB668A">
      <w:pPr>
        <w:pStyle w:val="20"/>
        <w:framePr w:w="9403" w:h="9340" w:hRule="exact" w:wrap="none" w:vAnchor="page" w:hAnchor="page" w:x="1673" w:y="607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Современный транспорт и перспективы его развития.</w:t>
      </w:r>
    </w:p>
    <w:p w:rsidR="00BB668A" w:rsidRDefault="00BB668A">
      <w:pPr>
        <w:pStyle w:val="20"/>
        <w:framePr w:w="9403" w:h="9340" w:hRule="exact" w:wrap="none" w:vAnchor="page" w:hAnchor="page" w:x="1673" w:y="6071"/>
        <w:shd w:val="clear" w:color="auto" w:fill="auto"/>
        <w:spacing w:after="364" w:line="370" w:lineRule="exact"/>
        <w:ind w:firstLine="600"/>
      </w:pPr>
      <w:r>
        <w:rPr>
          <w:rStyle w:val="2"/>
          <w:color w:val="000000"/>
        </w:rPr>
        <w:t>Мир профессий.</w:t>
      </w:r>
    </w:p>
    <w:p w:rsidR="00BB668A" w:rsidRDefault="00BB668A">
      <w:pPr>
        <w:pStyle w:val="40"/>
        <w:framePr w:w="9403" w:h="9340" w:hRule="exact" w:wrap="none" w:vAnchor="page" w:hAnchor="page" w:x="1673" w:y="6071"/>
        <w:numPr>
          <w:ilvl w:val="0"/>
          <w:numId w:val="8"/>
        </w:numPr>
        <w:shd w:val="clear" w:color="auto" w:fill="auto"/>
        <w:tabs>
          <w:tab w:val="left" w:pos="330"/>
        </w:tabs>
        <w:spacing w:line="365" w:lineRule="exact"/>
      </w:pPr>
      <w:bookmarkStart w:id="15" w:name="bookmark14"/>
      <w:r>
        <w:rPr>
          <w:rStyle w:val="4"/>
          <w:b/>
          <w:bCs/>
          <w:color w:val="000000"/>
        </w:rPr>
        <w:t>КЛАСС</w:t>
      </w:r>
      <w:bookmarkEnd w:id="15"/>
    </w:p>
    <w:p w:rsidR="00BB668A" w:rsidRDefault="00BB668A">
      <w:pPr>
        <w:pStyle w:val="20"/>
        <w:framePr w:w="9403" w:h="9340" w:hRule="exact" w:wrap="none" w:vAnchor="page" w:hAnchor="page" w:x="1673" w:y="6071"/>
        <w:shd w:val="clear" w:color="auto" w:fill="auto"/>
        <w:spacing w:after="0" w:line="365" w:lineRule="exact"/>
        <w:ind w:firstLine="600"/>
      </w:pPr>
      <w:r>
        <w:rPr>
          <w:rStyle w:val="2"/>
          <w:color w:val="000000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B668A" w:rsidRDefault="00BB668A">
      <w:pPr>
        <w:pStyle w:val="20"/>
        <w:framePr w:w="9403" w:h="9340" w:hRule="exact" w:wrap="none" w:vAnchor="page" w:hAnchor="page" w:x="1673" w:y="6071"/>
        <w:shd w:val="clear" w:color="auto" w:fill="auto"/>
        <w:spacing w:after="0" w:line="365" w:lineRule="exact"/>
        <w:ind w:firstLine="600"/>
      </w:pPr>
      <w:r>
        <w:rPr>
          <w:rStyle w:val="2"/>
          <w:color w:val="000000"/>
        </w:rPr>
        <w:t>Производство и его виды.</w:t>
      </w:r>
    </w:p>
    <w:p w:rsidR="00BB668A" w:rsidRDefault="00BB668A">
      <w:pPr>
        <w:pStyle w:val="20"/>
        <w:framePr w:w="9403" w:h="9340" w:hRule="exact" w:wrap="none" w:vAnchor="page" w:hAnchor="page" w:x="1673" w:y="6071"/>
        <w:shd w:val="clear" w:color="auto" w:fill="auto"/>
        <w:spacing w:after="0" w:line="365" w:lineRule="exact"/>
        <w:ind w:firstLine="600"/>
      </w:pPr>
      <w:r>
        <w:rPr>
          <w:rStyle w:val="2"/>
          <w:color w:val="000000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BB668A" w:rsidRDefault="00BB668A">
      <w:pPr>
        <w:pStyle w:val="1"/>
        <w:framePr w:wrap="none" w:vAnchor="page" w:hAnchor="page" w:x="10822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10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13" w:h="8990" w:hRule="exact" w:wrap="none" w:vAnchor="page" w:hAnchor="page" w:x="1668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lastRenderedPageBreak/>
        <w:t>Сферы применения современных технологий.</w:t>
      </w:r>
    </w:p>
    <w:p w:rsidR="00BB668A" w:rsidRDefault="00BB668A">
      <w:pPr>
        <w:pStyle w:val="20"/>
        <w:framePr w:w="9413" w:h="8990" w:hRule="exact" w:wrap="none" w:vAnchor="page" w:hAnchor="page" w:x="1668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Рынок труда. Функции рынка труда. Трудовые ресурсы.</w:t>
      </w:r>
    </w:p>
    <w:p w:rsidR="00BB668A" w:rsidRDefault="00BB668A">
      <w:pPr>
        <w:pStyle w:val="20"/>
        <w:framePr w:w="9413" w:h="8990" w:hRule="exact" w:wrap="none" w:vAnchor="page" w:hAnchor="page" w:x="1668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Мир профессий. Профессия, квалификация и компетенции.</w:t>
      </w:r>
    </w:p>
    <w:p w:rsidR="00BB668A" w:rsidRDefault="00BB668A">
      <w:pPr>
        <w:pStyle w:val="20"/>
        <w:framePr w:w="9413" w:h="8990" w:hRule="exact" w:wrap="none" w:vAnchor="page" w:hAnchor="page" w:x="1668" w:y="1064"/>
        <w:shd w:val="clear" w:color="auto" w:fill="auto"/>
        <w:spacing w:after="360" w:line="370" w:lineRule="exact"/>
        <w:ind w:firstLine="600"/>
        <w:jc w:val="both"/>
      </w:pPr>
      <w:r>
        <w:rPr>
          <w:rStyle w:val="2"/>
          <w:color w:val="000000"/>
        </w:rPr>
        <w:t>Мир профессий. Профессия, квалификация и компетенции. Выбор профессии в зависимости от интересов и способностей человека.</w:t>
      </w:r>
    </w:p>
    <w:p w:rsidR="00BB668A" w:rsidRDefault="00BB668A">
      <w:pPr>
        <w:pStyle w:val="210"/>
        <w:framePr w:w="9413" w:h="8990" w:hRule="exact" w:wrap="none" w:vAnchor="page" w:hAnchor="page" w:x="1668" w:y="1064"/>
        <w:numPr>
          <w:ilvl w:val="0"/>
          <w:numId w:val="8"/>
        </w:numPr>
        <w:shd w:val="clear" w:color="auto" w:fill="auto"/>
        <w:tabs>
          <w:tab w:val="left" w:pos="321"/>
        </w:tabs>
        <w:spacing w:before="0"/>
      </w:pPr>
      <w:bookmarkStart w:id="16" w:name="bookmark15"/>
      <w:bookmarkStart w:id="17" w:name="bookmark16"/>
      <w:r>
        <w:rPr>
          <w:rStyle w:val="23"/>
          <w:b/>
          <w:bCs/>
          <w:color w:val="000000"/>
        </w:rPr>
        <w:t>КЛАСС</w:t>
      </w:r>
      <w:bookmarkEnd w:id="16"/>
      <w:bookmarkEnd w:id="17"/>
    </w:p>
    <w:p w:rsidR="00BB668A" w:rsidRDefault="00BB668A">
      <w:pPr>
        <w:pStyle w:val="20"/>
        <w:framePr w:w="9413" w:h="8990" w:hRule="exact" w:wrap="none" w:vAnchor="page" w:hAnchor="page" w:x="1668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B668A" w:rsidRDefault="00BB668A">
      <w:pPr>
        <w:pStyle w:val="20"/>
        <w:framePr w:w="9413" w:h="8990" w:hRule="exact" w:wrap="none" w:vAnchor="page" w:hAnchor="page" w:x="1668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BB668A" w:rsidRDefault="00BB668A">
      <w:pPr>
        <w:pStyle w:val="20"/>
        <w:framePr w:w="9413" w:h="8990" w:hRule="exact" w:wrap="none" w:vAnchor="page" w:hAnchor="page" w:x="1668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BB668A" w:rsidRDefault="00BB668A">
      <w:pPr>
        <w:pStyle w:val="20"/>
        <w:framePr w:w="9413" w:h="8990" w:hRule="exact" w:wrap="none" w:vAnchor="page" w:hAnchor="page" w:x="1668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BB668A" w:rsidRDefault="00BB668A">
      <w:pPr>
        <w:pStyle w:val="20"/>
        <w:framePr w:w="9413" w:h="8990" w:hRule="exact" w:wrap="none" w:vAnchor="page" w:hAnchor="page" w:x="1668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Мир профессий. Выбор профессии.</w:t>
      </w:r>
    </w:p>
    <w:p w:rsidR="00BB668A" w:rsidRDefault="00BB668A">
      <w:pPr>
        <w:pStyle w:val="210"/>
        <w:framePr w:w="9413" w:h="4838" w:hRule="exact" w:wrap="none" w:vAnchor="page" w:hAnchor="page" w:x="1668" w:y="10679"/>
        <w:shd w:val="clear" w:color="auto" w:fill="auto"/>
        <w:spacing w:before="0" w:after="25" w:line="280" w:lineRule="exact"/>
      </w:pPr>
      <w:bookmarkStart w:id="18" w:name="bookmark17"/>
      <w:bookmarkStart w:id="19" w:name="bookmark18"/>
      <w:r>
        <w:rPr>
          <w:rStyle w:val="23"/>
          <w:b/>
          <w:bCs/>
          <w:color w:val="000000"/>
        </w:rPr>
        <w:t>Модуль «Компьютерная графика. Черчение»</w:t>
      </w:r>
      <w:bookmarkEnd w:id="18"/>
      <w:bookmarkEnd w:id="19"/>
    </w:p>
    <w:p w:rsidR="00BB668A" w:rsidRDefault="00BB668A">
      <w:pPr>
        <w:pStyle w:val="210"/>
        <w:framePr w:w="9413" w:h="4838" w:hRule="exact" w:wrap="none" w:vAnchor="page" w:hAnchor="page" w:x="1668" w:y="10679"/>
        <w:numPr>
          <w:ilvl w:val="0"/>
          <w:numId w:val="9"/>
        </w:numPr>
        <w:shd w:val="clear" w:color="auto" w:fill="auto"/>
        <w:tabs>
          <w:tab w:val="left" w:pos="321"/>
        </w:tabs>
        <w:spacing w:before="0"/>
      </w:pPr>
      <w:bookmarkStart w:id="20" w:name="bookmark19"/>
      <w:bookmarkStart w:id="21" w:name="bookmark20"/>
      <w:r>
        <w:rPr>
          <w:rStyle w:val="23"/>
          <w:b/>
          <w:bCs/>
          <w:color w:val="000000"/>
        </w:rPr>
        <w:t>КЛАСС</w:t>
      </w:r>
      <w:bookmarkEnd w:id="20"/>
      <w:bookmarkEnd w:id="21"/>
    </w:p>
    <w:p w:rsidR="00BB668A" w:rsidRDefault="00BB668A">
      <w:pPr>
        <w:pStyle w:val="20"/>
        <w:framePr w:w="9413" w:h="4838" w:hRule="exact" w:wrap="none" w:vAnchor="page" w:hAnchor="page" w:x="1668" w:y="1067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Г 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B668A" w:rsidRDefault="00BB668A">
      <w:pPr>
        <w:pStyle w:val="20"/>
        <w:framePr w:w="9413" w:h="4838" w:hRule="exact" w:wrap="none" w:vAnchor="page" w:hAnchor="page" w:x="1668" w:y="1067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Основы графической грамоты. Графические материалы и инструменты.</w:t>
      </w:r>
    </w:p>
    <w:p w:rsidR="00BB668A" w:rsidRDefault="00BB668A">
      <w:pPr>
        <w:pStyle w:val="20"/>
        <w:framePr w:w="9413" w:h="4838" w:hRule="exact" w:wrap="none" w:vAnchor="page" w:hAnchor="page" w:x="1668" w:y="1067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B668A" w:rsidRDefault="00BB668A">
      <w:pPr>
        <w:pStyle w:val="20"/>
        <w:framePr w:w="9413" w:h="4838" w:hRule="exact" w:wrap="none" w:vAnchor="page" w:hAnchor="page" w:x="1668" w:y="1067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Основные элементы графических изображений (точка, линия, контур, буквы и цифры, условные знаки).</w:t>
      </w:r>
    </w:p>
    <w:p w:rsidR="00BB668A" w:rsidRDefault="00BB668A">
      <w:pPr>
        <w:pStyle w:val="20"/>
        <w:framePr w:w="9413" w:h="4838" w:hRule="exact" w:wrap="none" w:vAnchor="page" w:hAnchor="page" w:x="1668" w:y="1067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Правила построения чертежей (рамка, основная надпись, масштаб, виды, нанесение размеров).</w:t>
      </w:r>
    </w:p>
    <w:p w:rsidR="00BB668A" w:rsidRDefault="00BB668A">
      <w:pPr>
        <w:pStyle w:val="20"/>
        <w:framePr w:w="9413" w:h="4838" w:hRule="exact" w:wrap="none" w:vAnchor="page" w:hAnchor="page" w:x="1668" w:y="1067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Чтение чертежа.</w:t>
      </w:r>
    </w:p>
    <w:p w:rsidR="00BB668A" w:rsidRDefault="00BB668A">
      <w:pPr>
        <w:pStyle w:val="1"/>
        <w:framePr w:wrap="none" w:vAnchor="page" w:hAnchor="page" w:x="10817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11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03" w:h="6032" w:hRule="exact" w:wrap="none" w:vAnchor="page" w:hAnchor="page" w:x="1673" w:y="1057"/>
        <w:shd w:val="clear" w:color="auto" w:fill="auto"/>
        <w:spacing w:after="368" w:line="379" w:lineRule="exact"/>
        <w:ind w:firstLine="600"/>
        <w:jc w:val="both"/>
      </w:pPr>
      <w:r>
        <w:rPr>
          <w:rStyle w:val="2"/>
          <w:color w:val="000000"/>
        </w:rPr>
        <w:lastRenderedPageBreak/>
        <w:t>Мир профессий. Профессии, связанные с черчением, их востребованность на рынке труда.</w:t>
      </w:r>
    </w:p>
    <w:p w:rsidR="00BB668A" w:rsidRDefault="00BB668A">
      <w:pPr>
        <w:pStyle w:val="40"/>
        <w:framePr w:w="9403" w:h="6032" w:hRule="exact" w:wrap="none" w:vAnchor="page" w:hAnchor="page" w:x="1673" w:y="1057"/>
        <w:numPr>
          <w:ilvl w:val="0"/>
          <w:numId w:val="9"/>
        </w:numPr>
        <w:shd w:val="clear" w:color="auto" w:fill="auto"/>
        <w:tabs>
          <w:tab w:val="left" w:pos="325"/>
        </w:tabs>
      </w:pPr>
      <w:bookmarkStart w:id="22" w:name="bookmark21"/>
      <w:r>
        <w:rPr>
          <w:rStyle w:val="4"/>
          <w:b/>
          <w:bCs/>
          <w:color w:val="000000"/>
        </w:rPr>
        <w:t>КЛАСС</w:t>
      </w:r>
      <w:bookmarkEnd w:id="22"/>
    </w:p>
    <w:p w:rsidR="00BB668A" w:rsidRDefault="00BB668A">
      <w:pPr>
        <w:pStyle w:val="20"/>
        <w:framePr w:w="9403" w:h="6032" w:hRule="exact" w:wrap="none" w:vAnchor="page" w:hAnchor="page" w:x="1673" w:y="105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Создание проектной документации.</w:t>
      </w:r>
    </w:p>
    <w:p w:rsidR="00BB668A" w:rsidRDefault="00BB668A">
      <w:pPr>
        <w:pStyle w:val="20"/>
        <w:framePr w:w="9403" w:h="6032" w:hRule="exact" w:wrap="none" w:vAnchor="page" w:hAnchor="page" w:x="1673" w:y="105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Основы выполнения чертежей с использованием чертёжных инструментов и приспособлений.</w:t>
      </w:r>
    </w:p>
    <w:p w:rsidR="00BB668A" w:rsidRDefault="00BB668A">
      <w:pPr>
        <w:pStyle w:val="20"/>
        <w:framePr w:w="9403" w:h="6032" w:hRule="exact" w:wrap="none" w:vAnchor="page" w:hAnchor="page" w:x="1673" w:y="105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Стандарты оформления.</w:t>
      </w:r>
    </w:p>
    <w:p w:rsidR="00BB668A" w:rsidRDefault="00BB668A">
      <w:pPr>
        <w:pStyle w:val="20"/>
        <w:framePr w:w="9403" w:h="6032" w:hRule="exact" w:wrap="none" w:vAnchor="page" w:hAnchor="page" w:x="1673" w:y="105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Понятие о графическом редакторе, компьютерной графике.</w:t>
      </w:r>
    </w:p>
    <w:p w:rsidR="00BB668A" w:rsidRDefault="00BB668A">
      <w:pPr>
        <w:pStyle w:val="20"/>
        <w:framePr w:w="9403" w:h="6032" w:hRule="exact" w:wrap="none" w:vAnchor="page" w:hAnchor="page" w:x="1673" w:y="105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Инструменты графического редактора. Создание эскиза в графическом редакторе.</w:t>
      </w:r>
    </w:p>
    <w:p w:rsidR="00BB668A" w:rsidRDefault="00BB668A">
      <w:pPr>
        <w:pStyle w:val="20"/>
        <w:framePr w:w="9403" w:h="6032" w:hRule="exact" w:wrap="none" w:vAnchor="page" w:hAnchor="page" w:x="1673" w:y="105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Инструменты для создания и редактирования текста в графическом редакторе.</w:t>
      </w:r>
    </w:p>
    <w:p w:rsidR="00BB668A" w:rsidRDefault="00BB668A">
      <w:pPr>
        <w:pStyle w:val="20"/>
        <w:framePr w:w="9403" w:h="6032" w:hRule="exact" w:wrap="none" w:vAnchor="page" w:hAnchor="page" w:x="1673" w:y="105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Создание печатной продукции в графическом редакторе.</w:t>
      </w:r>
    </w:p>
    <w:p w:rsidR="00BB668A" w:rsidRDefault="00BB668A">
      <w:pPr>
        <w:pStyle w:val="20"/>
        <w:framePr w:w="9403" w:h="6032" w:hRule="exact" w:wrap="none" w:vAnchor="page" w:hAnchor="page" w:x="1673" w:y="105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Мир профессий. Профессии, связанные с черчением, их востребованность на рынке труда.</w:t>
      </w:r>
    </w:p>
    <w:p w:rsidR="00BB668A" w:rsidRDefault="00BB668A">
      <w:pPr>
        <w:pStyle w:val="40"/>
        <w:framePr w:w="9403" w:h="7866" w:hRule="exact" w:wrap="none" w:vAnchor="page" w:hAnchor="page" w:x="1673" w:y="7612"/>
        <w:numPr>
          <w:ilvl w:val="0"/>
          <w:numId w:val="9"/>
        </w:numPr>
        <w:shd w:val="clear" w:color="auto" w:fill="auto"/>
        <w:tabs>
          <w:tab w:val="left" w:pos="330"/>
        </w:tabs>
      </w:pPr>
      <w:bookmarkStart w:id="23" w:name="bookmark22"/>
      <w:r>
        <w:rPr>
          <w:rStyle w:val="4"/>
          <w:b/>
          <w:bCs/>
          <w:color w:val="000000"/>
        </w:rPr>
        <w:t>КЛАСС</w:t>
      </w:r>
      <w:bookmarkEnd w:id="23"/>
    </w:p>
    <w:p w:rsidR="00BB668A" w:rsidRDefault="00BB668A">
      <w:pPr>
        <w:pStyle w:val="20"/>
        <w:framePr w:w="9403" w:h="7866" w:hRule="exact" w:wrap="none" w:vAnchor="page" w:hAnchor="page" w:x="1673" w:y="7612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B668A" w:rsidRDefault="00BB668A">
      <w:pPr>
        <w:pStyle w:val="20"/>
        <w:framePr w:w="9403" w:h="7866" w:hRule="exact" w:wrap="none" w:vAnchor="page" w:hAnchor="page" w:x="1673" w:y="7612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Общие сведения о сборочных чертежах. Оформление сборочного чертежа. Правила чтения сборочных чертежей.</w:t>
      </w:r>
    </w:p>
    <w:p w:rsidR="00BB668A" w:rsidRDefault="00BB668A">
      <w:pPr>
        <w:pStyle w:val="20"/>
        <w:framePr w:w="9403" w:h="7866" w:hRule="exact" w:wrap="none" w:vAnchor="page" w:hAnchor="page" w:x="1673" w:y="7612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Понятие графической модели.</w:t>
      </w:r>
    </w:p>
    <w:p w:rsidR="00BB668A" w:rsidRDefault="00BB668A">
      <w:pPr>
        <w:pStyle w:val="20"/>
        <w:framePr w:w="9403" w:h="7866" w:hRule="exact" w:wrap="none" w:vAnchor="page" w:hAnchor="page" w:x="1673" w:y="7612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B668A" w:rsidRDefault="00BB668A">
      <w:pPr>
        <w:pStyle w:val="20"/>
        <w:framePr w:w="9403" w:h="7866" w:hRule="exact" w:wrap="none" w:vAnchor="page" w:hAnchor="page" w:x="1673" w:y="7612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Математические, физические и информационные модели.</w:t>
      </w:r>
    </w:p>
    <w:p w:rsidR="00BB668A" w:rsidRDefault="00BB668A">
      <w:pPr>
        <w:pStyle w:val="20"/>
        <w:framePr w:w="9403" w:h="7866" w:hRule="exact" w:wrap="none" w:vAnchor="page" w:hAnchor="page" w:x="1673" w:y="7612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Графические модели. Виды графических моделей.</w:t>
      </w:r>
    </w:p>
    <w:p w:rsidR="00BB668A" w:rsidRDefault="00BB668A">
      <w:pPr>
        <w:pStyle w:val="20"/>
        <w:framePr w:w="9403" w:h="7866" w:hRule="exact" w:wrap="none" w:vAnchor="page" w:hAnchor="page" w:x="1673" w:y="7612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Количественная и качественная оценка модели.</w:t>
      </w:r>
    </w:p>
    <w:p w:rsidR="00BB668A" w:rsidRDefault="00BB668A">
      <w:pPr>
        <w:pStyle w:val="20"/>
        <w:framePr w:w="9403" w:h="7866" w:hRule="exact" w:wrap="none" w:vAnchor="page" w:hAnchor="page" w:x="1673" w:y="7612"/>
        <w:shd w:val="clear" w:color="auto" w:fill="auto"/>
        <w:spacing w:after="364" w:line="370" w:lineRule="exact"/>
        <w:ind w:firstLine="600"/>
        <w:jc w:val="both"/>
      </w:pPr>
      <w:r>
        <w:rPr>
          <w:rStyle w:val="2"/>
          <w:color w:val="000000"/>
        </w:rPr>
        <w:t>Мир профессий. Профессии, связанные с черчением, их востребованность на рынке труда.</w:t>
      </w:r>
    </w:p>
    <w:p w:rsidR="00BB668A" w:rsidRDefault="00BB668A">
      <w:pPr>
        <w:pStyle w:val="40"/>
        <w:framePr w:w="9403" w:h="7866" w:hRule="exact" w:wrap="none" w:vAnchor="page" w:hAnchor="page" w:x="1673" w:y="7612"/>
        <w:numPr>
          <w:ilvl w:val="0"/>
          <w:numId w:val="9"/>
        </w:numPr>
        <w:shd w:val="clear" w:color="auto" w:fill="auto"/>
        <w:tabs>
          <w:tab w:val="left" w:pos="330"/>
        </w:tabs>
        <w:spacing w:line="365" w:lineRule="exact"/>
      </w:pPr>
      <w:bookmarkStart w:id="24" w:name="bookmark23"/>
      <w:r>
        <w:rPr>
          <w:rStyle w:val="4"/>
          <w:b/>
          <w:bCs/>
          <w:color w:val="000000"/>
        </w:rPr>
        <w:t>КЛАСС</w:t>
      </w:r>
      <w:bookmarkEnd w:id="24"/>
    </w:p>
    <w:p w:rsidR="00BB668A" w:rsidRDefault="00BB668A">
      <w:pPr>
        <w:pStyle w:val="20"/>
        <w:framePr w:w="9403" w:h="7866" w:hRule="exact" w:wrap="none" w:vAnchor="page" w:hAnchor="page" w:x="1673" w:y="7612"/>
        <w:shd w:val="clear" w:color="auto" w:fill="auto"/>
        <w:spacing w:after="0" w:line="365" w:lineRule="exact"/>
        <w:ind w:firstLine="600"/>
        <w:jc w:val="both"/>
      </w:pPr>
      <w:r>
        <w:rPr>
          <w:rStyle w:val="2"/>
          <w:color w:val="000000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B668A" w:rsidRDefault="00BB668A">
      <w:pPr>
        <w:pStyle w:val="20"/>
        <w:framePr w:w="9403" w:h="7866" w:hRule="exact" w:wrap="none" w:vAnchor="page" w:hAnchor="page" w:x="1673" w:y="7612"/>
        <w:shd w:val="clear" w:color="auto" w:fill="auto"/>
        <w:spacing w:after="0" w:line="365" w:lineRule="exact"/>
        <w:ind w:firstLine="600"/>
        <w:jc w:val="both"/>
      </w:pPr>
      <w:r>
        <w:rPr>
          <w:rStyle w:val="2"/>
          <w:color w:val="000000"/>
        </w:rPr>
        <w:t>Создание документов, виды документов. Основная надпись.</w:t>
      </w:r>
    </w:p>
    <w:p w:rsidR="00BB668A" w:rsidRDefault="00BB668A">
      <w:pPr>
        <w:pStyle w:val="20"/>
        <w:framePr w:w="9403" w:h="7866" w:hRule="exact" w:wrap="none" w:vAnchor="page" w:hAnchor="page" w:x="1673" w:y="7612"/>
        <w:shd w:val="clear" w:color="auto" w:fill="auto"/>
        <w:spacing w:after="0" w:line="365" w:lineRule="exact"/>
        <w:ind w:firstLine="600"/>
        <w:jc w:val="both"/>
      </w:pPr>
      <w:r>
        <w:rPr>
          <w:rStyle w:val="2"/>
          <w:color w:val="000000"/>
        </w:rPr>
        <w:t>Г еометрические примитивы.</w:t>
      </w:r>
    </w:p>
    <w:p w:rsidR="00BB668A" w:rsidRDefault="00BB668A">
      <w:pPr>
        <w:pStyle w:val="1"/>
        <w:framePr w:wrap="none" w:vAnchor="page" w:hAnchor="page" w:x="10822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12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03" w:h="8990" w:hRule="exact" w:wrap="none" w:vAnchor="page" w:hAnchor="page" w:x="1673" w:y="1064"/>
        <w:shd w:val="clear" w:color="auto" w:fill="auto"/>
        <w:spacing w:after="0" w:line="370" w:lineRule="exact"/>
        <w:ind w:left="600"/>
      </w:pPr>
      <w:r>
        <w:rPr>
          <w:rStyle w:val="2"/>
          <w:color w:val="000000"/>
        </w:rPr>
        <w:lastRenderedPageBreak/>
        <w:t xml:space="preserve">Создание, редактирование и трансформация графических объектов. Сложные </w:t>
      </w:r>
      <w:r>
        <w:rPr>
          <w:rStyle w:val="2"/>
          <w:color w:val="000000"/>
          <w:lang w:val="en-US" w:eastAsia="en-US"/>
        </w:rPr>
        <w:t>BD</w:t>
      </w:r>
      <w:r>
        <w:rPr>
          <w:rStyle w:val="2"/>
          <w:color w:val="000000"/>
        </w:rPr>
        <w:t>-модели и сборочные чертежи.</w:t>
      </w:r>
    </w:p>
    <w:p w:rsidR="00BB668A" w:rsidRDefault="00BB668A">
      <w:pPr>
        <w:pStyle w:val="20"/>
        <w:framePr w:w="9403" w:h="8990" w:hRule="exact" w:wrap="none" w:vAnchor="page" w:hAnchor="page" w:x="1673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Изделия и их модели. Анализ формы объекта и синтез модели.</w:t>
      </w:r>
    </w:p>
    <w:p w:rsidR="00BB668A" w:rsidRDefault="00BB668A">
      <w:pPr>
        <w:pStyle w:val="20"/>
        <w:framePr w:w="9403" w:h="8990" w:hRule="exact" w:wrap="none" w:vAnchor="page" w:hAnchor="page" w:x="1673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 xml:space="preserve">План создания </w:t>
      </w:r>
      <w:r>
        <w:rPr>
          <w:rStyle w:val="2"/>
          <w:color w:val="000000"/>
          <w:lang w:val="en-US" w:eastAsia="en-US"/>
        </w:rPr>
        <w:t>BD</w:t>
      </w:r>
      <w:r>
        <w:rPr>
          <w:rStyle w:val="2"/>
          <w:color w:val="000000"/>
        </w:rPr>
        <w:t>-модели.</w:t>
      </w:r>
    </w:p>
    <w:p w:rsidR="00BB668A" w:rsidRDefault="00BB668A">
      <w:pPr>
        <w:pStyle w:val="20"/>
        <w:framePr w:w="9403" w:h="8990" w:hRule="exact" w:wrap="none" w:vAnchor="page" w:hAnchor="page" w:x="1673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Дерево модели. Формообразование детали. Способы редактирования операции формообразования и эскиза.</w:t>
      </w:r>
    </w:p>
    <w:p w:rsidR="00BB668A" w:rsidRDefault="00BB668A">
      <w:pPr>
        <w:pStyle w:val="20"/>
        <w:framePr w:w="9403" w:h="8990" w:hRule="exact" w:wrap="none" w:vAnchor="page" w:hAnchor="page" w:x="1673" w:y="1064"/>
        <w:shd w:val="clear" w:color="auto" w:fill="auto"/>
        <w:spacing w:after="360" w:line="370" w:lineRule="exact"/>
        <w:ind w:firstLine="600"/>
        <w:jc w:val="both"/>
      </w:pPr>
      <w:r>
        <w:rPr>
          <w:rStyle w:val="2"/>
          <w:color w:val="000000"/>
        </w:rPr>
        <w:t>Мир профессий. Профессии, связанные с компьютерной графикой, их востребованность на рынке труда.</w:t>
      </w:r>
    </w:p>
    <w:p w:rsidR="00BB668A" w:rsidRDefault="00BB668A">
      <w:pPr>
        <w:pStyle w:val="210"/>
        <w:framePr w:w="9403" w:h="8990" w:hRule="exact" w:wrap="none" w:vAnchor="page" w:hAnchor="page" w:x="1673" w:y="1064"/>
        <w:shd w:val="clear" w:color="auto" w:fill="auto"/>
        <w:spacing w:before="0"/>
        <w:jc w:val="left"/>
      </w:pPr>
      <w:bookmarkStart w:id="25" w:name="bookmark24"/>
      <w:bookmarkStart w:id="26" w:name="bookmark25"/>
      <w:r>
        <w:rPr>
          <w:rStyle w:val="23"/>
          <w:b/>
          <w:bCs/>
          <w:color w:val="000000"/>
        </w:rPr>
        <w:t>9 КЛАСС</w:t>
      </w:r>
      <w:bookmarkEnd w:id="25"/>
      <w:bookmarkEnd w:id="26"/>
    </w:p>
    <w:p w:rsidR="00BB668A" w:rsidRDefault="00BB668A">
      <w:pPr>
        <w:pStyle w:val="20"/>
        <w:framePr w:w="9403" w:h="8990" w:hRule="exact" w:wrap="none" w:vAnchor="page" w:hAnchor="page" w:x="1673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B668A" w:rsidRDefault="00BB668A">
      <w:pPr>
        <w:pStyle w:val="20"/>
        <w:framePr w:w="9403" w:h="8990" w:hRule="exact" w:wrap="none" w:vAnchor="page" w:hAnchor="page" w:x="1673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B668A" w:rsidRDefault="00BB668A">
      <w:pPr>
        <w:pStyle w:val="20"/>
        <w:framePr w:w="9403" w:h="8990" w:hRule="exact" w:wrap="none" w:vAnchor="page" w:hAnchor="page" w:x="1673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B668A" w:rsidRDefault="00BB668A">
      <w:pPr>
        <w:pStyle w:val="20"/>
        <w:framePr w:w="9403" w:h="8990" w:hRule="exact" w:wrap="none" w:vAnchor="page" w:hAnchor="page" w:x="1673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B668A" w:rsidRDefault="00BB668A">
      <w:pPr>
        <w:pStyle w:val="20"/>
        <w:framePr w:w="9403" w:h="8990" w:hRule="exact" w:wrap="none" w:vAnchor="page" w:hAnchor="page" w:x="1673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B668A" w:rsidRDefault="00BB668A">
      <w:pPr>
        <w:pStyle w:val="210"/>
        <w:framePr w:w="9403" w:h="4829" w:hRule="exact" w:wrap="none" w:vAnchor="page" w:hAnchor="page" w:x="1673" w:y="10684"/>
        <w:shd w:val="clear" w:color="auto" w:fill="auto"/>
        <w:spacing w:before="0" w:after="25" w:line="280" w:lineRule="exact"/>
        <w:jc w:val="left"/>
      </w:pPr>
      <w:bookmarkStart w:id="27" w:name="bookmark26"/>
      <w:bookmarkStart w:id="28" w:name="bookmark27"/>
      <w:r>
        <w:rPr>
          <w:rStyle w:val="23"/>
          <w:b/>
          <w:bCs/>
          <w:color w:val="000000"/>
        </w:rPr>
        <w:t>Модуль «3Б-моделирование, прототипирование, макетирование»</w:t>
      </w:r>
      <w:bookmarkEnd w:id="27"/>
      <w:bookmarkEnd w:id="28"/>
    </w:p>
    <w:p w:rsidR="00BB668A" w:rsidRDefault="00BB668A">
      <w:pPr>
        <w:pStyle w:val="210"/>
        <w:framePr w:w="9403" w:h="4829" w:hRule="exact" w:wrap="none" w:vAnchor="page" w:hAnchor="page" w:x="1673" w:y="10684"/>
        <w:shd w:val="clear" w:color="auto" w:fill="auto"/>
        <w:spacing w:before="0"/>
        <w:jc w:val="left"/>
      </w:pPr>
      <w:bookmarkStart w:id="29" w:name="bookmark28"/>
      <w:bookmarkStart w:id="30" w:name="bookmark29"/>
      <w:r>
        <w:rPr>
          <w:rStyle w:val="23"/>
          <w:b/>
          <w:bCs/>
          <w:color w:val="000000"/>
        </w:rPr>
        <w:t>7 КЛАСС</w:t>
      </w:r>
      <w:bookmarkEnd w:id="29"/>
      <w:bookmarkEnd w:id="30"/>
    </w:p>
    <w:p w:rsidR="00BB668A" w:rsidRDefault="00BB668A">
      <w:pPr>
        <w:pStyle w:val="20"/>
        <w:framePr w:w="9403" w:h="4829" w:hRule="exact" w:wrap="none" w:vAnchor="page" w:hAnchor="page" w:x="1673" w:y="1068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Виды и свойства, назначение моделей. Адекватность модели моделируемому объекту и целям моделирования.</w:t>
      </w:r>
    </w:p>
    <w:p w:rsidR="00BB668A" w:rsidRDefault="00BB668A">
      <w:pPr>
        <w:pStyle w:val="20"/>
        <w:framePr w:w="9403" w:h="4829" w:hRule="exact" w:wrap="none" w:vAnchor="page" w:hAnchor="page" w:x="1673" w:y="1068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B668A" w:rsidRDefault="00BB668A">
      <w:pPr>
        <w:pStyle w:val="20"/>
        <w:framePr w:w="9403" w:h="4829" w:hRule="exact" w:wrap="none" w:vAnchor="page" w:hAnchor="page" w:x="1673" w:y="1068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Создание объёмных моделей с помощью компьютерных программ.</w:t>
      </w:r>
    </w:p>
    <w:p w:rsidR="00BB668A" w:rsidRDefault="00BB668A">
      <w:pPr>
        <w:pStyle w:val="20"/>
        <w:framePr w:w="9403" w:h="4829" w:hRule="exact" w:wrap="none" w:vAnchor="page" w:hAnchor="page" w:x="1673" w:y="1068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B668A" w:rsidRDefault="00BB668A">
      <w:pPr>
        <w:pStyle w:val="20"/>
        <w:framePr w:w="9403" w:h="4829" w:hRule="exact" w:wrap="none" w:vAnchor="page" w:hAnchor="page" w:x="1673" w:y="1068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B668A" w:rsidRDefault="00BB668A">
      <w:pPr>
        <w:pStyle w:val="20"/>
        <w:framePr w:w="9403" w:h="4829" w:hRule="exact" w:wrap="none" w:vAnchor="page" w:hAnchor="page" w:x="1673" w:y="1068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 xml:space="preserve">Мир профессий. Профессии, связанные с </w:t>
      </w:r>
      <w:r>
        <w:rPr>
          <w:rStyle w:val="2"/>
          <w:color w:val="000000"/>
          <w:lang w:val="en-US" w:eastAsia="en-US"/>
        </w:rPr>
        <w:t>BD</w:t>
      </w:r>
      <w:r>
        <w:rPr>
          <w:rStyle w:val="2"/>
          <w:color w:val="000000"/>
        </w:rPr>
        <w:t>-печатью.</w:t>
      </w:r>
    </w:p>
    <w:p w:rsidR="00BB668A" w:rsidRDefault="00BB668A">
      <w:pPr>
        <w:pStyle w:val="1"/>
        <w:framePr w:wrap="none" w:vAnchor="page" w:hAnchor="page" w:x="10822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13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10"/>
        <w:framePr w:w="9403" w:h="8228" w:hRule="exact" w:wrap="none" w:vAnchor="page" w:hAnchor="page" w:x="1673" w:y="1491"/>
        <w:numPr>
          <w:ilvl w:val="0"/>
          <w:numId w:val="10"/>
        </w:numPr>
        <w:shd w:val="clear" w:color="auto" w:fill="auto"/>
        <w:tabs>
          <w:tab w:val="left" w:pos="325"/>
        </w:tabs>
        <w:spacing w:before="0" w:line="365" w:lineRule="exact"/>
      </w:pPr>
      <w:bookmarkStart w:id="31" w:name="bookmark30"/>
      <w:bookmarkStart w:id="32" w:name="bookmark31"/>
      <w:r>
        <w:rPr>
          <w:rStyle w:val="23"/>
          <w:b/>
          <w:bCs/>
          <w:color w:val="000000"/>
        </w:rPr>
        <w:lastRenderedPageBreak/>
        <w:t>КЛАСС</w:t>
      </w:r>
      <w:bookmarkEnd w:id="31"/>
      <w:bookmarkEnd w:id="32"/>
    </w:p>
    <w:p w:rsidR="00BB668A" w:rsidRDefault="00BB668A">
      <w:pPr>
        <w:pStyle w:val="20"/>
        <w:framePr w:w="9403" w:h="8228" w:hRule="exact" w:wrap="none" w:vAnchor="page" w:hAnchor="page" w:x="1673" w:y="1491"/>
        <w:shd w:val="clear" w:color="auto" w:fill="auto"/>
        <w:spacing w:after="0" w:line="365" w:lineRule="exact"/>
        <w:ind w:firstLine="600"/>
      </w:pPr>
      <w:r>
        <w:rPr>
          <w:rStyle w:val="2"/>
          <w:color w:val="000000"/>
        </w:rPr>
        <w:t xml:space="preserve">ЭЭ-моделирование как технология создания визуальных моделей. Графические примитивы в </w:t>
      </w:r>
      <w:r>
        <w:rPr>
          <w:rStyle w:val="2"/>
          <w:color w:val="000000"/>
          <w:lang w:val="en-US" w:eastAsia="en-US"/>
        </w:rPr>
        <w:t>BD</w:t>
      </w:r>
      <w:r>
        <w:rPr>
          <w:rStyle w:val="2"/>
          <w:color w:val="000000"/>
        </w:rPr>
        <w:t>-моделировании. Куб и кубоид. Шар и многогранник. Цилиндр, призма, пирамида.</w:t>
      </w:r>
    </w:p>
    <w:p w:rsidR="00BB668A" w:rsidRDefault="00BB668A">
      <w:pPr>
        <w:pStyle w:val="20"/>
        <w:framePr w:w="9403" w:h="8228" w:hRule="exact" w:wrap="none" w:vAnchor="page" w:hAnchor="page" w:x="1673" w:y="1491"/>
        <w:shd w:val="clear" w:color="auto" w:fill="auto"/>
        <w:spacing w:after="0" w:line="365" w:lineRule="exact"/>
        <w:ind w:firstLine="600"/>
        <w:jc w:val="both"/>
      </w:pPr>
      <w:r>
        <w:rPr>
          <w:rStyle w:val="2"/>
          <w:color w:val="000000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B668A" w:rsidRDefault="00BB668A">
      <w:pPr>
        <w:pStyle w:val="20"/>
        <w:framePr w:w="9403" w:h="8228" w:hRule="exact" w:wrap="none" w:vAnchor="page" w:hAnchor="page" w:x="1673" w:y="1491"/>
        <w:shd w:val="clear" w:color="auto" w:fill="auto"/>
        <w:spacing w:after="0" w:line="365" w:lineRule="exact"/>
        <w:ind w:left="600"/>
      </w:pPr>
      <w:r>
        <w:rPr>
          <w:rStyle w:val="2"/>
          <w:color w:val="000000"/>
        </w:rPr>
        <w:t>Понятие «прототипирование». Создание цифровой объёмной модели. Инструменты для создания цифровой объёмной модели.</w:t>
      </w:r>
    </w:p>
    <w:p w:rsidR="00BB668A" w:rsidRDefault="00BB668A">
      <w:pPr>
        <w:pStyle w:val="20"/>
        <w:framePr w:w="9403" w:h="8228" w:hRule="exact" w:wrap="none" w:vAnchor="page" w:hAnchor="page" w:x="1673" w:y="1491"/>
        <w:shd w:val="clear" w:color="auto" w:fill="auto"/>
        <w:spacing w:after="360" w:line="365" w:lineRule="exact"/>
        <w:ind w:firstLine="600"/>
      </w:pPr>
      <w:r>
        <w:rPr>
          <w:rStyle w:val="2"/>
          <w:color w:val="000000"/>
        </w:rPr>
        <w:t xml:space="preserve">Мир профессий. Профессии, связанные с </w:t>
      </w:r>
      <w:r>
        <w:rPr>
          <w:rStyle w:val="2"/>
          <w:color w:val="000000"/>
          <w:lang w:val="en-US" w:eastAsia="en-US"/>
        </w:rPr>
        <w:t>BD</w:t>
      </w:r>
      <w:r>
        <w:rPr>
          <w:rStyle w:val="2"/>
          <w:color w:val="000000"/>
        </w:rPr>
        <w:t>-печатью.</w:t>
      </w:r>
    </w:p>
    <w:p w:rsidR="00BB668A" w:rsidRDefault="00BB668A">
      <w:pPr>
        <w:pStyle w:val="210"/>
        <w:framePr w:w="9403" w:h="8228" w:hRule="exact" w:wrap="none" w:vAnchor="page" w:hAnchor="page" w:x="1673" w:y="1491"/>
        <w:numPr>
          <w:ilvl w:val="0"/>
          <w:numId w:val="10"/>
        </w:numPr>
        <w:shd w:val="clear" w:color="auto" w:fill="auto"/>
        <w:tabs>
          <w:tab w:val="left" w:pos="325"/>
        </w:tabs>
        <w:spacing w:before="0" w:line="365" w:lineRule="exact"/>
      </w:pPr>
      <w:bookmarkStart w:id="33" w:name="bookmark32"/>
      <w:bookmarkStart w:id="34" w:name="bookmark33"/>
      <w:r>
        <w:rPr>
          <w:rStyle w:val="23"/>
          <w:b/>
          <w:bCs/>
          <w:color w:val="000000"/>
        </w:rPr>
        <w:t>КЛАСС</w:t>
      </w:r>
      <w:bookmarkEnd w:id="33"/>
      <w:bookmarkEnd w:id="34"/>
    </w:p>
    <w:p w:rsidR="00BB668A" w:rsidRDefault="00BB668A">
      <w:pPr>
        <w:pStyle w:val="20"/>
        <w:framePr w:w="9403" w:h="8228" w:hRule="exact" w:wrap="none" w:vAnchor="page" w:hAnchor="page" w:x="1673" w:y="1491"/>
        <w:shd w:val="clear" w:color="auto" w:fill="auto"/>
        <w:spacing w:after="0" w:line="365" w:lineRule="exact"/>
        <w:ind w:left="600"/>
      </w:pPr>
      <w:r>
        <w:rPr>
          <w:rStyle w:val="2"/>
          <w:color w:val="000000"/>
        </w:rPr>
        <w:t>Моделирование сложных объектов. Рендеринг. Полигональная сетка. Понятие «аддитивные технологии».</w:t>
      </w:r>
    </w:p>
    <w:p w:rsidR="00BB668A" w:rsidRDefault="00BB668A">
      <w:pPr>
        <w:pStyle w:val="20"/>
        <w:framePr w:w="9403" w:h="8228" w:hRule="exact" w:wrap="none" w:vAnchor="page" w:hAnchor="page" w:x="1673" w:y="1491"/>
        <w:shd w:val="clear" w:color="auto" w:fill="auto"/>
        <w:spacing w:after="0" w:line="365" w:lineRule="exact"/>
        <w:ind w:firstLine="600"/>
      </w:pPr>
      <w:r>
        <w:rPr>
          <w:rStyle w:val="2"/>
          <w:color w:val="000000"/>
        </w:rPr>
        <w:t xml:space="preserve">Технологическое оборудование для аддитивных технологий: </w:t>
      </w:r>
      <w:r w:rsidRPr="006D2250">
        <w:rPr>
          <w:rStyle w:val="2"/>
          <w:color w:val="000000"/>
          <w:lang w:eastAsia="en-US"/>
        </w:rPr>
        <w:t>3</w:t>
      </w:r>
      <w:r>
        <w:rPr>
          <w:rStyle w:val="2"/>
          <w:color w:val="000000"/>
          <w:lang w:val="en-US" w:eastAsia="en-US"/>
        </w:rPr>
        <w:t>D</w:t>
      </w:r>
      <w:r w:rsidRPr="006D2250">
        <w:rPr>
          <w:rStyle w:val="2"/>
          <w:color w:val="000000"/>
          <w:lang w:eastAsia="en-US"/>
        </w:rPr>
        <w:t xml:space="preserve">- </w:t>
      </w:r>
      <w:r>
        <w:rPr>
          <w:rStyle w:val="2"/>
          <w:color w:val="000000"/>
        </w:rPr>
        <w:t>принтеры.</w:t>
      </w:r>
    </w:p>
    <w:p w:rsidR="00BB668A" w:rsidRDefault="00BB668A">
      <w:pPr>
        <w:pStyle w:val="20"/>
        <w:framePr w:w="9403" w:h="8228" w:hRule="exact" w:wrap="none" w:vAnchor="page" w:hAnchor="page" w:x="1673" w:y="1491"/>
        <w:shd w:val="clear" w:color="auto" w:fill="auto"/>
        <w:spacing w:after="0" w:line="365" w:lineRule="exact"/>
        <w:ind w:firstLine="600"/>
      </w:pPr>
      <w:r>
        <w:rPr>
          <w:rStyle w:val="2"/>
          <w:color w:val="000000"/>
        </w:rPr>
        <w:t xml:space="preserve">Области применения трёхмерной печати. Сырьё для трёхмерной печати. Этапы аддитивного производства. Правила безопасного пользования </w:t>
      </w:r>
      <w:r w:rsidRPr="006D2250">
        <w:rPr>
          <w:rStyle w:val="2"/>
          <w:color w:val="000000"/>
          <w:lang w:eastAsia="en-US"/>
        </w:rPr>
        <w:t>3</w:t>
      </w:r>
      <w:r>
        <w:rPr>
          <w:rStyle w:val="2"/>
          <w:color w:val="000000"/>
          <w:lang w:val="en-US" w:eastAsia="en-US"/>
        </w:rPr>
        <w:t>D</w:t>
      </w:r>
      <w:r w:rsidRPr="006D2250">
        <w:rPr>
          <w:rStyle w:val="2"/>
          <w:color w:val="000000"/>
          <w:lang w:eastAsia="en-US"/>
        </w:rPr>
        <w:t xml:space="preserve">- </w:t>
      </w:r>
      <w:r>
        <w:rPr>
          <w:rStyle w:val="2"/>
          <w:color w:val="000000"/>
        </w:rPr>
        <w:t>принтером. Основные настройки для выполнения печати на 3D-принтере. Подготовка к печати. Печать 3D-модели.</w:t>
      </w:r>
    </w:p>
    <w:p w:rsidR="00BB668A" w:rsidRDefault="00BB668A">
      <w:pPr>
        <w:pStyle w:val="20"/>
        <w:framePr w:w="9403" w:h="8228" w:hRule="exact" w:wrap="none" w:vAnchor="page" w:hAnchor="page" w:x="1673" w:y="1491"/>
        <w:shd w:val="clear" w:color="auto" w:fill="auto"/>
        <w:spacing w:after="0" w:line="365" w:lineRule="exact"/>
        <w:ind w:firstLine="600"/>
      </w:pPr>
      <w:r>
        <w:rPr>
          <w:rStyle w:val="2"/>
          <w:color w:val="000000"/>
        </w:rPr>
        <w:t>Профессии, связанные с 3D-печатью.</w:t>
      </w:r>
    </w:p>
    <w:p w:rsidR="00BB668A" w:rsidRDefault="00BB668A">
      <w:pPr>
        <w:pStyle w:val="20"/>
        <w:framePr w:w="9403" w:h="8228" w:hRule="exact" w:wrap="none" w:vAnchor="page" w:hAnchor="page" w:x="1673" w:y="1491"/>
        <w:shd w:val="clear" w:color="auto" w:fill="auto"/>
        <w:spacing w:after="0" w:line="365" w:lineRule="exact"/>
        <w:ind w:firstLine="600"/>
      </w:pPr>
      <w:r>
        <w:rPr>
          <w:rStyle w:val="2"/>
          <w:color w:val="000000"/>
        </w:rPr>
        <w:t>Мир профессий. Профессии, связанные с 3D-печатью.</w:t>
      </w:r>
    </w:p>
    <w:p w:rsidR="00BB668A" w:rsidRDefault="00BB668A">
      <w:pPr>
        <w:pStyle w:val="210"/>
        <w:framePr w:w="9403" w:h="5208" w:hRule="exact" w:wrap="none" w:vAnchor="page" w:hAnchor="page" w:x="1673" w:y="10347"/>
        <w:shd w:val="clear" w:color="auto" w:fill="auto"/>
        <w:spacing w:before="0" w:after="25" w:line="280" w:lineRule="exact"/>
      </w:pPr>
      <w:bookmarkStart w:id="35" w:name="bookmark34"/>
      <w:bookmarkStart w:id="36" w:name="bookmark35"/>
      <w:r>
        <w:rPr>
          <w:rStyle w:val="23"/>
          <w:b/>
          <w:bCs/>
          <w:color w:val="000000"/>
        </w:rPr>
        <w:t>Модуль «Технологии обработки материалов и пищевых продуктов»</w:t>
      </w:r>
      <w:bookmarkEnd w:id="35"/>
      <w:bookmarkEnd w:id="36"/>
    </w:p>
    <w:p w:rsidR="00BB668A" w:rsidRDefault="00BB668A">
      <w:pPr>
        <w:pStyle w:val="210"/>
        <w:framePr w:w="9403" w:h="5208" w:hRule="exact" w:wrap="none" w:vAnchor="page" w:hAnchor="page" w:x="1673" w:y="10347"/>
        <w:numPr>
          <w:ilvl w:val="0"/>
          <w:numId w:val="11"/>
        </w:numPr>
        <w:shd w:val="clear" w:color="auto" w:fill="auto"/>
        <w:tabs>
          <w:tab w:val="left" w:pos="325"/>
        </w:tabs>
        <w:spacing w:before="0"/>
      </w:pPr>
      <w:bookmarkStart w:id="37" w:name="bookmark36"/>
      <w:bookmarkStart w:id="38" w:name="bookmark37"/>
      <w:r>
        <w:rPr>
          <w:rStyle w:val="23"/>
          <w:b/>
          <w:bCs/>
          <w:color w:val="000000"/>
        </w:rPr>
        <w:t>КЛАСС</w:t>
      </w:r>
      <w:bookmarkEnd w:id="37"/>
      <w:bookmarkEnd w:id="38"/>
    </w:p>
    <w:p w:rsidR="00BB668A" w:rsidRDefault="00BB668A">
      <w:pPr>
        <w:pStyle w:val="20"/>
        <w:framePr w:w="9403" w:h="5208" w:hRule="exact" w:wrap="none" w:vAnchor="page" w:hAnchor="page" w:x="1673" w:y="10347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Технологии обработки конструкционных материалов.</w:t>
      </w:r>
    </w:p>
    <w:p w:rsidR="00BB668A" w:rsidRDefault="00BB668A">
      <w:pPr>
        <w:pStyle w:val="20"/>
        <w:framePr w:w="9403" w:h="5208" w:hRule="exact" w:wrap="none" w:vAnchor="page" w:hAnchor="page" w:x="1673" w:y="1034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Проектирование, моделирование, конструирование -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B668A" w:rsidRDefault="00BB668A">
      <w:pPr>
        <w:pStyle w:val="20"/>
        <w:framePr w:w="9403" w:h="5208" w:hRule="exact" w:wrap="none" w:vAnchor="page" w:hAnchor="page" w:x="1673" w:y="10347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Бумага и её свойства. Производство бумаги, история и современные технологии.</w:t>
      </w:r>
    </w:p>
    <w:p w:rsidR="00BB668A" w:rsidRDefault="00BB668A">
      <w:pPr>
        <w:pStyle w:val="20"/>
        <w:framePr w:w="9403" w:h="5208" w:hRule="exact" w:wrap="none" w:vAnchor="page" w:hAnchor="page" w:x="1673" w:y="1034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B668A" w:rsidRDefault="00BB668A">
      <w:pPr>
        <w:pStyle w:val="20"/>
        <w:framePr w:w="9403" w:h="5208" w:hRule="exact" w:wrap="none" w:vAnchor="page" w:hAnchor="page" w:x="1673" w:y="10347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Ручной и электрифицированный инструмент для обработки древесины.</w:t>
      </w:r>
    </w:p>
    <w:p w:rsidR="00BB668A" w:rsidRDefault="00BB668A">
      <w:pPr>
        <w:pStyle w:val="20"/>
        <w:framePr w:w="9403" w:h="5208" w:hRule="exact" w:wrap="none" w:vAnchor="page" w:hAnchor="page" w:x="1673" w:y="10347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Операции (основные): разметка, пиление, сверление, зачистка,</w:t>
      </w:r>
    </w:p>
    <w:p w:rsidR="00BB668A" w:rsidRDefault="00BB668A">
      <w:pPr>
        <w:pStyle w:val="1"/>
        <w:framePr w:wrap="none" w:vAnchor="page" w:hAnchor="page" w:x="10822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14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</w:pPr>
      <w:r>
        <w:rPr>
          <w:rStyle w:val="2"/>
          <w:color w:val="000000"/>
        </w:rPr>
        <w:lastRenderedPageBreak/>
        <w:t>декорирование древесины.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Народные промыслы по обработке древесины.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Мир профессий. Профессии, связанные с производством и обработкой древесины.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Индивидуальный творческий (учебный) проект «Изделие из древесины».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Технологии обработки пищевых продуктов.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Общие сведения о питании и технологиях приготовления пищи.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Рациональное, здоровое питание, режим питания, пищевая пирамида.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Правила этикета за столом. Условия хранения продуктов питания. Утилизация бытовых и пищевых отходов.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Мир профессий. Профессии, связанные с производством и обработкой пищевых продуктов.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Групповой проект по теме «Питание и здоровье человека».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Технологии обработки текстильных материалов.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Современные технологии производства тканей с разными свойствами.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Основы технологии изготовления изделий из текстильных материалов.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Последовательность изготовления швейного изделия. Контроль качества готового изделия.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Устройство швейной машины: виды приводов швейной машины, регуляторы.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Виды стежков, швов. Виды ручных и машинных швов (стачные, краевые).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Мир профессий. Профессии, связанные со швейным производством.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Индивидуальный творческий (учебный) проект «Изделие из текстильных материалов».</w:t>
      </w:r>
    </w:p>
    <w:p w:rsidR="00BB668A" w:rsidRDefault="00BB668A">
      <w:pPr>
        <w:pStyle w:val="20"/>
        <w:framePr w:w="9418" w:h="14497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B668A" w:rsidRDefault="00BB668A">
      <w:pPr>
        <w:pStyle w:val="1"/>
        <w:framePr w:wrap="none" w:vAnchor="page" w:hAnchor="page" w:x="10815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15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lastRenderedPageBreak/>
        <w:t>Выполнение технологических операций по пошиву проектного изделия, отделке изделия.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360" w:line="370" w:lineRule="exact"/>
        <w:ind w:firstLine="600"/>
        <w:jc w:val="both"/>
      </w:pPr>
      <w:r>
        <w:rPr>
          <w:rStyle w:val="2"/>
          <w:color w:val="000000"/>
        </w:rPr>
        <w:t>Оценка качества изготовления проектного швейного изделия.</w:t>
      </w:r>
    </w:p>
    <w:p w:rsidR="00BB668A" w:rsidRDefault="00BB668A">
      <w:pPr>
        <w:pStyle w:val="210"/>
        <w:framePr w:w="9408" w:h="14806" w:hRule="exact" w:wrap="none" w:vAnchor="page" w:hAnchor="page" w:x="1670" w:y="1064"/>
        <w:shd w:val="clear" w:color="auto" w:fill="auto"/>
        <w:spacing w:before="0"/>
        <w:jc w:val="left"/>
      </w:pPr>
      <w:bookmarkStart w:id="39" w:name="bookmark38"/>
      <w:bookmarkStart w:id="40" w:name="bookmark39"/>
      <w:r>
        <w:rPr>
          <w:rStyle w:val="23"/>
          <w:b/>
          <w:bCs/>
          <w:color w:val="000000"/>
        </w:rPr>
        <w:t>6КЛАСС</w:t>
      </w:r>
      <w:bookmarkEnd w:id="39"/>
      <w:bookmarkEnd w:id="40"/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Технологии обработки конструкционных материалов.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Народные промыслы по обработке металла.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Способы обработки тонколистового металла.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Слесарный верстак. Инструменты для разметки, правки, резания тонколистового металла.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Операции (основные): правка, разметка, резание, гибка тонколистового металла.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Мир профессий. Профессии, связанные с производством и обработкой металлов.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Индивидуальный творческий (учебный) проект «Изделие из металла».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Выполнение проектного изделия по технологической карте.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Потребительские и технические требования к качеству готового изделия.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Оценка качества проектного изделия из тонколистового металла.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Технологии обработки пищевых продуктов.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Определение качества молочных продуктов, правила хранения продуктов.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Мир профессий. Профессии, связанные с пищевым производством.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Групповой проект по теме «Технологии обработки пищевых продуктов».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Технологии обработки текстильных материалов.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Современные текстильные материалы, получение и свойства.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Сравнение свойств тканей, выбор ткани с учётом эксплуатации изделия.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Одежда, виды одежды. Мода и стиль.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Мир профессий. Профессии, связанные с производством одежды.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Индивидуальный творческий (учебный) проект «Изделие из текстильных материалов».</w:t>
      </w:r>
    </w:p>
    <w:p w:rsidR="00BB668A" w:rsidRDefault="00BB668A">
      <w:pPr>
        <w:pStyle w:val="20"/>
        <w:framePr w:w="9408" w:h="14806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Чертёж выкроек проектного швейного изделия (например, укладка</w:t>
      </w:r>
    </w:p>
    <w:p w:rsidR="00BB668A" w:rsidRDefault="00BB668A">
      <w:pPr>
        <w:pStyle w:val="50"/>
        <w:framePr w:w="9408" w:h="14806" w:hRule="exact" w:wrap="none" w:vAnchor="page" w:hAnchor="page" w:x="1670" w:y="1064"/>
        <w:shd w:val="clear" w:color="auto" w:fill="auto"/>
        <w:spacing w:line="190" w:lineRule="exact"/>
      </w:pPr>
      <w:r>
        <w:rPr>
          <w:rStyle w:val="5"/>
          <w:b/>
          <w:bCs/>
          <w:color w:val="000000"/>
        </w:rPr>
        <w:t>16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08" w:h="11209" w:hRule="exact" w:wrap="none" w:vAnchor="page" w:hAnchor="page" w:x="1670" w:y="1064"/>
        <w:shd w:val="clear" w:color="auto" w:fill="auto"/>
        <w:spacing w:after="0" w:line="370" w:lineRule="exact"/>
      </w:pPr>
      <w:r>
        <w:rPr>
          <w:rStyle w:val="2"/>
          <w:color w:val="000000"/>
        </w:rPr>
        <w:lastRenderedPageBreak/>
        <w:t>для инструментов, сумка, рюкзак; изделие в технике лоскутной пластики).</w:t>
      </w:r>
    </w:p>
    <w:p w:rsidR="00BB668A" w:rsidRDefault="00BB668A">
      <w:pPr>
        <w:pStyle w:val="20"/>
        <w:framePr w:w="9408" w:h="11209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Выполнение технологических операций по раскрою и пошиву проектного изделия, отделке изделия.</w:t>
      </w:r>
    </w:p>
    <w:p w:rsidR="00BB668A" w:rsidRDefault="00BB668A">
      <w:pPr>
        <w:pStyle w:val="20"/>
        <w:framePr w:w="9408" w:h="11209" w:hRule="exact" w:wrap="none" w:vAnchor="page" w:hAnchor="page" w:x="1670" w:y="1064"/>
        <w:shd w:val="clear" w:color="auto" w:fill="auto"/>
        <w:spacing w:after="360" w:line="370" w:lineRule="exact"/>
        <w:ind w:firstLine="600"/>
        <w:jc w:val="both"/>
      </w:pPr>
      <w:r>
        <w:rPr>
          <w:rStyle w:val="2"/>
          <w:color w:val="000000"/>
        </w:rPr>
        <w:t>Оценка качества изготовления проектного швейного изделия.</w:t>
      </w:r>
    </w:p>
    <w:p w:rsidR="00BB668A" w:rsidRDefault="00BB668A">
      <w:pPr>
        <w:pStyle w:val="210"/>
        <w:framePr w:w="9408" w:h="11209" w:hRule="exact" w:wrap="none" w:vAnchor="page" w:hAnchor="page" w:x="1670" w:y="1064"/>
        <w:shd w:val="clear" w:color="auto" w:fill="auto"/>
        <w:spacing w:before="0"/>
        <w:jc w:val="left"/>
      </w:pPr>
      <w:bookmarkStart w:id="41" w:name="bookmark40"/>
      <w:bookmarkStart w:id="42" w:name="bookmark41"/>
      <w:r>
        <w:rPr>
          <w:rStyle w:val="23"/>
          <w:b/>
          <w:bCs/>
          <w:color w:val="000000"/>
        </w:rPr>
        <w:t>7 КЛАСС</w:t>
      </w:r>
      <w:bookmarkEnd w:id="41"/>
      <w:bookmarkEnd w:id="42"/>
    </w:p>
    <w:p w:rsidR="00BB668A" w:rsidRDefault="00BB668A">
      <w:pPr>
        <w:pStyle w:val="20"/>
        <w:framePr w:w="9408" w:h="11209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Технологии обработки конструкционных материалов.</w:t>
      </w:r>
    </w:p>
    <w:p w:rsidR="00BB668A" w:rsidRDefault="00BB668A">
      <w:pPr>
        <w:pStyle w:val="20"/>
        <w:framePr w:w="9408" w:h="11209" w:hRule="exact" w:wrap="none" w:vAnchor="page" w:hAnchor="page" w:x="1670" w:y="1064"/>
        <w:shd w:val="clear" w:color="auto" w:fill="auto"/>
        <w:tabs>
          <w:tab w:val="left" w:pos="8112"/>
        </w:tabs>
        <w:spacing w:after="0" w:line="370" w:lineRule="exact"/>
        <w:ind w:firstLine="600"/>
        <w:jc w:val="both"/>
      </w:pPr>
      <w:r>
        <w:rPr>
          <w:rStyle w:val="2"/>
          <w:color w:val="000000"/>
        </w:rPr>
        <w:t>Обработка древесины. Технологии механической</w:t>
      </w:r>
      <w:r>
        <w:rPr>
          <w:rStyle w:val="2"/>
          <w:color w:val="000000"/>
        </w:rPr>
        <w:tab/>
        <w:t>обработки</w:t>
      </w:r>
    </w:p>
    <w:p w:rsidR="00BB668A" w:rsidRDefault="00BB668A">
      <w:pPr>
        <w:pStyle w:val="20"/>
        <w:framePr w:w="9408" w:h="11209" w:hRule="exact" w:wrap="none" w:vAnchor="page" w:hAnchor="page" w:x="1670" w:y="1064"/>
        <w:shd w:val="clear" w:color="auto" w:fill="auto"/>
        <w:spacing w:after="0" w:line="370" w:lineRule="exact"/>
      </w:pPr>
      <w:r>
        <w:rPr>
          <w:rStyle w:val="2"/>
          <w:color w:val="000000"/>
        </w:rPr>
        <w:t>конструкционных материалов. Технологии отделки изделий из древесины.</w:t>
      </w:r>
    </w:p>
    <w:p w:rsidR="00BB668A" w:rsidRDefault="00BB668A">
      <w:pPr>
        <w:pStyle w:val="20"/>
        <w:framePr w:w="9408" w:h="11209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B668A" w:rsidRDefault="00BB668A">
      <w:pPr>
        <w:pStyle w:val="20"/>
        <w:framePr w:w="9408" w:h="11209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Пластмасса и другие современные материалы: свойства, получение и использование.</w:t>
      </w:r>
    </w:p>
    <w:p w:rsidR="00BB668A" w:rsidRDefault="00BB668A">
      <w:pPr>
        <w:pStyle w:val="20"/>
        <w:framePr w:w="9408" w:h="11209" w:hRule="exact" w:wrap="none" w:vAnchor="page" w:hAnchor="page" w:x="1670" w:y="1064"/>
        <w:shd w:val="clear" w:color="auto" w:fill="auto"/>
        <w:tabs>
          <w:tab w:val="left" w:pos="8112"/>
        </w:tabs>
        <w:spacing w:after="0" w:line="370" w:lineRule="exact"/>
        <w:ind w:firstLine="600"/>
        <w:jc w:val="both"/>
      </w:pPr>
      <w:r>
        <w:rPr>
          <w:rStyle w:val="2"/>
          <w:color w:val="000000"/>
        </w:rPr>
        <w:t>Индивидуальный творческий (учебный) проект</w:t>
      </w:r>
      <w:r>
        <w:rPr>
          <w:rStyle w:val="2"/>
          <w:color w:val="000000"/>
        </w:rPr>
        <w:tab/>
        <w:t>«Изделие</w:t>
      </w:r>
    </w:p>
    <w:p w:rsidR="00BB668A" w:rsidRDefault="00BB668A">
      <w:pPr>
        <w:pStyle w:val="20"/>
        <w:framePr w:w="9408" w:h="11209" w:hRule="exact" w:wrap="none" w:vAnchor="page" w:hAnchor="page" w:x="1670" w:y="1064"/>
        <w:shd w:val="clear" w:color="auto" w:fill="auto"/>
        <w:spacing w:after="0" w:line="370" w:lineRule="exact"/>
      </w:pPr>
      <w:r>
        <w:rPr>
          <w:rStyle w:val="2"/>
          <w:color w:val="000000"/>
        </w:rPr>
        <w:t>из конструкционных и поделочных материалов».</w:t>
      </w:r>
    </w:p>
    <w:p w:rsidR="00BB668A" w:rsidRDefault="00BB668A">
      <w:pPr>
        <w:pStyle w:val="20"/>
        <w:framePr w:w="9408" w:h="11209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Технологии обработки пищевых продуктов.</w:t>
      </w:r>
    </w:p>
    <w:p w:rsidR="00BB668A" w:rsidRDefault="00BB668A">
      <w:pPr>
        <w:pStyle w:val="20"/>
        <w:framePr w:w="9408" w:h="11209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B668A" w:rsidRDefault="00BB668A">
      <w:pPr>
        <w:pStyle w:val="20"/>
        <w:framePr w:w="9408" w:h="11209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B668A" w:rsidRDefault="00BB668A">
      <w:pPr>
        <w:pStyle w:val="20"/>
        <w:framePr w:w="9408" w:h="11209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Блюда национальной кухни из мяса, рыбы.</w:t>
      </w:r>
    </w:p>
    <w:p w:rsidR="00BB668A" w:rsidRDefault="00BB668A">
      <w:pPr>
        <w:pStyle w:val="20"/>
        <w:framePr w:w="9408" w:h="11209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Групповой проект по теме «Технологии обработки пищевых продуктов».</w:t>
      </w:r>
    </w:p>
    <w:p w:rsidR="00BB668A" w:rsidRDefault="00BB668A">
      <w:pPr>
        <w:pStyle w:val="20"/>
        <w:framePr w:w="9408" w:h="11209" w:hRule="exact" w:wrap="none" w:vAnchor="page" w:hAnchor="page" w:x="1670" w:y="1064"/>
        <w:shd w:val="clear" w:color="auto" w:fill="auto"/>
        <w:spacing w:after="0" w:line="370" w:lineRule="exact"/>
        <w:ind w:left="260"/>
      </w:pPr>
      <w:r>
        <w:rPr>
          <w:rStyle w:val="2"/>
          <w:color w:val="000000"/>
        </w:rPr>
        <w:t>Мир профессий. Профессии, связанные с общественным питанием.</w:t>
      </w:r>
    </w:p>
    <w:p w:rsidR="00BB668A" w:rsidRDefault="00BB668A">
      <w:pPr>
        <w:pStyle w:val="210"/>
        <w:framePr w:w="9408" w:h="2610" w:hRule="exact" w:wrap="none" w:vAnchor="page" w:hAnchor="page" w:x="1670" w:y="12906"/>
        <w:shd w:val="clear" w:color="auto" w:fill="auto"/>
        <w:spacing w:before="0" w:after="29" w:line="280" w:lineRule="exact"/>
        <w:jc w:val="left"/>
      </w:pPr>
      <w:bookmarkStart w:id="43" w:name="bookmark42"/>
      <w:bookmarkStart w:id="44" w:name="bookmark43"/>
      <w:r>
        <w:rPr>
          <w:rStyle w:val="23"/>
          <w:b/>
          <w:bCs/>
          <w:color w:val="000000"/>
        </w:rPr>
        <w:t>Модуль «Робототехника»</w:t>
      </w:r>
      <w:bookmarkEnd w:id="43"/>
      <w:bookmarkEnd w:id="44"/>
    </w:p>
    <w:p w:rsidR="00BB668A" w:rsidRDefault="00BB668A">
      <w:pPr>
        <w:pStyle w:val="210"/>
        <w:framePr w:w="9408" w:h="2610" w:hRule="exact" w:wrap="none" w:vAnchor="page" w:hAnchor="page" w:x="1670" w:y="12906"/>
        <w:shd w:val="clear" w:color="auto" w:fill="auto"/>
        <w:spacing w:before="0" w:line="365" w:lineRule="exact"/>
        <w:jc w:val="left"/>
      </w:pPr>
      <w:bookmarkStart w:id="45" w:name="bookmark44"/>
      <w:bookmarkStart w:id="46" w:name="bookmark45"/>
      <w:r>
        <w:rPr>
          <w:rStyle w:val="23"/>
          <w:b/>
          <w:bCs/>
          <w:color w:val="000000"/>
        </w:rPr>
        <w:t>5 КЛАСС</w:t>
      </w:r>
      <w:bookmarkEnd w:id="45"/>
      <w:bookmarkEnd w:id="46"/>
    </w:p>
    <w:p w:rsidR="00BB668A" w:rsidRDefault="00BB668A">
      <w:pPr>
        <w:pStyle w:val="20"/>
        <w:framePr w:w="9408" w:h="2610" w:hRule="exact" w:wrap="none" w:vAnchor="page" w:hAnchor="page" w:x="1670" w:y="12906"/>
        <w:shd w:val="clear" w:color="auto" w:fill="auto"/>
        <w:spacing w:after="0" w:line="365" w:lineRule="exact"/>
        <w:ind w:firstLine="600"/>
        <w:jc w:val="both"/>
      </w:pPr>
      <w:r>
        <w:rPr>
          <w:rStyle w:val="2"/>
          <w:color w:val="000000"/>
        </w:rPr>
        <w:t>Автоматизация и роботизация. Принципы работы робота.</w:t>
      </w:r>
    </w:p>
    <w:p w:rsidR="00BB668A" w:rsidRDefault="00BB668A">
      <w:pPr>
        <w:pStyle w:val="20"/>
        <w:framePr w:w="9408" w:h="2610" w:hRule="exact" w:wrap="none" w:vAnchor="page" w:hAnchor="page" w:x="1670" w:y="12906"/>
        <w:shd w:val="clear" w:color="auto" w:fill="auto"/>
        <w:spacing w:after="0" w:line="365" w:lineRule="exact"/>
        <w:ind w:firstLine="600"/>
        <w:jc w:val="both"/>
      </w:pPr>
      <w:r>
        <w:rPr>
          <w:rStyle w:val="2"/>
          <w:color w:val="000000"/>
        </w:rPr>
        <w:t>Классификация современных роботов. Виды роботов, их функции и назначение.</w:t>
      </w:r>
    </w:p>
    <w:p w:rsidR="00BB668A" w:rsidRDefault="00BB668A">
      <w:pPr>
        <w:pStyle w:val="20"/>
        <w:framePr w:w="9408" w:h="2610" w:hRule="exact" w:wrap="none" w:vAnchor="page" w:hAnchor="page" w:x="1670" w:y="12906"/>
        <w:shd w:val="clear" w:color="auto" w:fill="auto"/>
        <w:spacing w:after="0" w:line="365" w:lineRule="exact"/>
        <w:ind w:left="600"/>
      </w:pPr>
      <w:r>
        <w:rPr>
          <w:rStyle w:val="2"/>
          <w:color w:val="000000"/>
        </w:rPr>
        <w:t>Взаимосвязь конструкции робота и выполняемой им функции. Робототехнический конструктор и комплектующие.</w:t>
      </w:r>
    </w:p>
    <w:p w:rsidR="00BB668A" w:rsidRDefault="00BB668A">
      <w:pPr>
        <w:pStyle w:val="1"/>
        <w:framePr w:wrap="none" w:vAnchor="page" w:hAnchor="page" w:x="10819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17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13" w:h="14252" w:hRule="exact" w:wrap="none" w:vAnchor="page" w:hAnchor="page" w:x="1668" w:y="1064"/>
        <w:shd w:val="clear" w:color="auto" w:fill="auto"/>
        <w:spacing w:after="0" w:line="370" w:lineRule="exact"/>
        <w:ind w:left="600"/>
      </w:pPr>
      <w:r>
        <w:rPr>
          <w:rStyle w:val="2"/>
          <w:color w:val="000000"/>
        </w:rPr>
        <w:lastRenderedPageBreak/>
        <w:t>Чтение схем. Сборка роботизированной конструкции по готовой схеме. Базовые принципы программирования.</w:t>
      </w:r>
    </w:p>
    <w:p w:rsidR="00BB668A" w:rsidRDefault="00BB668A">
      <w:pPr>
        <w:pStyle w:val="20"/>
        <w:framePr w:w="9413" w:h="14252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Визуальный язык для программирования простых робототехнических систем.</w:t>
      </w:r>
    </w:p>
    <w:p w:rsidR="00BB668A" w:rsidRDefault="00BB668A">
      <w:pPr>
        <w:pStyle w:val="20"/>
        <w:framePr w:w="9413" w:h="14252" w:hRule="exact" w:wrap="none" w:vAnchor="page" w:hAnchor="page" w:x="1668" w:y="1064"/>
        <w:shd w:val="clear" w:color="auto" w:fill="auto"/>
        <w:spacing w:after="360" w:line="370" w:lineRule="exact"/>
        <w:ind w:firstLine="600"/>
      </w:pPr>
      <w:r>
        <w:rPr>
          <w:rStyle w:val="2"/>
          <w:color w:val="000000"/>
        </w:rPr>
        <w:t xml:space="preserve">Мир профессий. Профессии, связанные с </w:t>
      </w:r>
      <w:r>
        <w:rPr>
          <w:rStyle w:val="2"/>
          <w:color w:val="000000"/>
          <w:lang w:val="en-US" w:eastAsia="en-US"/>
        </w:rPr>
        <w:t>BD</w:t>
      </w:r>
      <w:r>
        <w:rPr>
          <w:rStyle w:val="2"/>
          <w:color w:val="000000"/>
        </w:rPr>
        <w:t>-печатью.</w:t>
      </w:r>
    </w:p>
    <w:p w:rsidR="00BB668A" w:rsidRDefault="00BB668A">
      <w:pPr>
        <w:pStyle w:val="40"/>
        <w:framePr w:w="9413" w:h="14252" w:hRule="exact" w:wrap="none" w:vAnchor="page" w:hAnchor="page" w:x="1668" w:y="1064"/>
        <w:numPr>
          <w:ilvl w:val="0"/>
          <w:numId w:val="11"/>
        </w:numPr>
        <w:shd w:val="clear" w:color="auto" w:fill="auto"/>
        <w:tabs>
          <w:tab w:val="left" w:pos="325"/>
        </w:tabs>
      </w:pPr>
      <w:bookmarkStart w:id="47" w:name="bookmark46"/>
      <w:r>
        <w:rPr>
          <w:rStyle w:val="4"/>
          <w:b/>
          <w:bCs/>
          <w:color w:val="000000"/>
        </w:rPr>
        <w:t>КЛАСС</w:t>
      </w:r>
      <w:bookmarkEnd w:id="47"/>
    </w:p>
    <w:p w:rsidR="00BB668A" w:rsidRDefault="00BB668A">
      <w:pPr>
        <w:pStyle w:val="20"/>
        <w:framePr w:w="9413" w:h="14252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Мобильная робототехника. Организация перемещения робототехнических устройств.</w:t>
      </w:r>
    </w:p>
    <w:p w:rsidR="00BB668A" w:rsidRDefault="00BB668A">
      <w:pPr>
        <w:pStyle w:val="20"/>
        <w:framePr w:w="9413" w:h="14252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Транспортные роботы. Назначение, особенности.</w:t>
      </w:r>
    </w:p>
    <w:p w:rsidR="00BB668A" w:rsidRDefault="00BB668A">
      <w:pPr>
        <w:pStyle w:val="20"/>
        <w:framePr w:w="9413" w:h="14252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Знакомство с контроллером, моторами, датчиками.</w:t>
      </w:r>
    </w:p>
    <w:p w:rsidR="00BB668A" w:rsidRDefault="00BB668A">
      <w:pPr>
        <w:pStyle w:val="20"/>
        <w:framePr w:w="9413" w:h="14252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Сборка мобильного робота.</w:t>
      </w:r>
    </w:p>
    <w:p w:rsidR="00BB668A" w:rsidRDefault="00BB668A">
      <w:pPr>
        <w:pStyle w:val="20"/>
        <w:framePr w:w="9413" w:h="14252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Принципы программирования мобильных роботов.</w:t>
      </w:r>
    </w:p>
    <w:p w:rsidR="00BB668A" w:rsidRDefault="00BB668A">
      <w:pPr>
        <w:pStyle w:val="20"/>
        <w:framePr w:w="9413" w:h="14252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B668A" w:rsidRDefault="00BB668A">
      <w:pPr>
        <w:pStyle w:val="20"/>
        <w:framePr w:w="9413" w:h="14252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Мир профессий. Профессии в области робототехники.</w:t>
      </w:r>
    </w:p>
    <w:p w:rsidR="00BB668A" w:rsidRDefault="00BB668A">
      <w:pPr>
        <w:pStyle w:val="20"/>
        <w:framePr w:w="9413" w:h="14252" w:hRule="exact" w:wrap="none" w:vAnchor="page" w:hAnchor="page" w:x="1668" w:y="1064"/>
        <w:shd w:val="clear" w:color="auto" w:fill="auto"/>
        <w:spacing w:after="360" w:line="370" w:lineRule="exact"/>
        <w:ind w:firstLine="600"/>
      </w:pPr>
      <w:r>
        <w:rPr>
          <w:rStyle w:val="2"/>
          <w:color w:val="000000"/>
        </w:rPr>
        <w:t>Учебный проект по робототехнике.</w:t>
      </w:r>
    </w:p>
    <w:p w:rsidR="00BB668A" w:rsidRDefault="00BB668A">
      <w:pPr>
        <w:pStyle w:val="40"/>
        <w:framePr w:w="9413" w:h="14252" w:hRule="exact" w:wrap="none" w:vAnchor="page" w:hAnchor="page" w:x="1668" w:y="1064"/>
        <w:numPr>
          <w:ilvl w:val="0"/>
          <w:numId w:val="11"/>
        </w:numPr>
        <w:shd w:val="clear" w:color="auto" w:fill="auto"/>
        <w:tabs>
          <w:tab w:val="left" w:pos="330"/>
        </w:tabs>
      </w:pPr>
      <w:bookmarkStart w:id="48" w:name="bookmark47"/>
      <w:r>
        <w:rPr>
          <w:rStyle w:val="4"/>
          <w:b/>
          <w:bCs/>
          <w:color w:val="000000"/>
        </w:rPr>
        <w:t>КЛАСС</w:t>
      </w:r>
      <w:bookmarkEnd w:id="48"/>
    </w:p>
    <w:p w:rsidR="00BB668A" w:rsidRDefault="00BB668A">
      <w:pPr>
        <w:pStyle w:val="20"/>
        <w:framePr w:w="9413" w:h="14252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Промышленные и бытовые роботы, их классификация, назначение, использование.</w:t>
      </w:r>
    </w:p>
    <w:p w:rsidR="00BB668A" w:rsidRDefault="00BB668A">
      <w:pPr>
        <w:pStyle w:val="20"/>
        <w:framePr w:w="9413" w:h="14252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Беспилотные автоматизированные системы, их виды, назначение. 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B668A" w:rsidRDefault="00BB668A">
      <w:pPr>
        <w:pStyle w:val="20"/>
        <w:framePr w:w="9413" w:h="14252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Реализация алгоритмов управления отдельными компонентами и роботизированными системами.</w:t>
      </w:r>
    </w:p>
    <w:p w:rsidR="00BB668A" w:rsidRDefault="00BB668A">
      <w:pPr>
        <w:pStyle w:val="20"/>
        <w:framePr w:w="9413" w:h="14252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Анализ и проверка на работоспособность, усовершенствование конструкции робота.</w:t>
      </w:r>
    </w:p>
    <w:p w:rsidR="00BB668A" w:rsidRDefault="00BB668A">
      <w:pPr>
        <w:pStyle w:val="20"/>
        <w:framePr w:w="9413" w:h="14252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Мир профессий. Профессии в области робототехники.</w:t>
      </w:r>
    </w:p>
    <w:p w:rsidR="00BB668A" w:rsidRDefault="00BB668A">
      <w:pPr>
        <w:pStyle w:val="20"/>
        <w:framePr w:w="9413" w:h="14252" w:hRule="exact" w:wrap="none" w:vAnchor="page" w:hAnchor="page" w:x="1668" w:y="1064"/>
        <w:shd w:val="clear" w:color="auto" w:fill="auto"/>
        <w:spacing w:after="360" w:line="370" w:lineRule="exact"/>
        <w:ind w:firstLine="600"/>
      </w:pPr>
      <w:r>
        <w:rPr>
          <w:rStyle w:val="2"/>
          <w:color w:val="000000"/>
        </w:rPr>
        <w:t>Учебный проект по робототехнике.</w:t>
      </w:r>
    </w:p>
    <w:p w:rsidR="00BB668A" w:rsidRDefault="00BB668A">
      <w:pPr>
        <w:pStyle w:val="40"/>
        <w:framePr w:w="9413" w:h="14252" w:hRule="exact" w:wrap="none" w:vAnchor="page" w:hAnchor="page" w:x="1668" w:y="1064"/>
        <w:numPr>
          <w:ilvl w:val="0"/>
          <w:numId w:val="11"/>
        </w:numPr>
        <w:shd w:val="clear" w:color="auto" w:fill="auto"/>
        <w:tabs>
          <w:tab w:val="left" w:pos="330"/>
        </w:tabs>
      </w:pPr>
      <w:bookmarkStart w:id="49" w:name="bookmark48"/>
      <w:r>
        <w:rPr>
          <w:rStyle w:val="4"/>
          <w:b/>
          <w:bCs/>
          <w:color w:val="000000"/>
        </w:rPr>
        <w:t>КЛАСС</w:t>
      </w:r>
      <w:bookmarkEnd w:id="49"/>
    </w:p>
    <w:p w:rsidR="00BB668A" w:rsidRDefault="00BB668A">
      <w:pPr>
        <w:pStyle w:val="20"/>
        <w:framePr w:w="9413" w:h="14252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История развития беспилотного авиастроения, применение беспилотных летательных аппаратов.</w:t>
      </w:r>
    </w:p>
    <w:p w:rsidR="00BB668A" w:rsidRDefault="00BB668A">
      <w:pPr>
        <w:pStyle w:val="20"/>
        <w:framePr w:w="9413" w:h="14252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Классификация беспилотных летательных аппаратов.</w:t>
      </w:r>
    </w:p>
    <w:p w:rsidR="00BB668A" w:rsidRDefault="00BB668A">
      <w:pPr>
        <w:pStyle w:val="20"/>
        <w:framePr w:w="9413" w:h="14252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Конструкция беспилотных летательных аппаратов.</w:t>
      </w:r>
    </w:p>
    <w:p w:rsidR="00BB668A" w:rsidRDefault="00BB668A">
      <w:pPr>
        <w:pStyle w:val="20"/>
        <w:framePr w:w="9413" w:h="14252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Правила безопасной эксплуатации аккумулятора.</w:t>
      </w:r>
    </w:p>
    <w:p w:rsidR="00BB668A" w:rsidRDefault="00BB668A">
      <w:pPr>
        <w:pStyle w:val="1"/>
        <w:framePr w:wrap="none" w:vAnchor="page" w:hAnchor="page" w:x="10817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18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18" w:h="8242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lastRenderedPageBreak/>
        <w:t>Воздушный винт, характеристика. Аэродинамика полёта.</w:t>
      </w:r>
    </w:p>
    <w:p w:rsidR="00BB668A" w:rsidRDefault="00BB668A">
      <w:pPr>
        <w:pStyle w:val="20"/>
        <w:framePr w:w="9418" w:h="8242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Органы управления. Управление беспилотными летательными аппратами.</w:t>
      </w:r>
    </w:p>
    <w:p w:rsidR="00BB668A" w:rsidRDefault="00BB668A">
      <w:pPr>
        <w:pStyle w:val="20"/>
        <w:framePr w:w="9418" w:h="8242" w:hRule="exact" w:wrap="none" w:vAnchor="page" w:hAnchor="page" w:x="1666" w:y="1069"/>
        <w:shd w:val="clear" w:color="auto" w:fill="auto"/>
        <w:spacing w:after="0" w:line="370" w:lineRule="exact"/>
        <w:ind w:left="600"/>
      </w:pPr>
      <w:r>
        <w:rPr>
          <w:rStyle w:val="2"/>
          <w:color w:val="000000"/>
        </w:rPr>
        <w:t>Обеспечение безопасности при подготовке к полету, во время полета. Мир профессий. Профессии в области робототехники.</w:t>
      </w:r>
    </w:p>
    <w:p w:rsidR="00BB668A" w:rsidRDefault="00BB668A">
      <w:pPr>
        <w:pStyle w:val="30"/>
        <w:framePr w:w="9418" w:h="8242" w:hRule="exact" w:wrap="none" w:vAnchor="page" w:hAnchor="page" w:x="1666" w:y="1069"/>
        <w:shd w:val="clear" w:color="auto" w:fill="auto"/>
        <w:spacing w:before="0" w:after="360"/>
        <w:ind w:firstLine="600"/>
        <w:jc w:val="both"/>
      </w:pPr>
      <w:r>
        <w:rPr>
          <w:rStyle w:val="3"/>
          <w:i/>
          <w:iCs/>
          <w:color w:val="000000"/>
        </w:rPr>
        <w:t>Учебный проект по робототехнике (одна из предложенных тем на выбор).</w:t>
      </w:r>
    </w:p>
    <w:p w:rsidR="00BB668A" w:rsidRDefault="00BB668A">
      <w:pPr>
        <w:pStyle w:val="210"/>
        <w:framePr w:w="9418" w:h="8242" w:hRule="exact" w:wrap="none" w:vAnchor="page" w:hAnchor="page" w:x="1666" w:y="1069"/>
        <w:numPr>
          <w:ilvl w:val="0"/>
          <w:numId w:val="11"/>
        </w:numPr>
        <w:shd w:val="clear" w:color="auto" w:fill="auto"/>
        <w:tabs>
          <w:tab w:val="left" w:pos="325"/>
        </w:tabs>
        <w:spacing w:before="0"/>
      </w:pPr>
      <w:bookmarkStart w:id="50" w:name="bookmark49"/>
      <w:bookmarkStart w:id="51" w:name="bookmark50"/>
      <w:r>
        <w:rPr>
          <w:rStyle w:val="23"/>
          <w:b/>
          <w:bCs/>
          <w:color w:val="000000"/>
        </w:rPr>
        <w:t>КЛАСС</w:t>
      </w:r>
      <w:bookmarkEnd w:id="50"/>
      <w:bookmarkEnd w:id="51"/>
    </w:p>
    <w:p w:rsidR="00BB668A" w:rsidRDefault="00BB668A">
      <w:pPr>
        <w:pStyle w:val="20"/>
        <w:framePr w:w="9418" w:h="8242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Робототехнические и автоматизированные системы.</w:t>
      </w:r>
    </w:p>
    <w:p w:rsidR="00BB668A" w:rsidRDefault="00BB668A">
      <w:pPr>
        <w:pStyle w:val="20"/>
        <w:framePr w:w="9418" w:h="8242" w:hRule="exact" w:wrap="none" w:vAnchor="page" w:hAnchor="page" w:x="1666" w:y="1069"/>
        <w:shd w:val="clear" w:color="auto" w:fill="auto"/>
        <w:spacing w:after="0" w:line="370" w:lineRule="exact"/>
        <w:ind w:left="600"/>
      </w:pPr>
      <w:r>
        <w:rPr>
          <w:rStyle w:val="2"/>
          <w:color w:val="000000"/>
        </w:rPr>
        <w:t>Система интернет вещей. Промышленный интернет вещей. Потребительский интернет вещей.</w:t>
      </w:r>
    </w:p>
    <w:p w:rsidR="00BB668A" w:rsidRDefault="00BB668A">
      <w:pPr>
        <w:pStyle w:val="20"/>
        <w:framePr w:w="9418" w:h="8242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</w:t>
      </w:r>
    </w:p>
    <w:p w:rsidR="00BB668A" w:rsidRDefault="00BB668A">
      <w:pPr>
        <w:pStyle w:val="20"/>
        <w:framePr w:w="9418" w:h="8242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Конструирование и моделирование автоматизированных и роботизированных систем.</w:t>
      </w:r>
    </w:p>
    <w:p w:rsidR="00BB668A" w:rsidRDefault="00BB668A">
      <w:pPr>
        <w:pStyle w:val="20"/>
        <w:framePr w:w="9418" w:h="8242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Управление групповым взаимодействием роботов (наземные роботы, беспилотные летательные аппараты).</w:t>
      </w:r>
    </w:p>
    <w:p w:rsidR="00BB668A" w:rsidRDefault="00BB668A">
      <w:pPr>
        <w:pStyle w:val="20"/>
        <w:framePr w:w="9418" w:h="8242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Управление роботами с использованием телеметрических систем.</w:t>
      </w:r>
    </w:p>
    <w:p w:rsidR="00BB668A" w:rsidRDefault="00BB668A">
      <w:pPr>
        <w:pStyle w:val="20"/>
        <w:framePr w:w="9418" w:h="8242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Мир профессий. Профессии в области робототехники.</w:t>
      </w:r>
    </w:p>
    <w:p w:rsidR="00BB668A" w:rsidRDefault="00BB668A">
      <w:pPr>
        <w:pStyle w:val="30"/>
        <w:framePr w:w="9418" w:h="8242" w:hRule="exact" w:wrap="none" w:vAnchor="page" w:hAnchor="page" w:x="1666" w:y="1069"/>
        <w:shd w:val="clear" w:color="auto" w:fill="auto"/>
        <w:spacing w:before="0"/>
        <w:ind w:firstLine="600"/>
        <w:jc w:val="both"/>
      </w:pPr>
      <w:r>
        <w:rPr>
          <w:rStyle w:val="3"/>
          <w:i/>
          <w:iCs/>
          <w:color w:val="000000"/>
        </w:rPr>
        <w:t>Индивидуальный проект по робототехнике.</w:t>
      </w:r>
    </w:p>
    <w:p w:rsidR="00BB668A" w:rsidRDefault="00BB668A">
      <w:pPr>
        <w:pStyle w:val="210"/>
        <w:framePr w:w="9418" w:h="5415" w:hRule="exact" w:wrap="none" w:vAnchor="page" w:hAnchor="page" w:x="1666" w:y="9944"/>
        <w:shd w:val="clear" w:color="auto" w:fill="auto"/>
        <w:spacing w:before="0" w:after="277" w:line="280" w:lineRule="exact"/>
      </w:pPr>
      <w:bookmarkStart w:id="52" w:name="bookmark51"/>
      <w:bookmarkStart w:id="53" w:name="bookmark52"/>
      <w:bookmarkStart w:id="54" w:name="bookmark53"/>
      <w:r>
        <w:rPr>
          <w:rStyle w:val="23"/>
          <w:b/>
          <w:bCs/>
          <w:color w:val="000000"/>
        </w:rPr>
        <w:t>Вариативные модули</w:t>
      </w:r>
      <w:bookmarkEnd w:id="52"/>
      <w:bookmarkEnd w:id="53"/>
      <w:bookmarkEnd w:id="54"/>
    </w:p>
    <w:p w:rsidR="00BB668A" w:rsidRDefault="00BB668A">
      <w:pPr>
        <w:pStyle w:val="210"/>
        <w:framePr w:w="9418" w:h="5415" w:hRule="exact" w:wrap="none" w:vAnchor="page" w:hAnchor="page" w:x="1666" w:y="9944"/>
        <w:shd w:val="clear" w:color="auto" w:fill="auto"/>
        <w:spacing w:before="0" w:after="20" w:line="280" w:lineRule="exact"/>
      </w:pPr>
      <w:bookmarkStart w:id="55" w:name="bookmark54"/>
      <w:r>
        <w:rPr>
          <w:rStyle w:val="23"/>
          <w:b/>
          <w:bCs/>
          <w:color w:val="000000"/>
        </w:rPr>
        <w:t>Модуль «Автоматизированные системы»</w:t>
      </w:r>
      <w:bookmarkEnd w:id="55"/>
    </w:p>
    <w:p w:rsidR="00BB668A" w:rsidRDefault="00BB668A">
      <w:pPr>
        <w:pStyle w:val="210"/>
        <w:framePr w:w="9418" w:h="5415" w:hRule="exact" w:wrap="none" w:vAnchor="page" w:hAnchor="page" w:x="1666" w:y="9944"/>
        <w:shd w:val="clear" w:color="auto" w:fill="auto"/>
        <w:spacing w:before="0"/>
      </w:pPr>
      <w:bookmarkStart w:id="56" w:name="bookmark55"/>
      <w:bookmarkStart w:id="57" w:name="bookmark56"/>
      <w:r>
        <w:rPr>
          <w:rStyle w:val="23"/>
          <w:b/>
          <w:bCs/>
          <w:color w:val="000000"/>
        </w:rPr>
        <w:t>8-9 КЛАССЫ</w:t>
      </w:r>
      <w:bookmarkEnd w:id="56"/>
      <w:bookmarkEnd w:id="57"/>
    </w:p>
    <w:p w:rsidR="00BB668A" w:rsidRDefault="00BB668A">
      <w:pPr>
        <w:pStyle w:val="20"/>
        <w:framePr w:w="9418" w:h="5415" w:hRule="exact" w:wrap="none" w:vAnchor="page" w:hAnchor="page" w:x="1666" w:y="994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Введение в автоматизированные системы.</w:t>
      </w:r>
    </w:p>
    <w:p w:rsidR="00BB668A" w:rsidRDefault="00BB668A">
      <w:pPr>
        <w:pStyle w:val="20"/>
        <w:framePr w:w="9418" w:h="5415" w:hRule="exact" w:wrap="none" w:vAnchor="page" w:hAnchor="page" w:x="1666" w:y="994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B668A" w:rsidRDefault="00BB668A">
      <w:pPr>
        <w:pStyle w:val="20"/>
        <w:framePr w:w="9418" w:h="5415" w:hRule="exact" w:wrap="none" w:vAnchor="page" w:hAnchor="page" w:x="1666" w:y="994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B668A" w:rsidRDefault="00BB668A">
      <w:pPr>
        <w:pStyle w:val="20"/>
        <w:framePr w:w="9418" w:h="5415" w:hRule="exact" w:wrap="none" w:vAnchor="page" w:hAnchor="page" w:x="1666" w:y="9944"/>
        <w:shd w:val="clear" w:color="auto" w:fill="auto"/>
        <w:spacing w:after="0" w:line="370" w:lineRule="exact"/>
        <w:ind w:left="600"/>
      </w:pPr>
      <w:r>
        <w:rPr>
          <w:rStyle w:val="2"/>
          <w:color w:val="000000"/>
        </w:rPr>
        <w:t>Виды автоматизированных систем, их применение на производстве. Элементная база автоматизированных систем.</w:t>
      </w:r>
    </w:p>
    <w:p w:rsidR="00BB668A" w:rsidRDefault="00BB668A">
      <w:pPr>
        <w:pStyle w:val="20"/>
        <w:framePr w:w="9418" w:h="5415" w:hRule="exact" w:wrap="none" w:vAnchor="page" w:hAnchor="page" w:x="1666" w:y="994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</w:t>
      </w:r>
    </w:p>
    <w:p w:rsidR="00BB668A" w:rsidRDefault="00BB668A">
      <w:pPr>
        <w:pStyle w:val="1"/>
        <w:framePr w:wrap="none" w:vAnchor="page" w:hAnchor="page" w:x="10814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19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18" w:h="3389" w:hRule="exact" w:wrap="none" w:vAnchor="page" w:hAnchor="page" w:x="1666" w:y="1069"/>
        <w:shd w:val="clear" w:color="auto" w:fill="auto"/>
        <w:spacing w:after="0" w:line="370" w:lineRule="exact"/>
        <w:jc w:val="both"/>
      </w:pPr>
      <w:r>
        <w:rPr>
          <w:rStyle w:val="2"/>
          <w:color w:val="000000"/>
        </w:rPr>
        <w:lastRenderedPageBreak/>
        <w:t>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BB668A" w:rsidRDefault="00BB668A">
      <w:pPr>
        <w:pStyle w:val="20"/>
        <w:framePr w:w="9418" w:h="3389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Управление техническими системами.</w:t>
      </w:r>
    </w:p>
    <w:p w:rsidR="00BB668A" w:rsidRDefault="00BB668A">
      <w:pPr>
        <w:pStyle w:val="20"/>
        <w:framePr w:w="9418" w:h="3389" w:hRule="exact" w:wrap="none" w:vAnchor="page" w:hAnchor="page" w:x="1666" w:y="1069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B668A" w:rsidRDefault="00BB668A">
      <w:pPr>
        <w:pStyle w:val="210"/>
        <w:framePr w:w="9418" w:h="10013" w:hRule="exact" w:wrap="none" w:vAnchor="page" w:hAnchor="page" w:x="1666" w:y="5087"/>
        <w:shd w:val="clear" w:color="auto" w:fill="auto"/>
        <w:spacing w:before="0" w:after="20" w:line="280" w:lineRule="exact"/>
      </w:pPr>
      <w:bookmarkStart w:id="58" w:name="bookmark57"/>
      <w:bookmarkStart w:id="59" w:name="bookmark58"/>
      <w:r>
        <w:rPr>
          <w:rStyle w:val="23"/>
          <w:b/>
          <w:bCs/>
          <w:color w:val="000000"/>
        </w:rPr>
        <w:t>Модуль «Животноводство»</w:t>
      </w:r>
      <w:bookmarkEnd w:id="58"/>
      <w:bookmarkEnd w:id="59"/>
    </w:p>
    <w:p w:rsidR="00BB668A" w:rsidRDefault="00BB668A">
      <w:pPr>
        <w:pStyle w:val="210"/>
        <w:framePr w:w="9418" w:h="10013" w:hRule="exact" w:wrap="none" w:vAnchor="page" w:hAnchor="page" w:x="1666" w:y="5087"/>
        <w:shd w:val="clear" w:color="auto" w:fill="auto"/>
        <w:spacing w:before="0"/>
      </w:pPr>
      <w:bookmarkStart w:id="60" w:name="bookmark59"/>
      <w:bookmarkStart w:id="61" w:name="bookmark60"/>
      <w:r>
        <w:rPr>
          <w:rStyle w:val="23"/>
          <w:b/>
          <w:bCs/>
          <w:color w:val="000000"/>
        </w:rPr>
        <w:t>7-8 КЛАССЫ</w:t>
      </w:r>
      <w:bookmarkEnd w:id="60"/>
      <w:bookmarkEnd w:id="61"/>
    </w:p>
    <w:p w:rsidR="00BB668A" w:rsidRDefault="00BB668A">
      <w:pPr>
        <w:pStyle w:val="20"/>
        <w:framePr w:w="9418" w:h="10013" w:hRule="exact" w:wrap="none" w:vAnchor="page" w:hAnchor="page" w:x="1666" w:y="508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Элементы технологий выращивания сельскохозяйственных животных.</w:t>
      </w:r>
    </w:p>
    <w:p w:rsidR="00BB668A" w:rsidRDefault="00BB668A">
      <w:pPr>
        <w:pStyle w:val="20"/>
        <w:framePr w:w="9418" w:h="10013" w:hRule="exact" w:wrap="none" w:vAnchor="page" w:hAnchor="page" w:x="1666" w:y="508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Домашние животные. Сельскохозяйственные животные.</w:t>
      </w:r>
    </w:p>
    <w:p w:rsidR="00BB668A" w:rsidRDefault="00BB668A">
      <w:pPr>
        <w:pStyle w:val="20"/>
        <w:framePr w:w="9418" w:h="10013" w:hRule="exact" w:wrap="none" w:vAnchor="page" w:hAnchor="page" w:x="1666" w:y="5087"/>
        <w:shd w:val="clear" w:color="auto" w:fill="auto"/>
        <w:tabs>
          <w:tab w:val="left" w:pos="7949"/>
        </w:tabs>
        <w:spacing w:after="0" w:line="370" w:lineRule="exact"/>
        <w:ind w:firstLine="600"/>
        <w:jc w:val="both"/>
      </w:pPr>
      <w:r>
        <w:rPr>
          <w:rStyle w:val="2"/>
          <w:color w:val="000000"/>
        </w:rPr>
        <w:t>Содержание сельскохозяйственных животных:</w:t>
      </w:r>
      <w:r>
        <w:rPr>
          <w:rStyle w:val="2"/>
          <w:color w:val="000000"/>
        </w:rPr>
        <w:tab/>
        <w:t>помещение,</w:t>
      </w:r>
    </w:p>
    <w:p w:rsidR="00BB668A" w:rsidRDefault="00BB668A">
      <w:pPr>
        <w:pStyle w:val="20"/>
        <w:framePr w:w="9418" w:h="10013" w:hRule="exact" w:wrap="none" w:vAnchor="page" w:hAnchor="page" w:x="1666" w:y="5087"/>
        <w:shd w:val="clear" w:color="auto" w:fill="auto"/>
        <w:spacing w:after="0" w:line="370" w:lineRule="exact"/>
        <w:jc w:val="both"/>
      </w:pPr>
      <w:r>
        <w:rPr>
          <w:rStyle w:val="2"/>
          <w:color w:val="000000"/>
        </w:rPr>
        <w:t>оборудование, уход.</w:t>
      </w:r>
    </w:p>
    <w:p w:rsidR="00BB668A" w:rsidRDefault="00BB668A">
      <w:pPr>
        <w:pStyle w:val="20"/>
        <w:framePr w:w="9418" w:h="10013" w:hRule="exact" w:wrap="none" w:vAnchor="page" w:hAnchor="page" w:x="1666" w:y="508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Разведение животных. Породы животных, их создание.</w:t>
      </w:r>
    </w:p>
    <w:p w:rsidR="00BB668A" w:rsidRDefault="00BB668A">
      <w:pPr>
        <w:pStyle w:val="20"/>
        <w:framePr w:w="9418" w:h="10013" w:hRule="exact" w:wrap="none" w:vAnchor="page" w:hAnchor="page" w:x="1666" w:y="508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Лечение животных. Понятие о ветеринарии.</w:t>
      </w:r>
    </w:p>
    <w:p w:rsidR="00BB668A" w:rsidRDefault="00BB668A">
      <w:pPr>
        <w:pStyle w:val="20"/>
        <w:framePr w:w="9418" w:h="10013" w:hRule="exact" w:wrap="none" w:vAnchor="page" w:hAnchor="page" w:x="1666" w:y="508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Заготовка кормов. Кормление животных. Питательность корма. Рацион.</w:t>
      </w:r>
    </w:p>
    <w:p w:rsidR="00BB668A" w:rsidRDefault="00BB668A">
      <w:pPr>
        <w:pStyle w:val="20"/>
        <w:framePr w:w="9418" w:h="10013" w:hRule="exact" w:wrap="none" w:vAnchor="page" w:hAnchor="page" w:x="1666" w:y="508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Животные у нас дома. Забота о домашних и бездомных животных.</w:t>
      </w:r>
    </w:p>
    <w:p w:rsidR="00BB668A" w:rsidRDefault="00BB668A">
      <w:pPr>
        <w:pStyle w:val="20"/>
        <w:framePr w:w="9418" w:h="10013" w:hRule="exact" w:wrap="none" w:vAnchor="page" w:hAnchor="page" w:x="1666" w:y="508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Проблема клонирования живых организмов. Социальные и этические проблемы.</w:t>
      </w:r>
    </w:p>
    <w:p w:rsidR="00BB668A" w:rsidRDefault="00BB668A">
      <w:pPr>
        <w:pStyle w:val="20"/>
        <w:framePr w:w="9418" w:h="10013" w:hRule="exact" w:wrap="none" w:vAnchor="page" w:hAnchor="page" w:x="1666" w:y="508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Производство животноводческих продуктов.</w:t>
      </w:r>
    </w:p>
    <w:p w:rsidR="00BB668A" w:rsidRDefault="00BB668A">
      <w:pPr>
        <w:pStyle w:val="20"/>
        <w:framePr w:w="9418" w:h="10013" w:hRule="exact" w:wrap="none" w:vAnchor="page" w:hAnchor="page" w:x="1666" w:y="508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B668A" w:rsidRDefault="00BB668A">
      <w:pPr>
        <w:pStyle w:val="20"/>
        <w:framePr w:w="9418" w:h="10013" w:hRule="exact" w:wrap="none" w:vAnchor="page" w:hAnchor="page" w:x="1666" w:y="508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Использование цифровых технологий в животноводстве.</w:t>
      </w:r>
    </w:p>
    <w:p w:rsidR="00BB668A" w:rsidRDefault="00BB668A">
      <w:pPr>
        <w:pStyle w:val="20"/>
        <w:framePr w:w="9418" w:h="10013" w:hRule="exact" w:wrap="none" w:vAnchor="page" w:hAnchor="page" w:x="1666" w:y="508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Цифровая ферма:</w:t>
      </w:r>
    </w:p>
    <w:p w:rsidR="00BB668A" w:rsidRDefault="00BB668A">
      <w:pPr>
        <w:pStyle w:val="20"/>
        <w:framePr w:w="9418" w:h="10013" w:hRule="exact" w:wrap="none" w:vAnchor="page" w:hAnchor="page" w:x="1666" w:y="508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автоматическое кормление животных;</w:t>
      </w:r>
    </w:p>
    <w:p w:rsidR="00BB668A" w:rsidRDefault="00BB668A">
      <w:pPr>
        <w:pStyle w:val="20"/>
        <w:framePr w:w="9418" w:h="10013" w:hRule="exact" w:wrap="none" w:vAnchor="page" w:hAnchor="page" w:x="1666" w:y="508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автоматическая дойка;</w:t>
      </w:r>
    </w:p>
    <w:p w:rsidR="00BB668A" w:rsidRDefault="00BB668A">
      <w:pPr>
        <w:pStyle w:val="20"/>
        <w:framePr w:w="9418" w:h="10013" w:hRule="exact" w:wrap="none" w:vAnchor="page" w:hAnchor="page" w:x="1666" w:y="508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уборка помещения и другое.</w:t>
      </w:r>
    </w:p>
    <w:p w:rsidR="00BB668A" w:rsidRDefault="00BB668A">
      <w:pPr>
        <w:pStyle w:val="20"/>
        <w:framePr w:w="9418" w:h="10013" w:hRule="exact" w:wrap="none" w:vAnchor="page" w:hAnchor="page" w:x="1666" w:y="508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Цифровая «умная» ферма — перспективное направление роботизации в животноводстве.</w:t>
      </w:r>
    </w:p>
    <w:p w:rsidR="00BB668A" w:rsidRDefault="00BB668A">
      <w:pPr>
        <w:pStyle w:val="20"/>
        <w:framePr w:w="9418" w:h="10013" w:hRule="exact" w:wrap="none" w:vAnchor="page" w:hAnchor="page" w:x="1666" w:y="508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Профессии, связанные с деятельностью животновода.</w:t>
      </w:r>
    </w:p>
    <w:p w:rsidR="00BB668A" w:rsidRDefault="00BB668A">
      <w:pPr>
        <w:pStyle w:val="20"/>
        <w:framePr w:w="9418" w:h="10013" w:hRule="exact" w:wrap="none" w:vAnchor="page" w:hAnchor="page" w:x="1666" w:y="5087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B668A" w:rsidRDefault="00BB668A">
      <w:pPr>
        <w:pStyle w:val="1"/>
        <w:framePr w:wrap="none" w:vAnchor="page" w:hAnchor="page" w:x="10810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20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40"/>
        <w:framePr w:w="9403" w:h="12974" w:hRule="exact" w:wrap="none" w:vAnchor="page" w:hAnchor="page" w:x="1673" w:y="1146"/>
        <w:shd w:val="clear" w:color="auto" w:fill="auto"/>
        <w:spacing w:after="20" w:line="280" w:lineRule="exact"/>
      </w:pPr>
      <w:bookmarkStart w:id="62" w:name="bookmark61"/>
      <w:r>
        <w:rPr>
          <w:rStyle w:val="4"/>
          <w:b/>
          <w:bCs/>
          <w:color w:val="000000"/>
        </w:rPr>
        <w:lastRenderedPageBreak/>
        <w:t>Модуль «Растениеводство»</w:t>
      </w:r>
      <w:bookmarkEnd w:id="62"/>
    </w:p>
    <w:p w:rsidR="00BB668A" w:rsidRDefault="00BB668A">
      <w:pPr>
        <w:pStyle w:val="40"/>
        <w:framePr w:w="9403" w:h="12974" w:hRule="exact" w:wrap="none" w:vAnchor="page" w:hAnchor="page" w:x="1673" w:y="1146"/>
        <w:shd w:val="clear" w:color="auto" w:fill="auto"/>
      </w:pPr>
      <w:bookmarkStart w:id="63" w:name="bookmark62"/>
      <w:r>
        <w:rPr>
          <w:rStyle w:val="4"/>
          <w:b/>
          <w:bCs/>
          <w:color w:val="000000"/>
        </w:rPr>
        <w:t>7-8 КЛАССЫ</w:t>
      </w:r>
      <w:bookmarkEnd w:id="63"/>
    </w:p>
    <w:p w:rsidR="00BB668A" w:rsidRDefault="00BB668A">
      <w:pPr>
        <w:pStyle w:val="20"/>
        <w:framePr w:w="9403" w:h="12974" w:hRule="exact" w:wrap="none" w:vAnchor="page" w:hAnchor="page" w:x="1673" w:y="1146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Элементы технологий выращивания сельскохозяйственных культур. 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B668A" w:rsidRDefault="00BB668A">
      <w:pPr>
        <w:pStyle w:val="20"/>
        <w:framePr w:w="9403" w:h="12974" w:hRule="exact" w:wrap="none" w:vAnchor="page" w:hAnchor="page" w:x="1673" w:y="1146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Почвы, виды почв. Плодородие почв.</w:t>
      </w:r>
    </w:p>
    <w:p w:rsidR="00BB668A" w:rsidRDefault="00BB668A">
      <w:pPr>
        <w:pStyle w:val="20"/>
        <w:framePr w:w="9403" w:h="12974" w:hRule="exact" w:wrap="none" w:vAnchor="page" w:hAnchor="page" w:x="1673" w:y="1146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Инструменты обработки почвы: ручные и механизированные. Сельскохозяйственная техника.</w:t>
      </w:r>
    </w:p>
    <w:p w:rsidR="00BB668A" w:rsidRDefault="00BB668A">
      <w:pPr>
        <w:pStyle w:val="20"/>
        <w:framePr w:w="9403" w:h="12974" w:hRule="exact" w:wrap="none" w:vAnchor="page" w:hAnchor="page" w:x="1673" w:y="1146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Культурные растения и их классификация.</w:t>
      </w:r>
    </w:p>
    <w:p w:rsidR="00BB668A" w:rsidRDefault="00BB668A">
      <w:pPr>
        <w:pStyle w:val="20"/>
        <w:framePr w:w="9403" w:h="12974" w:hRule="exact" w:wrap="none" w:vAnchor="page" w:hAnchor="page" w:x="1673" w:y="1146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Выращивание растений на школьном/приусадебном участке.</w:t>
      </w:r>
    </w:p>
    <w:p w:rsidR="00BB668A" w:rsidRDefault="00BB668A">
      <w:pPr>
        <w:pStyle w:val="20"/>
        <w:framePr w:w="9403" w:h="12974" w:hRule="exact" w:wrap="none" w:vAnchor="page" w:hAnchor="page" w:x="1673" w:y="1146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Полезные для человека дикорастущие растения и их классификация. 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B668A" w:rsidRDefault="00BB668A">
      <w:pPr>
        <w:pStyle w:val="20"/>
        <w:framePr w:w="9403" w:h="12974" w:hRule="exact" w:wrap="none" w:vAnchor="page" w:hAnchor="page" w:x="1673" w:y="1146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Сохранение природной среды.</w:t>
      </w:r>
    </w:p>
    <w:p w:rsidR="00BB668A" w:rsidRDefault="00BB668A">
      <w:pPr>
        <w:pStyle w:val="20"/>
        <w:framePr w:w="9403" w:h="12974" w:hRule="exact" w:wrap="none" w:vAnchor="page" w:hAnchor="page" w:x="1673" w:y="1146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Сельскохозяйственное производство.</w:t>
      </w:r>
    </w:p>
    <w:p w:rsidR="00BB668A" w:rsidRDefault="00BB668A">
      <w:pPr>
        <w:pStyle w:val="20"/>
        <w:framePr w:w="9403" w:h="12974" w:hRule="exact" w:wrap="none" w:vAnchor="page" w:hAnchor="page" w:x="1673" w:y="1146"/>
        <w:shd w:val="clear" w:color="auto" w:fill="auto"/>
        <w:tabs>
          <w:tab w:val="right" w:pos="9365"/>
        </w:tabs>
        <w:spacing w:after="0" w:line="370" w:lineRule="exact"/>
        <w:ind w:firstLine="600"/>
        <w:jc w:val="both"/>
      </w:pPr>
      <w:r>
        <w:rPr>
          <w:rStyle w:val="2"/>
          <w:color w:val="000000"/>
        </w:rPr>
        <w:t>Особенности сельскохозяйственного производства:</w:t>
      </w:r>
      <w:r>
        <w:rPr>
          <w:rStyle w:val="2"/>
          <w:color w:val="000000"/>
        </w:rPr>
        <w:tab/>
        <w:t>сезонность,</w:t>
      </w:r>
    </w:p>
    <w:p w:rsidR="00BB668A" w:rsidRDefault="00BB668A">
      <w:pPr>
        <w:pStyle w:val="20"/>
        <w:framePr w:w="9403" w:h="12974" w:hRule="exact" w:wrap="none" w:vAnchor="page" w:hAnchor="page" w:x="1673" w:y="1146"/>
        <w:shd w:val="clear" w:color="auto" w:fill="auto"/>
        <w:spacing w:after="0" w:line="370" w:lineRule="exact"/>
        <w:jc w:val="both"/>
      </w:pPr>
      <w:r>
        <w:rPr>
          <w:rStyle w:val="2"/>
          <w:color w:val="000000"/>
        </w:rPr>
        <w:t>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B668A" w:rsidRDefault="00BB668A">
      <w:pPr>
        <w:pStyle w:val="20"/>
        <w:framePr w:w="9403" w:h="12974" w:hRule="exact" w:wrap="none" w:vAnchor="page" w:hAnchor="page" w:x="1673" w:y="1146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Автоматизация и роботизация сельскохозяйственного производства:</w:t>
      </w:r>
    </w:p>
    <w:p w:rsidR="00BB668A" w:rsidRDefault="00BB668A">
      <w:pPr>
        <w:pStyle w:val="20"/>
        <w:framePr w:w="9403" w:h="12974" w:hRule="exact" w:wrap="none" w:vAnchor="page" w:hAnchor="page" w:x="1673" w:y="1146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 xml:space="preserve">анализаторы почвы </w:t>
      </w:r>
      <w:r>
        <w:rPr>
          <w:rStyle w:val="2"/>
          <w:color w:val="000000"/>
          <w:lang w:val="en-US" w:eastAsia="en-US"/>
        </w:rPr>
        <w:t>c</w:t>
      </w:r>
      <w:r w:rsidRPr="006D2250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>использованием спутниковой системы навигации;</w:t>
      </w:r>
    </w:p>
    <w:p w:rsidR="00BB668A" w:rsidRDefault="00BB668A">
      <w:pPr>
        <w:pStyle w:val="20"/>
        <w:framePr w:w="9403" w:h="12974" w:hRule="exact" w:wrap="none" w:vAnchor="page" w:hAnchor="page" w:x="1673" w:y="1146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автоматизация тепличного хозяйства;</w:t>
      </w:r>
    </w:p>
    <w:p w:rsidR="00BB668A" w:rsidRDefault="00BB668A">
      <w:pPr>
        <w:pStyle w:val="20"/>
        <w:framePr w:w="9403" w:h="12974" w:hRule="exact" w:wrap="none" w:vAnchor="page" w:hAnchor="page" w:x="1673" w:y="1146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применение роботов-манипуляторов для уборки урожая;</w:t>
      </w:r>
    </w:p>
    <w:p w:rsidR="00BB668A" w:rsidRDefault="00BB668A">
      <w:pPr>
        <w:pStyle w:val="20"/>
        <w:framePr w:w="9403" w:h="12974" w:hRule="exact" w:wrap="none" w:vAnchor="page" w:hAnchor="page" w:x="1673" w:y="1146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внесение удобрения на основе данных от азотно-спектральных датчиков;</w:t>
      </w:r>
    </w:p>
    <w:p w:rsidR="00BB668A" w:rsidRDefault="00BB668A">
      <w:pPr>
        <w:pStyle w:val="20"/>
        <w:framePr w:w="9403" w:h="12974" w:hRule="exact" w:wrap="none" w:vAnchor="page" w:hAnchor="page" w:x="1673" w:y="1146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определение критических точек полей с помощью спутниковых снимков;</w:t>
      </w:r>
    </w:p>
    <w:p w:rsidR="00BB668A" w:rsidRDefault="00BB668A">
      <w:pPr>
        <w:pStyle w:val="20"/>
        <w:framePr w:w="9403" w:h="12974" w:hRule="exact" w:wrap="none" w:vAnchor="page" w:hAnchor="page" w:x="1673" w:y="1146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использование БПЛА и другое.</w:t>
      </w:r>
    </w:p>
    <w:p w:rsidR="00BB668A" w:rsidRDefault="00BB668A">
      <w:pPr>
        <w:pStyle w:val="20"/>
        <w:framePr w:w="9403" w:h="12974" w:hRule="exact" w:wrap="none" w:vAnchor="page" w:hAnchor="page" w:x="1673" w:y="1146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Генно-модифицированные растения: положительные и отрицательные аспекты.</w:t>
      </w:r>
    </w:p>
    <w:p w:rsidR="00BB668A" w:rsidRDefault="00BB668A">
      <w:pPr>
        <w:pStyle w:val="20"/>
        <w:framePr w:w="9403" w:h="12974" w:hRule="exact" w:wrap="none" w:vAnchor="page" w:hAnchor="page" w:x="1673" w:y="1146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Сельскохозяйственные профессии.</w:t>
      </w:r>
    </w:p>
    <w:p w:rsidR="00BB668A" w:rsidRDefault="00BB668A">
      <w:pPr>
        <w:pStyle w:val="20"/>
        <w:framePr w:w="9403" w:h="12974" w:hRule="exact" w:wrap="none" w:vAnchor="page" w:hAnchor="page" w:x="1673" w:y="1146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B668A" w:rsidRDefault="00BB668A">
      <w:pPr>
        <w:pStyle w:val="1"/>
        <w:framePr w:wrap="none" w:vAnchor="page" w:hAnchor="page" w:x="10817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21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18" w:h="748" w:hRule="exact" w:wrap="none" w:vAnchor="page" w:hAnchor="page" w:x="1666" w:y="1084"/>
        <w:shd w:val="clear" w:color="auto" w:fill="auto"/>
        <w:spacing w:after="0" w:line="346" w:lineRule="exact"/>
      </w:pPr>
      <w:bookmarkStart w:id="64" w:name="bookmark63"/>
      <w:r>
        <w:rPr>
          <w:rStyle w:val="2"/>
          <w:color w:val="000000"/>
        </w:rPr>
        <w:lastRenderedPageBreak/>
        <w:t>ПЛАНИРУЕМЫЕ РЕЗУЛЬТАТЫ ОСВОЕНИЯ ПРОГРАММЫ ПО ТЕХНОЛОГИИ НА УРОВНЕ ОСНОВНОГО ОБЩЕГО ОБРАЗОВАНИЯ</w:t>
      </w:r>
      <w:bookmarkEnd w:id="64"/>
    </w:p>
    <w:p w:rsidR="00BB668A" w:rsidRDefault="00BB668A">
      <w:pPr>
        <w:pStyle w:val="20"/>
        <w:framePr w:w="9418" w:h="1545" w:hRule="exact" w:wrap="none" w:vAnchor="page" w:hAnchor="page" w:x="1666" w:y="2130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Изучение содержания предмета «Труд (технология)»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BB668A" w:rsidRDefault="00BB668A">
      <w:pPr>
        <w:pStyle w:val="210"/>
        <w:framePr w:w="9418" w:h="11127" w:hRule="exact" w:wrap="none" w:vAnchor="page" w:hAnchor="page" w:x="1666" w:y="4299"/>
        <w:shd w:val="clear" w:color="auto" w:fill="auto"/>
        <w:spacing w:before="0" w:after="25" w:line="280" w:lineRule="exact"/>
      </w:pPr>
      <w:bookmarkStart w:id="65" w:name="bookmark64"/>
      <w:bookmarkStart w:id="66" w:name="bookmark65"/>
      <w:r>
        <w:rPr>
          <w:rStyle w:val="23"/>
          <w:b/>
          <w:bCs/>
          <w:color w:val="000000"/>
        </w:rPr>
        <w:t>ЛИЧНОСТНЫЕ РЕЗУЛЬТАТЫ</w:t>
      </w:r>
      <w:bookmarkEnd w:id="65"/>
      <w:bookmarkEnd w:id="66"/>
    </w:p>
    <w:p w:rsidR="00BB668A" w:rsidRDefault="00BB668A">
      <w:pPr>
        <w:pStyle w:val="20"/>
        <w:framePr w:w="9418" w:h="11127" w:hRule="exact" w:wrap="none" w:vAnchor="page" w:hAnchor="page" w:x="1666" w:y="429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В результате изучения программы по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BB668A" w:rsidRDefault="00BB668A">
      <w:pPr>
        <w:pStyle w:val="210"/>
        <w:framePr w:w="9418" w:h="11127" w:hRule="exact" w:wrap="none" w:vAnchor="page" w:hAnchor="page" w:x="1666" w:y="4299"/>
        <w:numPr>
          <w:ilvl w:val="0"/>
          <w:numId w:val="12"/>
        </w:numPr>
        <w:shd w:val="clear" w:color="auto" w:fill="auto"/>
        <w:tabs>
          <w:tab w:val="left" w:pos="384"/>
        </w:tabs>
        <w:spacing w:before="0"/>
      </w:pPr>
      <w:bookmarkStart w:id="67" w:name="bookmark66"/>
      <w:r>
        <w:rPr>
          <w:rStyle w:val="23"/>
          <w:b/>
          <w:bCs/>
          <w:color w:val="000000"/>
        </w:rPr>
        <w:t>патриотического воспитания</w:t>
      </w:r>
      <w:r>
        <w:rPr>
          <w:rStyle w:val="26"/>
          <w:b w:val="0"/>
          <w:bCs w:val="0"/>
          <w:color w:val="000000"/>
        </w:rPr>
        <w:t>:</w:t>
      </w:r>
      <w:bookmarkEnd w:id="67"/>
    </w:p>
    <w:p w:rsidR="00BB668A" w:rsidRDefault="00BB668A">
      <w:pPr>
        <w:pStyle w:val="20"/>
        <w:framePr w:w="9418" w:h="11127" w:hRule="exact" w:wrap="none" w:vAnchor="page" w:hAnchor="page" w:x="1666" w:y="429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проявление интереса к истории и современному состоянию российской науки и технологии;</w:t>
      </w:r>
    </w:p>
    <w:p w:rsidR="00BB668A" w:rsidRDefault="00BB668A">
      <w:pPr>
        <w:pStyle w:val="20"/>
        <w:framePr w:w="9418" w:h="11127" w:hRule="exact" w:wrap="none" w:vAnchor="page" w:hAnchor="page" w:x="1666" w:y="429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ценностное отношение к достижениям российских инженеров и учёных;</w:t>
      </w:r>
    </w:p>
    <w:p w:rsidR="00BB668A" w:rsidRDefault="00BB668A">
      <w:pPr>
        <w:pStyle w:val="210"/>
        <w:framePr w:w="9418" w:h="11127" w:hRule="exact" w:wrap="none" w:vAnchor="page" w:hAnchor="page" w:x="1666" w:y="4299"/>
        <w:numPr>
          <w:ilvl w:val="0"/>
          <w:numId w:val="12"/>
        </w:numPr>
        <w:shd w:val="clear" w:color="auto" w:fill="auto"/>
        <w:tabs>
          <w:tab w:val="left" w:pos="403"/>
        </w:tabs>
        <w:spacing w:before="0"/>
      </w:pPr>
      <w:bookmarkStart w:id="68" w:name="bookmark67"/>
      <w:r>
        <w:rPr>
          <w:rStyle w:val="23"/>
          <w:b/>
          <w:bCs/>
          <w:color w:val="000000"/>
        </w:rPr>
        <w:t>гражданского и духовно-нравственного воспитания</w:t>
      </w:r>
      <w:r>
        <w:rPr>
          <w:rStyle w:val="26"/>
          <w:b w:val="0"/>
          <w:bCs w:val="0"/>
          <w:color w:val="000000"/>
        </w:rPr>
        <w:t>:</w:t>
      </w:r>
      <w:bookmarkEnd w:id="68"/>
    </w:p>
    <w:p w:rsidR="00BB668A" w:rsidRDefault="00BB668A">
      <w:pPr>
        <w:pStyle w:val="20"/>
        <w:framePr w:w="9418" w:h="11127" w:hRule="exact" w:wrap="none" w:vAnchor="page" w:hAnchor="page" w:x="1666" w:y="429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B668A" w:rsidRDefault="00BB668A">
      <w:pPr>
        <w:pStyle w:val="20"/>
        <w:framePr w:w="9418" w:h="11127" w:hRule="exact" w:wrap="none" w:vAnchor="page" w:hAnchor="page" w:x="1666" w:y="429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осознание важности морально-этических принципов в деятельности, связанной с реализацией технологий;</w:t>
      </w:r>
    </w:p>
    <w:p w:rsidR="00BB668A" w:rsidRDefault="00BB668A">
      <w:pPr>
        <w:pStyle w:val="20"/>
        <w:framePr w:w="9418" w:h="11127" w:hRule="exact" w:wrap="none" w:vAnchor="page" w:hAnchor="page" w:x="1666" w:y="429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B668A" w:rsidRDefault="00BB668A">
      <w:pPr>
        <w:pStyle w:val="210"/>
        <w:framePr w:w="9418" w:h="11127" w:hRule="exact" w:wrap="none" w:vAnchor="page" w:hAnchor="page" w:x="1666" w:y="4299"/>
        <w:numPr>
          <w:ilvl w:val="0"/>
          <w:numId w:val="12"/>
        </w:numPr>
        <w:shd w:val="clear" w:color="auto" w:fill="auto"/>
        <w:tabs>
          <w:tab w:val="left" w:pos="403"/>
        </w:tabs>
        <w:spacing w:before="0"/>
      </w:pPr>
      <w:bookmarkStart w:id="69" w:name="bookmark68"/>
      <w:r>
        <w:rPr>
          <w:rStyle w:val="23"/>
          <w:b/>
          <w:bCs/>
          <w:color w:val="000000"/>
        </w:rPr>
        <w:t>эстетического воспитания</w:t>
      </w:r>
      <w:r>
        <w:rPr>
          <w:rStyle w:val="26"/>
          <w:b w:val="0"/>
          <w:bCs w:val="0"/>
          <w:color w:val="000000"/>
        </w:rPr>
        <w:t>:</w:t>
      </w:r>
      <w:bookmarkEnd w:id="69"/>
    </w:p>
    <w:p w:rsidR="00BB668A" w:rsidRDefault="00BB668A">
      <w:pPr>
        <w:pStyle w:val="20"/>
        <w:framePr w:w="9418" w:h="11127" w:hRule="exact" w:wrap="none" w:vAnchor="page" w:hAnchor="page" w:x="1666" w:y="4299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t>восприятие эстетических качеств предметов труда; умение создавать эстетически значимые изделия из различных материалов;</w:t>
      </w:r>
    </w:p>
    <w:p w:rsidR="00BB668A" w:rsidRDefault="00BB668A">
      <w:pPr>
        <w:pStyle w:val="20"/>
        <w:framePr w:w="9418" w:h="11127" w:hRule="exact" w:wrap="none" w:vAnchor="page" w:hAnchor="page" w:x="1666" w:y="429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B668A" w:rsidRDefault="00BB668A">
      <w:pPr>
        <w:pStyle w:val="20"/>
        <w:framePr w:w="9418" w:h="11127" w:hRule="exact" w:wrap="none" w:vAnchor="page" w:hAnchor="page" w:x="1666" w:y="429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BB668A" w:rsidRDefault="00BB668A">
      <w:pPr>
        <w:pStyle w:val="210"/>
        <w:framePr w:w="9418" w:h="11127" w:hRule="exact" w:wrap="none" w:vAnchor="page" w:hAnchor="page" w:x="1666" w:y="4299"/>
        <w:numPr>
          <w:ilvl w:val="0"/>
          <w:numId w:val="12"/>
        </w:numPr>
        <w:shd w:val="clear" w:color="auto" w:fill="auto"/>
        <w:tabs>
          <w:tab w:val="left" w:pos="403"/>
        </w:tabs>
        <w:spacing w:before="0"/>
      </w:pPr>
      <w:bookmarkStart w:id="70" w:name="bookmark69"/>
      <w:r>
        <w:rPr>
          <w:rStyle w:val="23"/>
          <w:b/>
          <w:bCs/>
          <w:color w:val="000000"/>
        </w:rPr>
        <w:t>ценности научного познания и практической деятельности</w:t>
      </w:r>
      <w:r>
        <w:rPr>
          <w:rStyle w:val="26"/>
          <w:b w:val="0"/>
          <w:bCs w:val="0"/>
          <w:color w:val="000000"/>
        </w:rPr>
        <w:t>:</w:t>
      </w:r>
      <w:bookmarkEnd w:id="70"/>
    </w:p>
    <w:p w:rsidR="00BB668A" w:rsidRDefault="00BB668A">
      <w:pPr>
        <w:pStyle w:val="20"/>
        <w:framePr w:w="9418" w:h="11127" w:hRule="exact" w:wrap="none" w:vAnchor="page" w:hAnchor="page" w:x="1666" w:y="4299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t>осознание ценности науки как фундамента технологий; развитие интереса к исследовательской деятельности, реализации на практике достижений науки;</w:t>
      </w:r>
    </w:p>
    <w:p w:rsidR="00BB668A" w:rsidRDefault="00BB668A">
      <w:pPr>
        <w:pStyle w:val="210"/>
        <w:framePr w:w="9418" w:h="11127" w:hRule="exact" w:wrap="none" w:vAnchor="page" w:hAnchor="page" w:x="1666" w:y="4299"/>
        <w:numPr>
          <w:ilvl w:val="0"/>
          <w:numId w:val="12"/>
        </w:numPr>
        <w:shd w:val="clear" w:color="auto" w:fill="auto"/>
        <w:tabs>
          <w:tab w:val="left" w:pos="403"/>
        </w:tabs>
        <w:spacing w:before="0"/>
      </w:pPr>
      <w:bookmarkStart w:id="71" w:name="bookmark70"/>
      <w:r>
        <w:rPr>
          <w:rStyle w:val="23"/>
          <w:b/>
          <w:bCs/>
          <w:color w:val="000000"/>
        </w:rPr>
        <w:t>формирования культуры здоровья и эмоционального благополучия</w:t>
      </w:r>
      <w:r>
        <w:rPr>
          <w:rStyle w:val="26"/>
          <w:b w:val="0"/>
          <w:bCs w:val="0"/>
          <w:color w:val="000000"/>
        </w:rPr>
        <w:t>:</w:t>
      </w:r>
      <w:bookmarkEnd w:id="71"/>
    </w:p>
    <w:p w:rsidR="00BB668A" w:rsidRDefault="00BB668A">
      <w:pPr>
        <w:pStyle w:val="1"/>
        <w:framePr w:wrap="none" w:vAnchor="page" w:hAnchor="page" w:x="10810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22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08" w:h="14348" w:hRule="exact" w:wrap="none" w:vAnchor="page" w:hAnchor="page" w:x="1670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lastRenderedPageBreak/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B668A" w:rsidRDefault="00BB668A">
      <w:pPr>
        <w:pStyle w:val="20"/>
        <w:framePr w:w="9408" w:h="14348" w:hRule="exact" w:wrap="none" w:vAnchor="page" w:hAnchor="page" w:x="1670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умение распознавать информационные угрозы и осуществлять защиту личности от этих угроз;</w:t>
      </w:r>
    </w:p>
    <w:p w:rsidR="00BB668A" w:rsidRDefault="00BB668A">
      <w:pPr>
        <w:pStyle w:val="210"/>
        <w:framePr w:w="9408" w:h="14348" w:hRule="exact" w:wrap="none" w:vAnchor="page" w:hAnchor="page" w:x="1670" w:y="1069"/>
        <w:numPr>
          <w:ilvl w:val="0"/>
          <w:numId w:val="12"/>
        </w:numPr>
        <w:shd w:val="clear" w:color="auto" w:fill="auto"/>
        <w:tabs>
          <w:tab w:val="left" w:pos="412"/>
        </w:tabs>
        <w:spacing w:before="0"/>
      </w:pPr>
      <w:bookmarkStart w:id="72" w:name="bookmark71"/>
      <w:r>
        <w:rPr>
          <w:rStyle w:val="23"/>
          <w:b/>
          <w:bCs/>
          <w:color w:val="000000"/>
        </w:rPr>
        <w:t>трудового воспитания</w:t>
      </w:r>
      <w:r>
        <w:rPr>
          <w:rStyle w:val="26"/>
          <w:b w:val="0"/>
          <w:bCs w:val="0"/>
          <w:color w:val="000000"/>
        </w:rPr>
        <w:t>:</w:t>
      </w:r>
      <w:bookmarkEnd w:id="72"/>
    </w:p>
    <w:p w:rsidR="00BB668A" w:rsidRDefault="00BB668A">
      <w:pPr>
        <w:pStyle w:val="20"/>
        <w:framePr w:w="9408" w:h="14348" w:hRule="exact" w:wrap="none" w:vAnchor="page" w:hAnchor="page" w:x="1670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уважение к труду, трудящимся, результатам труда (своего и других людей);</w:t>
      </w:r>
    </w:p>
    <w:p w:rsidR="00BB668A" w:rsidRDefault="00BB668A">
      <w:pPr>
        <w:pStyle w:val="20"/>
        <w:framePr w:w="9408" w:h="14348" w:hRule="exact" w:wrap="none" w:vAnchor="page" w:hAnchor="page" w:x="1670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B668A" w:rsidRDefault="00BB668A">
      <w:pPr>
        <w:pStyle w:val="20"/>
        <w:framePr w:w="9408" w:h="14348" w:hRule="exact" w:wrap="none" w:vAnchor="page" w:hAnchor="page" w:x="1670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B668A" w:rsidRDefault="00BB668A">
      <w:pPr>
        <w:pStyle w:val="20"/>
        <w:framePr w:w="9408" w:h="14348" w:hRule="exact" w:wrap="none" w:vAnchor="page" w:hAnchor="page" w:x="1670" w:y="1069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t>умение ориентироваться в мире современных профессий; умение осознанно выбирать индивидуальную траекторию развития с учётом личных и общественных интересов, потребностей;</w:t>
      </w:r>
    </w:p>
    <w:p w:rsidR="00BB668A" w:rsidRDefault="00BB668A">
      <w:pPr>
        <w:pStyle w:val="20"/>
        <w:framePr w:w="9408" w:h="14348" w:hRule="exact" w:wrap="none" w:vAnchor="page" w:hAnchor="page" w:x="1670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ориентация на достижение выдающихся результатов в профессиональной деятельности;</w:t>
      </w:r>
    </w:p>
    <w:p w:rsidR="00BB668A" w:rsidRDefault="00BB668A">
      <w:pPr>
        <w:pStyle w:val="210"/>
        <w:framePr w:w="9408" w:h="14348" w:hRule="exact" w:wrap="none" w:vAnchor="page" w:hAnchor="page" w:x="1670" w:y="1069"/>
        <w:numPr>
          <w:ilvl w:val="0"/>
          <w:numId w:val="12"/>
        </w:numPr>
        <w:shd w:val="clear" w:color="auto" w:fill="auto"/>
        <w:tabs>
          <w:tab w:val="left" w:pos="412"/>
        </w:tabs>
        <w:spacing w:before="0"/>
      </w:pPr>
      <w:bookmarkStart w:id="73" w:name="bookmark72"/>
      <w:r>
        <w:rPr>
          <w:rStyle w:val="23"/>
          <w:b/>
          <w:bCs/>
          <w:color w:val="000000"/>
        </w:rPr>
        <w:t>экологического воспитания</w:t>
      </w:r>
      <w:r>
        <w:rPr>
          <w:rStyle w:val="26"/>
          <w:b w:val="0"/>
          <w:bCs w:val="0"/>
          <w:color w:val="000000"/>
        </w:rPr>
        <w:t>:</w:t>
      </w:r>
      <w:bookmarkEnd w:id="73"/>
    </w:p>
    <w:p w:rsidR="00BB668A" w:rsidRDefault="00BB668A">
      <w:pPr>
        <w:pStyle w:val="20"/>
        <w:framePr w:w="9408" w:h="14348" w:hRule="exact" w:wrap="none" w:vAnchor="page" w:hAnchor="page" w:x="1670" w:y="1069"/>
        <w:shd w:val="clear" w:color="auto" w:fill="auto"/>
        <w:spacing w:after="173" w:line="370" w:lineRule="exact"/>
        <w:ind w:firstLine="740"/>
      </w:pPr>
      <w:r>
        <w:rPr>
          <w:rStyle w:val="2"/>
          <w:color w:val="000000"/>
        </w:rPr>
        <w:t>воспитание бережного отношения к окружающей среде, понимание необходимости соблюдения баланса между природой и техносферой; осознание пределов преобразовательной деятельности человека.</w:t>
      </w:r>
    </w:p>
    <w:p w:rsidR="00BB668A" w:rsidRDefault="00BB668A">
      <w:pPr>
        <w:pStyle w:val="210"/>
        <w:framePr w:w="9408" w:h="14348" w:hRule="exact" w:wrap="none" w:vAnchor="page" w:hAnchor="page" w:x="1670" w:y="1069"/>
        <w:shd w:val="clear" w:color="auto" w:fill="auto"/>
        <w:spacing w:before="0" w:line="379" w:lineRule="exact"/>
      </w:pPr>
      <w:bookmarkStart w:id="74" w:name="bookmark73"/>
      <w:bookmarkStart w:id="75" w:name="bookmark74"/>
      <w:r>
        <w:rPr>
          <w:rStyle w:val="23"/>
          <w:b/>
          <w:bCs/>
          <w:color w:val="000000"/>
        </w:rPr>
        <w:t>МЕТАПРЕДМЕТНЫЕ РЕЗУЛЬТАТЫ</w:t>
      </w:r>
      <w:bookmarkEnd w:id="74"/>
      <w:bookmarkEnd w:id="75"/>
    </w:p>
    <w:p w:rsidR="00BB668A" w:rsidRDefault="00BB668A">
      <w:pPr>
        <w:pStyle w:val="20"/>
        <w:framePr w:w="9408" w:h="14348" w:hRule="exact" w:wrap="none" w:vAnchor="page" w:hAnchor="page" w:x="1670" w:y="1069"/>
        <w:shd w:val="clear" w:color="auto" w:fill="auto"/>
        <w:tabs>
          <w:tab w:val="left" w:pos="2124"/>
          <w:tab w:val="left" w:pos="4327"/>
        </w:tabs>
        <w:spacing w:after="0" w:line="379" w:lineRule="exact"/>
        <w:ind w:firstLine="740"/>
        <w:jc w:val="both"/>
      </w:pPr>
      <w:r>
        <w:rPr>
          <w:rStyle w:val="2"/>
          <w:color w:val="000000"/>
        </w:rPr>
        <w:t>В результате изучения программы по предмету «Труд (технология)» на уровне основного общего образования у обучающегося будут сформированы</w:t>
      </w:r>
      <w:r>
        <w:rPr>
          <w:rStyle w:val="2"/>
          <w:color w:val="000000"/>
        </w:rPr>
        <w:tab/>
        <w:t>универсальные</w:t>
      </w:r>
      <w:r>
        <w:rPr>
          <w:rStyle w:val="2"/>
          <w:color w:val="000000"/>
        </w:rPr>
        <w:tab/>
        <w:t>познавательные учебные действия,</w:t>
      </w:r>
    </w:p>
    <w:p w:rsidR="00BB668A" w:rsidRDefault="00BB668A">
      <w:pPr>
        <w:pStyle w:val="20"/>
        <w:framePr w:w="9408" w:h="14348" w:hRule="exact" w:wrap="none" w:vAnchor="page" w:hAnchor="page" w:x="1670" w:y="1069"/>
        <w:shd w:val="clear" w:color="auto" w:fill="auto"/>
        <w:tabs>
          <w:tab w:val="left" w:pos="2124"/>
          <w:tab w:val="left" w:pos="4327"/>
        </w:tabs>
        <w:spacing w:after="0" w:line="379" w:lineRule="exact"/>
        <w:jc w:val="both"/>
      </w:pPr>
      <w:r>
        <w:rPr>
          <w:rStyle w:val="2"/>
          <w:color w:val="000000"/>
        </w:rPr>
        <w:t>универсальные</w:t>
      </w:r>
      <w:r>
        <w:rPr>
          <w:rStyle w:val="2"/>
          <w:color w:val="000000"/>
        </w:rPr>
        <w:tab/>
        <w:t>регулятивные</w:t>
      </w:r>
      <w:r>
        <w:rPr>
          <w:rStyle w:val="2"/>
          <w:color w:val="000000"/>
        </w:rPr>
        <w:tab/>
        <w:t>учебные действия, универсальные</w:t>
      </w:r>
    </w:p>
    <w:p w:rsidR="00BB668A" w:rsidRDefault="00BB668A">
      <w:pPr>
        <w:pStyle w:val="20"/>
        <w:framePr w:w="9408" w:h="14348" w:hRule="exact" w:wrap="none" w:vAnchor="page" w:hAnchor="page" w:x="1670" w:y="1069"/>
        <w:shd w:val="clear" w:color="auto" w:fill="auto"/>
        <w:spacing w:after="176" w:line="379" w:lineRule="exact"/>
        <w:jc w:val="both"/>
      </w:pPr>
      <w:r>
        <w:rPr>
          <w:rStyle w:val="2"/>
          <w:color w:val="000000"/>
        </w:rPr>
        <w:t>коммуникативные учебные действия.</w:t>
      </w:r>
    </w:p>
    <w:p w:rsidR="00BB668A" w:rsidRDefault="00BB668A">
      <w:pPr>
        <w:pStyle w:val="11"/>
        <w:framePr w:w="9408" w:h="14348" w:hRule="exact" w:wrap="none" w:vAnchor="page" w:hAnchor="page" w:x="1670" w:y="1069"/>
        <w:shd w:val="clear" w:color="auto" w:fill="auto"/>
        <w:spacing w:before="0"/>
      </w:pPr>
      <w:bookmarkStart w:id="76" w:name="bookmark75"/>
      <w:r>
        <w:rPr>
          <w:rStyle w:val="10"/>
          <w:b/>
          <w:bCs/>
          <w:color w:val="000000"/>
        </w:rPr>
        <w:t>Универсальные познавательные учебные действия</w:t>
      </w:r>
      <w:bookmarkEnd w:id="76"/>
    </w:p>
    <w:p w:rsidR="00BB668A" w:rsidRDefault="00BB668A">
      <w:pPr>
        <w:pStyle w:val="40"/>
        <w:framePr w:w="9408" w:h="14348" w:hRule="exact" w:wrap="none" w:vAnchor="page" w:hAnchor="page" w:x="1670" w:y="1069"/>
        <w:shd w:val="clear" w:color="auto" w:fill="auto"/>
        <w:spacing w:line="384" w:lineRule="exact"/>
      </w:pPr>
      <w:r>
        <w:rPr>
          <w:rStyle w:val="4"/>
          <w:b/>
          <w:bCs/>
          <w:color w:val="000000"/>
        </w:rPr>
        <w:t>Базовые логические действия:</w:t>
      </w:r>
    </w:p>
    <w:p w:rsidR="00BB668A" w:rsidRDefault="00BB668A">
      <w:pPr>
        <w:pStyle w:val="20"/>
        <w:framePr w:w="9408" w:h="14348" w:hRule="exact" w:wrap="none" w:vAnchor="page" w:hAnchor="page" w:x="1670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выявлять и характеризовать существенные признаки природных и рукотворных объектов;</w:t>
      </w:r>
    </w:p>
    <w:p w:rsidR="00BB668A" w:rsidRDefault="00BB668A">
      <w:pPr>
        <w:pStyle w:val="20"/>
        <w:framePr w:w="9408" w:h="14348" w:hRule="exact" w:wrap="none" w:vAnchor="page" w:hAnchor="page" w:x="1670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устанавливать существенный признак классификации, основание для обобщения и сравнения;</w:t>
      </w:r>
    </w:p>
    <w:p w:rsidR="00BB668A" w:rsidRDefault="00BB668A">
      <w:pPr>
        <w:pStyle w:val="20"/>
        <w:framePr w:w="9408" w:h="14348" w:hRule="exact" w:wrap="none" w:vAnchor="page" w:hAnchor="page" w:x="1670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B668A" w:rsidRDefault="00BB668A">
      <w:pPr>
        <w:pStyle w:val="1"/>
        <w:framePr w:wrap="none" w:vAnchor="page" w:hAnchor="page" w:x="10814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23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08" w:h="14413" w:hRule="exact" w:wrap="none" w:vAnchor="page" w:hAnchor="page" w:x="1670" w:y="1064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lastRenderedPageBreak/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B668A" w:rsidRDefault="00BB668A">
      <w:pPr>
        <w:pStyle w:val="20"/>
        <w:framePr w:w="9408" w:h="14413" w:hRule="exact" w:wrap="none" w:vAnchor="page" w:hAnchor="page" w:x="1670" w:y="1064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t xml:space="preserve">самостоятельно выбирать способ решения поставленной задачи, используя для этого необходимые материалы, инструменты и технологии. </w:t>
      </w:r>
      <w:r>
        <w:rPr>
          <w:rStyle w:val="27"/>
          <w:color w:val="000000"/>
        </w:rPr>
        <w:t>Базовые проектные действия:</w:t>
      </w:r>
    </w:p>
    <w:p w:rsidR="00BB668A" w:rsidRDefault="00BB668A">
      <w:pPr>
        <w:pStyle w:val="20"/>
        <w:framePr w:w="9408" w:h="14413" w:hRule="exact" w:wrap="none" w:vAnchor="page" w:hAnchor="page" w:x="1670" w:y="1064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t>формулировать проблемы, связанных с ней цели задач деятельности; осуществлять планирование проектной деятельности; разрабатывать и реализовывать проектный замысел и оформлять его в форме «продукта»;</w:t>
      </w:r>
    </w:p>
    <w:p w:rsidR="00BB668A" w:rsidRDefault="00BB668A">
      <w:pPr>
        <w:pStyle w:val="20"/>
        <w:framePr w:w="9408" w:h="14413" w:hRule="exact" w:wrap="none" w:vAnchor="page" w:hAnchor="page" w:x="1670" w:y="1064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t>осуществлять самооценку процесса и результата проектной деятельности, взаимооценку.</w:t>
      </w:r>
    </w:p>
    <w:p w:rsidR="00BB668A" w:rsidRDefault="00BB668A">
      <w:pPr>
        <w:pStyle w:val="40"/>
        <w:framePr w:w="9408" w:h="14413" w:hRule="exact" w:wrap="none" w:vAnchor="page" w:hAnchor="page" w:x="1670" w:y="1064"/>
        <w:shd w:val="clear" w:color="auto" w:fill="auto"/>
        <w:jc w:val="left"/>
      </w:pPr>
      <w:r>
        <w:rPr>
          <w:rStyle w:val="4"/>
          <w:b/>
          <w:bCs/>
          <w:color w:val="000000"/>
        </w:rPr>
        <w:t>Базовые исследовательские действия</w:t>
      </w:r>
      <w:r>
        <w:rPr>
          <w:rStyle w:val="41"/>
          <w:b w:val="0"/>
          <w:bCs w:val="0"/>
          <w:color w:val="000000"/>
        </w:rPr>
        <w:t>:</w:t>
      </w:r>
    </w:p>
    <w:p w:rsidR="00BB668A" w:rsidRDefault="00BB668A">
      <w:pPr>
        <w:pStyle w:val="20"/>
        <w:framePr w:w="9408" w:h="14413" w:hRule="exact" w:wrap="none" w:vAnchor="page" w:hAnchor="page" w:x="1670" w:y="1064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t>использовать вопросы как исследовательский инструмент познания; формировать запросы к информационной системе с целью получения необходимой информации;</w:t>
      </w:r>
    </w:p>
    <w:p w:rsidR="00BB668A" w:rsidRDefault="00BB668A">
      <w:pPr>
        <w:pStyle w:val="20"/>
        <w:framePr w:w="9408" w:h="14413" w:hRule="exact" w:wrap="none" w:vAnchor="page" w:hAnchor="page" w:x="1670" w:y="1064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t>оценивать полноту, достоверность и актуальность полученной информации;</w:t>
      </w:r>
    </w:p>
    <w:p w:rsidR="00BB668A" w:rsidRDefault="00BB668A">
      <w:pPr>
        <w:pStyle w:val="20"/>
        <w:framePr w:w="9408" w:h="14413" w:hRule="exact" w:wrap="none" w:vAnchor="page" w:hAnchor="page" w:x="1670" w:y="1064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t>опытным путём изучать свойства различных материалов; 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B668A" w:rsidRDefault="00BB668A">
      <w:pPr>
        <w:pStyle w:val="20"/>
        <w:framePr w:w="9408" w:h="14413" w:hRule="exact" w:wrap="none" w:vAnchor="page" w:hAnchor="page" w:x="1670" w:y="1064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t>строить и оценивать модели объектов, явлений и процессов; уметь создавать, применять и преобразовывать знаки и символы, модели и схемы для решения учебных и познавательных задач;</w:t>
      </w:r>
    </w:p>
    <w:p w:rsidR="00BB668A" w:rsidRDefault="00BB668A">
      <w:pPr>
        <w:pStyle w:val="20"/>
        <w:framePr w:w="9408" w:h="14413" w:hRule="exact" w:wrap="none" w:vAnchor="page" w:hAnchor="page" w:x="1670" w:y="1064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t>уметь оценивать правильность выполнения учебной задачи, собственные возможности её решения;</w:t>
      </w:r>
    </w:p>
    <w:p w:rsidR="00BB668A" w:rsidRDefault="00BB668A">
      <w:pPr>
        <w:pStyle w:val="20"/>
        <w:framePr w:w="9408" w:h="14413" w:hRule="exact" w:wrap="none" w:vAnchor="page" w:hAnchor="page" w:x="1670" w:y="1064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t>прогнозировать поведение технической системы, в том числе с учётом синергетических эффектов.</w:t>
      </w:r>
    </w:p>
    <w:p w:rsidR="00BB668A" w:rsidRDefault="00BB668A">
      <w:pPr>
        <w:pStyle w:val="40"/>
        <w:framePr w:w="9408" w:h="14413" w:hRule="exact" w:wrap="none" w:vAnchor="page" w:hAnchor="page" w:x="1670" w:y="1064"/>
        <w:shd w:val="clear" w:color="auto" w:fill="auto"/>
        <w:jc w:val="left"/>
      </w:pPr>
      <w:r>
        <w:rPr>
          <w:rStyle w:val="4"/>
          <w:b/>
          <w:bCs/>
          <w:color w:val="000000"/>
        </w:rPr>
        <w:t>Работать с информацией</w:t>
      </w:r>
      <w:r>
        <w:rPr>
          <w:rStyle w:val="41"/>
          <w:b w:val="0"/>
          <w:bCs w:val="0"/>
          <w:color w:val="000000"/>
        </w:rPr>
        <w:t>:</w:t>
      </w:r>
    </w:p>
    <w:p w:rsidR="00BB668A" w:rsidRDefault="00BB668A">
      <w:pPr>
        <w:pStyle w:val="20"/>
        <w:framePr w:w="9408" w:h="14413" w:hRule="exact" w:wrap="none" w:vAnchor="page" w:hAnchor="page" w:x="1670" w:y="1064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t>выбирать форму представления информации в зависимости от поставленной задачи;</w:t>
      </w:r>
    </w:p>
    <w:p w:rsidR="00BB668A" w:rsidRDefault="00BB668A">
      <w:pPr>
        <w:pStyle w:val="20"/>
        <w:framePr w:w="9408" w:h="14413" w:hRule="exact" w:wrap="none" w:vAnchor="page" w:hAnchor="page" w:x="1670" w:y="1064"/>
        <w:shd w:val="clear" w:color="auto" w:fill="auto"/>
        <w:spacing w:after="221" w:line="370" w:lineRule="exact"/>
        <w:ind w:firstLine="740"/>
      </w:pPr>
      <w:r>
        <w:rPr>
          <w:rStyle w:val="2"/>
          <w:color w:val="000000"/>
        </w:rPr>
        <w:t>понимать различие между данными, информацией и знаниями; владеть начальными навыками работы с «большими данными»; владеть технологией трансформации данных в информацию, информации в знания.</w:t>
      </w:r>
    </w:p>
    <w:p w:rsidR="00BB668A" w:rsidRDefault="00BB668A">
      <w:pPr>
        <w:pStyle w:val="11"/>
        <w:framePr w:w="9408" w:h="14413" w:hRule="exact" w:wrap="none" w:vAnchor="page" w:hAnchor="page" w:x="1670" w:y="1064"/>
        <w:shd w:val="clear" w:color="auto" w:fill="auto"/>
        <w:spacing w:before="0" w:line="394" w:lineRule="exact"/>
        <w:jc w:val="left"/>
      </w:pPr>
      <w:bookmarkStart w:id="77" w:name="bookmark76"/>
      <w:r>
        <w:rPr>
          <w:rStyle w:val="10"/>
          <w:b/>
          <w:bCs/>
          <w:color w:val="000000"/>
        </w:rPr>
        <w:t>Регулятивные универсальные учебные действия</w:t>
      </w:r>
      <w:bookmarkEnd w:id="77"/>
    </w:p>
    <w:p w:rsidR="00BB668A" w:rsidRDefault="00BB668A">
      <w:pPr>
        <w:pStyle w:val="40"/>
        <w:framePr w:w="9408" w:h="14413" w:hRule="exact" w:wrap="none" w:vAnchor="page" w:hAnchor="page" w:x="1670" w:y="1064"/>
        <w:shd w:val="clear" w:color="auto" w:fill="auto"/>
        <w:spacing w:line="394" w:lineRule="exact"/>
        <w:jc w:val="left"/>
      </w:pPr>
      <w:r>
        <w:rPr>
          <w:rStyle w:val="4"/>
          <w:b/>
          <w:bCs/>
          <w:color w:val="000000"/>
        </w:rPr>
        <w:t>Самоорганизация:</w:t>
      </w:r>
    </w:p>
    <w:p w:rsidR="00BB668A" w:rsidRDefault="00BB668A">
      <w:pPr>
        <w:pStyle w:val="20"/>
        <w:framePr w:w="9408" w:h="14413" w:hRule="exact" w:wrap="none" w:vAnchor="page" w:hAnchor="page" w:x="1670" w:y="1064"/>
        <w:shd w:val="clear" w:color="auto" w:fill="auto"/>
        <w:spacing w:after="0" w:line="280" w:lineRule="exact"/>
        <w:ind w:firstLine="740"/>
      </w:pPr>
      <w:r>
        <w:rPr>
          <w:rStyle w:val="2"/>
          <w:color w:val="000000"/>
        </w:rPr>
        <w:t>уметь самостоятельно определять цели и планировать пути их</w:t>
      </w:r>
    </w:p>
    <w:p w:rsidR="00BB668A" w:rsidRDefault="00BB668A">
      <w:pPr>
        <w:pStyle w:val="1"/>
        <w:framePr w:wrap="none" w:vAnchor="page" w:hAnchor="page" w:x="10814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24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18" w:h="14420" w:hRule="exact" w:wrap="none" w:vAnchor="page" w:hAnchor="page" w:x="1666" w:y="1069"/>
        <w:shd w:val="clear" w:color="auto" w:fill="auto"/>
        <w:spacing w:after="0" w:line="370" w:lineRule="exact"/>
        <w:jc w:val="both"/>
      </w:pPr>
      <w:r>
        <w:rPr>
          <w:rStyle w:val="2"/>
          <w:color w:val="000000"/>
        </w:rPr>
        <w:lastRenderedPageBreak/>
        <w:t>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B668A" w:rsidRDefault="00BB668A">
      <w:pPr>
        <w:pStyle w:val="20"/>
        <w:framePr w:w="9418" w:h="14420" w:hRule="exact" w:wrap="none" w:vAnchor="page" w:hAnchor="page" w:x="1666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B668A" w:rsidRDefault="00BB668A">
      <w:pPr>
        <w:pStyle w:val="20"/>
        <w:framePr w:w="9418" w:h="14420" w:hRule="exact" w:wrap="none" w:vAnchor="page" w:hAnchor="page" w:x="1666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делать выбор и брать ответственность за решение.</w:t>
      </w:r>
    </w:p>
    <w:p w:rsidR="00BB668A" w:rsidRDefault="00BB668A">
      <w:pPr>
        <w:pStyle w:val="40"/>
        <w:framePr w:w="9418" w:h="14420" w:hRule="exact" w:wrap="none" w:vAnchor="page" w:hAnchor="page" w:x="1666" w:y="1069"/>
        <w:shd w:val="clear" w:color="auto" w:fill="auto"/>
      </w:pPr>
      <w:r>
        <w:rPr>
          <w:rStyle w:val="4"/>
          <w:b/>
          <w:bCs/>
          <w:color w:val="000000"/>
        </w:rPr>
        <w:t>Самоконтроль (рефлексия):</w:t>
      </w:r>
    </w:p>
    <w:p w:rsidR="00BB668A" w:rsidRDefault="00BB668A">
      <w:pPr>
        <w:pStyle w:val="20"/>
        <w:framePr w:w="9418" w:h="14420" w:hRule="exact" w:wrap="none" w:vAnchor="page" w:hAnchor="page" w:x="1666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давать адекватную оценку ситуации и предлагать план её изменения;</w:t>
      </w:r>
    </w:p>
    <w:p w:rsidR="00BB668A" w:rsidRDefault="00BB668A">
      <w:pPr>
        <w:pStyle w:val="20"/>
        <w:framePr w:w="9418" w:h="14420" w:hRule="exact" w:wrap="none" w:vAnchor="page" w:hAnchor="page" w:x="1666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объяснять причины достижения (недостижения) результатов преобразовательной деятельности;</w:t>
      </w:r>
    </w:p>
    <w:p w:rsidR="00BB668A" w:rsidRDefault="00BB668A">
      <w:pPr>
        <w:pStyle w:val="20"/>
        <w:framePr w:w="9418" w:h="14420" w:hRule="exact" w:wrap="none" w:vAnchor="page" w:hAnchor="page" w:x="1666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вносить необходимые коррективы в деятельность по решению задачи или по осуществлению проекта;</w:t>
      </w:r>
    </w:p>
    <w:p w:rsidR="00BB668A" w:rsidRDefault="00BB668A">
      <w:pPr>
        <w:pStyle w:val="20"/>
        <w:framePr w:w="9418" w:h="14420" w:hRule="exact" w:wrap="none" w:vAnchor="page" w:hAnchor="page" w:x="1666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B668A" w:rsidRDefault="00BB668A">
      <w:pPr>
        <w:pStyle w:val="40"/>
        <w:framePr w:w="9418" w:h="14420" w:hRule="exact" w:wrap="none" w:vAnchor="page" w:hAnchor="page" w:x="1666" w:y="1069"/>
        <w:shd w:val="clear" w:color="auto" w:fill="auto"/>
      </w:pPr>
      <w:r>
        <w:rPr>
          <w:rStyle w:val="4"/>
          <w:b/>
          <w:bCs/>
          <w:color w:val="000000"/>
        </w:rPr>
        <w:t>Умения принятия себя и других:</w:t>
      </w:r>
    </w:p>
    <w:p w:rsidR="00BB668A" w:rsidRDefault="00BB668A">
      <w:pPr>
        <w:pStyle w:val="20"/>
        <w:framePr w:w="9418" w:h="14420" w:hRule="exact" w:wrap="none" w:vAnchor="page" w:hAnchor="page" w:x="1666" w:y="1069"/>
        <w:shd w:val="clear" w:color="auto" w:fill="auto"/>
        <w:spacing w:after="232" w:line="374" w:lineRule="exact"/>
        <w:ind w:firstLine="740"/>
        <w:jc w:val="both"/>
      </w:pPr>
      <w:r>
        <w:rPr>
          <w:rStyle w:val="2"/>
          <w:color w:val="000000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B668A" w:rsidRDefault="00BB668A">
      <w:pPr>
        <w:pStyle w:val="11"/>
        <w:framePr w:w="9418" w:h="14420" w:hRule="exact" w:wrap="none" w:vAnchor="page" w:hAnchor="page" w:x="1666" w:y="1069"/>
        <w:shd w:val="clear" w:color="auto" w:fill="auto"/>
        <w:spacing w:before="0"/>
      </w:pPr>
      <w:bookmarkStart w:id="78" w:name="bookmark77"/>
      <w:r>
        <w:rPr>
          <w:rStyle w:val="10"/>
          <w:b/>
          <w:bCs/>
          <w:color w:val="000000"/>
        </w:rPr>
        <w:t>Коммуникативные универсальные учебные действия</w:t>
      </w:r>
      <w:bookmarkEnd w:id="78"/>
    </w:p>
    <w:p w:rsidR="00BB668A" w:rsidRDefault="00BB668A">
      <w:pPr>
        <w:pStyle w:val="40"/>
        <w:framePr w:w="9418" w:h="14420" w:hRule="exact" w:wrap="none" w:vAnchor="page" w:hAnchor="page" w:x="1666" w:y="1069"/>
        <w:shd w:val="clear" w:color="auto" w:fill="auto"/>
        <w:spacing w:line="384" w:lineRule="exact"/>
      </w:pPr>
      <w:r>
        <w:rPr>
          <w:rStyle w:val="4"/>
          <w:b/>
          <w:bCs/>
          <w:color w:val="000000"/>
        </w:rPr>
        <w:t>Общение</w:t>
      </w:r>
      <w:r>
        <w:rPr>
          <w:rStyle w:val="41"/>
          <w:b w:val="0"/>
          <w:bCs w:val="0"/>
          <w:color w:val="000000"/>
        </w:rPr>
        <w:t>:</w:t>
      </w:r>
    </w:p>
    <w:p w:rsidR="00BB668A" w:rsidRDefault="00BB668A">
      <w:pPr>
        <w:pStyle w:val="20"/>
        <w:framePr w:w="9418" w:h="14420" w:hRule="exact" w:wrap="none" w:vAnchor="page" w:hAnchor="page" w:x="1666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в ходе обсуждения учебного материала, планирования и осуществления учебного проекта;</w:t>
      </w:r>
    </w:p>
    <w:p w:rsidR="00BB668A" w:rsidRDefault="00BB668A">
      <w:pPr>
        <w:pStyle w:val="20"/>
        <w:framePr w:w="9418" w:h="14420" w:hRule="exact" w:wrap="none" w:vAnchor="page" w:hAnchor="page" w:x="1666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в рамках публичного представления результатов проектной деятельности;</w:t>
      </w:r>
    </w:p>
    <w:p w:rsidR="00BB668A" w:rsidRDefault="00BB668A">
      <w:pPr>
        <w:pStyle w:val="20"/>
        <w:framePr w:w="9418" w:h="14420" w:hRule="exact" w:wrap="none" w:vAnchor="page" w:hAnchor="page" w:x="1666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в ходе совместного решения задачи с использованием облачных сервисов;</w:t>
      </w:r>
    </w:p>
    <w:p w:rsidR="00BB668A" w:rsidRDefault="00BB668A">
      <w:pPr>
        <w:pStyle w:val="20"/>
        <w:framePr w:w="9418" w:h="14420" w:hRule="exact" w:wrap="none" w:vAnchor="page" w:hAnchor="page" w:x="1666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в ходе общения с представителями других культур, в частности в социальных сетях.</w:t>
      </w:r>
    </w:p>
    <w:p w:rsidR="00BB668A" w:rsidRDefault="00BB668A">
      <w:pPr>
        <w:pStyle w:val="40"/>
        <w:framePr w:w="9418" w:h="14420" w:hRule="exact" w:wrap="none" w:vAnchor="page" w:hAnchor="page" w:x="1666" w:y="1069"/>
        <w:shd w:val="clear" w:color="auto" w:fill="auto"/>
      </w:pPr>
      <w:r>
        <w:rPr>
          <w:rStyle w:val="4"/>
          <w:b/>
          <w:bCs/>
          <w:color w:val="000000"/>
        </w:rPr>
        <w:t>Совместная деятельность:</w:t>
      </w:r>
    </w:p>
    <w:p w:rsidR="00BB668A" w:rsidRDefault="00BB668A">
      <w:pPr>
        <w:pStyle w:val="20"/>
        <w:framePr w:w="9418" w:h="14420" w:hRule="exact" w:wrap="none" w:vAnchor="page" w:hAnchor="page" w:x="1666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понимать и использовать преимущества командной работы при реализации учебного проекта;</w:t>
      </w:r>
    </w:p>
    <w:p w:rsidR="00BB668A" w:rsidRDefault="00BB668A">
      <w:pPr>
        <w:pStyle w:val="20"/>
        <w:framePr w:w="9418" w:h="14420" w:hRule="exact" w:wrap="none" w:vAnchor="page" w:hAnchor="page" w:x="1666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B668A" w:rsidRDefault="00BB668A">
      <w:pPr>
        <w:pStyle w:val="20"/>
        <w:framePr w:w="9418" w:h="14420" w:hRule="exact" w:wrap="none" w:vAnchor="page" w:hAnchor="page" w:x="1666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уметь адекватно интерпретировать высказывания собеседника - участника совместной деятельности;</w:t>
      </w:r>
    </w:p>
    <w:p w:rsidR="00BB668A" w:rsidRDefault="00BB668A">
      <w:pPr>
        <w:pStyle w:val="20"/>
        <w:framePr w:w="9418" w:h="14420" w:hRule="exact" w:wrap="none" w:vAnchor="page" w:hAnchor="page" w:x="1666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владеть навыками отстаивания своей точки зрения, используя при этом законы логики;</w:t>
      </w:r>
    </w:p>
    <w:p w:rsidR="00BB668A" w:rsidRDefault="00BB668A">
      <w:pPr>
        <w:pStyle w:val="20"/>
        <w:framePr w:w="9418" w:h="14420" w:hRule="exact" w:wrap="none" w:vAnchor="page" w:hAnchor="page" w:x="1666" w:y="1069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уметь распознавать некорректную аргументацию.</w:t>
      </w:r>
    </w:p>
    <w:p w:rsidR="00BB668A" w:rsidRDefault="00BB668A">
      <w:pPr>
        <w:pStyle w:val="1"/>
        <w:framePr w:wrap="none" w:vAnchor="page" w:hAnchor="page" w:x="10810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25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10"/>
        <w:framePr w:w="9413" w:h="14329" w:hRule="exact" w:wrap="none" w:vAnchor="page" w:hAnchor="page" w:x="1668" w:y="1141"/>
        <w:shd w:val="clear" w:color="auto" w:fill="auto"/>
        <w:spacing w:before="0" w:after="25" w:line="280" w:lineRule="exact"/>
        <w:jc w:val="left"/>
      </w:pPr>
      <w:bookmarkStart w:id="79" w:name="bookmark78"/>
      <w:bookmarkStart w:id="80" w:name="bookmark79"/>
      <w:r>
        <w:rPr>
          <w:rStyle w:val="23"/>
          <w:b/>
          <w:bCs/>
          <w:color w:val="000000"/>
        </w:rPr>
        <w:lastRenderedPageBreak/>
        <w:t>ПРЕДМЕТНЫЕ РЕЗУЛЬТАТЫ</w:t>
      </w:r>
      <w:bookmarkEnd w:id="79"/>
      <w:bookmarkEnd w:id="80"/>
    </w:p>
    <w:p w:rsidR="00BB668A" w:rsidRDefault="00BB668A">
      <w:pPr>
        <w:pStyle w:val="20"/>
        <w:framePr w:w="9413" w:h="14329" w:hRule="exact" w:wrap="none" w:vAnchor="page" w:hAnchor="page" w:x="1668" w:y="1141"/>
        <w:shd w:val="clear" w:color="auto" w:fill="auto"/>
        <w:spacing w:after="0" w:line="370" w:lineRule="exact"/>
        <w:ind w:left="600"/>
        <w:jc w:val="both"/>
      </w:pPr>
      <w:r>
        <w:rPr>
          <w:rStyle w:val="2"/>
          <w:color w:val="000000"/>
        </w:rPr>
        <w:t>Для всех модулей обязательные предметные результаты:</w:t>
      </w:r>
    </w:p>
    <w:p w:rsidR="00BB668A" w:rsidRDefault="00BB668A">
      <w:pPr>
        <w:pStyle w:val="20"/>
        <w:framePr w:w="9413" w:h="14329" w:hRule="exact" w:wrap="none" w:vAnchor="page" w:hAnchor="page" w:x="1668" w:y="1141"/>
        <w:numPr>
          <w:ilvl w:val="0"/>
          <w:numId w:val="13"/>
        </w:numPr>
        <w:shd w:val="clear" w:color="auto" w:fill="auto"/>
        <w:tabs>
          <w:tab w:val="left" w:pos="854"/>
        </w:tabs>
        <w:spacing w:after="0" w:line="370" w:lineRule="exact"/>
        <w:ind w:left="600"/>
        <w:jc w:val="both"/>
      </w:pPr>
      <w:r>
        <w:rPr>
          <w:rStyle w:val="2"/>
          <w:color w:val="000000"/>
        </w:rPr>
        <w:t>организовывать рабочее место в соответствии с изучаемой технологией;</w:t>
      </w:r>
    </w:p>
    <w:p w:rsidR="00BB668A" w:rsidRDefault="00BB668A">
      <w:pPr>
        <w:pStyle w:val="20"/>
        <w:framePr w:w="9413" w:h="14329" w:hRule="exact" w:wrap="none" w:vAnchor="page" w:hAnchor="page" w:x="1668" w:y="1141"/>
        <w:numPr>
          <w:ilvl w:val="0"/>
          <w:numId w:val="13"/>
        </w:numPr>
        <w:shd w:val="clear" w:color="auto" w:fill="auto"/>
        <w:tabs>
          <w:tab w:val="left" w:pos="1162"/>
          <w:tab w:val="left" w:pos="2779"/>
          <w:tab w:val="left" w:pos="4229"/>
        </w:tabs>
        <w:spacing w:after="0" w:line="370" w:lineRule="exact"/>
        <w:ind w:left="600"/>
        <w:jc w:val="both"/>
      </w:pPr>
      <w:r>
        <w:rPr>
          <w:rStyle w:val="2"/>
          <w:color w:val="000000"/>
        </w:rPr>
        <w:t>соблюдать</w:t>
      </w:r>
      <w:r>
        <w:rPr>
          <w:rStyle w:val="2"/>
          <w:color w:val="000000"/>
        </w:rPr>
        <w:tab/>
        <w:t>правила</w:t>
      </w:r>
      <w:r>
        <w:rPr>
          <w:rStyle w:val="2"/>
          <w:color w:val="000000"/>
        </w:rPr>
        <w:tab/>
        <w:t>безопасного использования ручных</w:t>
      </w:r>
    </w:p>
    <w:p w:rsidR="00BB668A" w:rsidRDefault="00BB668A">
      <w:pPr>
        <w:pStyle w:val="20"/>
        <w:framePr w:w="9413" w:h="14329" w:hRule="exact" w:wrap="none" w:vAnchor="page" w:hAnchor="page" w:x="1668" w:y="1141"/>
        <w:shd w:val="clear" w:color="auto" w:fill="auto"/>
        <w:spacing w:after="0" w:line="370" w:lineRule="exact"/>
      </w:pPr>
      <w:r>
        <w:rPr>
          <w:rStyle w:val="2"/>
          <w:color w:val="000000"/>
        </w:rPr>
        <w:t>и электрифицированных инструментов и оборудования;</w:t>
      </w:r>
    </w:p>
    <w:p w:rsidR="00BB668A" w:rsidRDefault="00BB668A">
      <w:pPr>
        <w:pStyle w:val="20"/>
        <w:framePr w:w="9413" w:h="14329" w:hRule="exact" w:wrap="none" w:vAnchor="page" w:hAnchor="page" w:x="1668" w:y="1141"/>
        <w:numPr>
          <w:ilvl w:val="0"/>
          <w:numId w:val="13"/>
        </w:numPr>
        <w:shd w:val="clear" w:color="auto" w:fill="auto"/>
        <w:spacing w:after="300" w:line="370" w:lineRule="exact"/>
        <w:ind w:firstLine="600"/>
      </w:pPr>
      <w:r>
        <w:rPr>
          <w:rStyle w:val="2"/>
          <w:color w:val="000000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BB668A" w:rsidRDefault="00BB668A">
      <w:pPr>
        <w:pStyle w:val="30"/>
        <w:framePr w:w="9413" w:h="14329" w:hRule="exact" w:wrap="none" w:vAnchor="page" w:hAnchor="page" w:x="1668" w:y="1141"/>
        <w:shd w:val="clear" w:color="auto" w:fill="auto"/>
        <w:spacing w:before="0"/>
        <w:ind w:firstLine="600"/>
      </w:pPr>
      <w:r>
        <w:rPr>
          <w:rStyle w:val="3"/>
          <w:i/>
          <w:iCs/>
          <w:color w:val="000000"/>
        </w:rPr>
        <w:t xml:space="preserve">Предметные результаты освоения содержания </w:t>
      </w:r>
      <w:r>
        <w:rPr>
          <w:rStyle w:val="31"/>
          <w:i/>
          <w:iCs/>
          <w:color w:val="000000"/>
        </w:rPr>
        <w:t>модуля «Производство и технологии»</w:t>
      </w:r>
    </w:p>
    <w:p w:rsidR="00BB668A" w:rsidRDefault="00BB668A">
      <w:pPr>
        <w:pStyle w:val="20"/>
        <w:framePr w:w="9413" w:h="14329" w:hRule="exact" w:wrap="none" w:vAnchor="page" w:hAnchor="page" w:x="1668" w:y="1141"/>
        <w:shd w:val="clear" w:color="auto" w:fill="auto"/>
        <w:spacing w:after="0" w:line="370" w:lineRule="exact"/>
      </w:pPr>
      <w:r>
        <w:rPr>
          <w:rStyle w:val="2"/>
          <w:color w:val="000000"/>
        </w:rPr>
        <w:t xml:space="preserve">К концу обучения </w:t>
      </w:r>
      <w:r>
        <w:rPr>
          <w:rStyle w:val="27"/>
          <w:color w:val="000000"/>
        </w:rPr>
        <w:t>в 5 классе:</w:t>
      </w:r>
    </w:p>
    <w:p w:rsidR="00BB668A" w:rsidRDefault="00BB668A">
      <w:pPr>
        <w:pStyle w:val="20"/>
        <w:framePr w:w="9413" w:h="14329" w:hRule="exact" w:wrap="none" w:vAnchor="page" w:hAnchor="page" w:x="1668" w:y="114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называть и характеризовать технологии; называть и характеризовать потребности человека; называть и характеризовать естественные (природные) и искусственные материалы;</w:t>
      </w:r>
    </w:p>
    <w:p w:rsidR="00BB668A" w:rsidRDefault="00BB668A">
      <w:pPr>
        <w:pStyle w:val="20"/>
        <w:framePr w:w="9413" w:h="14329" w:hRule="exact" w:wrap="none" w:vAnchor="page" w:hAnchor="page" w:x="1668" w:y="114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сравнивать и анализировать свойства материалов; классифицировать технику, описывать назначение техники; 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B668A" w:rsidRDefault="00BB668A">
      <w:pPr>
        <w:pStyle w:val="20"/>
        <w:framePr w:w="9413" w:h="14329" w:hRule="exact" w:wrap="none" w:vAnchor="page" w:hAnchor="page" w:x="1668" w:y="114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характеризовать предметы труда в различных видах материального производства;</w:t>
      </w:r>
    </w:p>
    <w:p w:rsidR="00BB668A" w:rsidRDefault="00BB668A">
      <w:pPr>
        <w:pStyle w:val="20"/>
        <w:framePr w:w="9413" w:h="14329" w:hRule="exact" w:wrap="none" w:vAnchor="page" w:hAnchor="page" w:x="1668" w:y="114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использовать метод мозгового штурма, метод интеллект-карт, метод фокальных объектов и другие методы;</w:t>
      </w:r>
    </w:p>
    <w:p w:rsidR="00BB668A" w:rsidRDefault="00BB668A">
      <w:pPr>
        <w:pStyle w:val="20"/>
        <w:framePr w:w="9413" w:h="14329" w:hRule="exact" w:wrap="none" w:vAnchor="page" w:hAnchor="page" w:x="1668" w:y="114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использовать метод учебного проектирования, выполнять учебные проекты;</w:t>
      </w:r>
    </w:p>
    <w:p w:rsidR="00BB668A" w:rsidRDefault="00BB668A">
      <w:pPr>
        <w:pStyle w:val="20"/>
        <w:framePr w:w="9413" w:h="14329" w:hRule="exact" w:wrap="none" w:vAnchor="page" w:hAnchor="page" w:x="1668" w:y="1141"/>
        <w:shd w:val="clear" w:color="auto" w:fill="auto"/>
        <w:spacing w:after="180" w:line="370" w:lineRule="exact"/>
        <w:ind w:firstLine="600"/>
      </w:pPr>
      <w:r>
        <w:rPr>
          <w:rStyle w:val="2"/>
          <w:color w:val="000000"/>
        </w:rPr>
        <w:t>назвать и характеризовать профессии, связанные с миром техники и технологий.</w:t>
      </w:r>
    </w:p>
    <w:p w:rsidR="00BB668A" w:rsidRDefault="00BB668A">
      <w:pPr>
        <w:pStyle w:val="20"/>
        <w:framePr w:w="9413" w:h="14329" w:hRule="exact" w:wrap="none" w:vAnchor="page" w:hAnchor="page" w:x="1668" w:y="1141"/>
        <w:shd w:val="clear" w:color="auto" w:fill="auto"/>
        <w:spacing w:after="0" w:line="370" w:lineRule="exact"/>
        <w:ind w:left="320"/>
      </w:pPr>
      <w:r>
        <w:rPr>
          <w:rStyle w:val="2"/>
          <w:color w:val="000000"/>
        </w:rPr>
        <w:t xml:space="preserve">К концу обучения в </w:t>
      </w:r>
      <w:r>
        <w:rPr>
          <w:rStyle w:val="27"/>
          <w:color w:val="000000"/>
        </w:rPr>
        <w:t>6 классе</w:t>
      </w:r>
      <w:r>
        <w:rPr>
          <w:rStyle w:val="2"/>
          <w:color w:val="000000"/>
        </w:rPr>
        <w:t>:</w:t>
      </w:r>
    </w:p>
    <w:p w:rsidR="00BB668A" w:rsidRDefault="00BB668A">
      <w:pPr>
        <w:pStyle w:val="20"/>
        <w:framePr w:w="9413" w:h="14329" w:hRule="exact" w:wrap="none" w:vAnchor="page" w:hAnchor="page" w:x="1668" w:y="1141"/>
        <w:shd w:val="clear" w:color="auto" w:fill="auto"/>
        <w:spacing w:after="0" w:line="370" w:lineRule="exact"/>
        <w:ind w:left="600"/>
        <w:jc w:val="both"/>
      </w:pPr>
      <w:r>
        <w:rPr>
          <w:rStyle w:val="2"/>
          <w:color w:val="000000"/>
        </w:rPr>
        <w:t>называть и характеризовать машины и механизмы;</w:t>
      </w:r>
    </w:p>
    <w:p w:rsidR="00BB668A" w:rsidRDefault="00BB668A">
      <w:pPr>
        <w:pStyle w:val="20"/>
        <w:framePr w:w="9413" w:h="14329" w:hRule="exact" w:wrap="none" w:vAnchor="page" w:hAnchor="page" w:x="1668" w:y="114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конструировать, оценивать и использовать модели в познавательной и практической деятельности;</w:t>
      </w:r>
    </w:p>
    <w:p w:rsidR="00BB668A" w:rsidRDefault="00BB668A">
      <w:pPr>
        <w:pStyle w:val="20"/>
        <w:framePr w:w="9413" w:h="14329" w:hRule="exact" w:wrap="none" w:vAnchor="page" w:hAnchor="page" w:x="1668" w:y="114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разрабатывать несложную технологическую, конструкторскую документацию для выполнения творческих проектных задач;</w:t>
      </w:r>
    </w:p>
    <w:p w:rsidR="00BB668A" w:rsidRDefault="00BB668A">
      <w:pPr>
        <w:pStyle w:val="20"/>
        <w:framePr w:w="9413" w:h="14329" w:hRule="exact" w:wrap="none" w:vAnchor="page" w:hAnchor="page" w:x="1668" w:y="114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решать простые изобретательские, конструкторские и технологические задачи в процессе изготовления изделий из различных материалов; предлагать варианты усовершенствования конструкций; характеризовать предметы труда в различных видах материального</w:t>
      </w:r>
    </w:p>
    <w:p w:rsidR="00BB668A" w:rsidRDefault="00BB668A">
      <w:pPr>
        <w:pStyle w:val="1"/>
        <w:framePr w:wrap="none" w:vAnchor="page" w:hAnchor="page" w:x="10812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26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03" w:h="14477" w:hRule="exact" w:wrap="none" w:vAnchor="page" w:hAnchor="page" w:x="1673" w:y="1069"/>
        <w:shd w:val="clear" w:color="auto" w:fill="auto"/>
        <w:spacing w:after="0" w:line="370" w:lineRule="exact"/>
      </w:pPr>
      <w:r>
        <w:rPr>
          <w:rStyle w:val="2"/>
          <w:color w:val="000000"/>
        </w:rPr>
        <w:lastRenderedPageBreak/>
        <w:t>производства;</w:t>
      </w:r>
    </w:p>
    <w:p w:rsidR="00BB668A" w:rsidRDefault="00BB668A">
      <w:pPr>
        <w:pStyle w:val="20"/>
        <w:framePr w:w="9403" w:h="14477" w:hRule="exact" w:wrap="none" w:vAnchor="page" w:hAnchor="page" w:x="1673" w:y="1069"/>
        <w:shd w:val="clear" w:color="auto" w:fill="auto"/>
        <w:spacing w:after="180" w:line="370" w:lineRule="exact"/>
        <w:ind w:firstLine="600"/>
      </w:pPr>
      <w:r>
        <w:rPr>
          <w:rStyle w:val="2"/>
          <w:color w:val="000000"/>
        </w:rPr>
        <w:t>характеризовать профессии, связанные с инженерной и изобретательской деятельностью.</w:t>
      </w:r>
    </w:p>
    <w:p w:rsidR="00BB668A" w:rsidRDefault="00BB668A">
      <w:pPr>
        <w:pStyle w:val="20"/>
        <w:framePr w:w="9403" w:h="14477" w:hRule="exact" w:wrap="none" w:vAnchor="page" w:hAnchor="page" w:x="1673" w:y="1069"/>
        <w:shd w:val="clear" w:color="auto" w:fill="auto"/>
        <w:spacing w:after="0" w:line="370" w:lineRule="exact"/>
      </w:pPr>
      <w:r>
        <w:rPr>
          <w:rStyle w:val="2"/>
          <w:color w:val="000000"/>
        </w:rPr>
        <w:t xml:space="preserve">К концу обучения </w:t>
      </w:r>
      <w:r>
        <w:rPr>
          <w:rStyle w:val="27"/>
          <w:color w:val="000000"/>
        </w:rPr>
        <w:t>в 7 классе:</w:t>
      </w:r>
    </w:p>
    <w:p w:rsidR="00BB668A" w:rsidRDefault="00BB668A">
      <w:pPr>
        <w:pStyle w:val="20"/>
        <w:framePr w:w="9403" w:h="14477" w:hRule="exact" w:wrap="none" w:vAnchor="page" w:hAnchor="page" w:x="1673" w:y="1069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приводить примеры развития технологий; приводить примеры эстетичных промышленных изделий; называть и характеризовать народные промыслы и ремёсла России; называть производства и производственные процессы; называть современные и перспективные технологии; оценивать области применения технологий, понимать их возможности и ограничения;</w:t>
      </w:r>
    </w:p>
    <w:p w:rsidR="00BB668A" w:rsidRDefault="00BB668A">
      <w:pPr>
        <w:pStyle w:val="20"/>
        <w:framePr w:w="9403" w:h="14477" w:hRule="exact" w:wrap="none" w:vAnchor="page" w:hAnchor="page" w:x="1673" w:y="1069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оценивать условия и риски применимости технологий с позиций экологических последствий;</w:t>
      </w:r>
    </w:p>
    <w:p w:rsidR="00BB668A" w:rsidRDefault="00BB668A">
      <w:pPr>
        <w:pStyle w:val="20"/>
        <w:framePr w:w="9403" w:h="14477" w:hRule="exact" w:wrap="none" w:vAnchor="page" w:hAnchor="page" w:x="1673" w:y="1069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выявлять экологические проблемы;</w:t>
      </w:r>
    </w:p>
    <w:p w:rsidR="00BB668A" w:rsidRDefault="00BB668A">
      <w:pPr>
        <w:pStyle w:val="20"/>
        <w:framePr w:w="9403" w:h="14477" w:hRule="exact" w:wrap="none" w:vAnchor="page" w:hAnchor="page" w:x="1673" w:y="1069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называть и характеризовать виды транспорта, оценивать перспективы развития;</w:t>
      </w:r>
    </w:p>
    <w:p w:rsidR="00BB668A" w:rsidRDefault="00BB668A">
      <w:pPr>
        <w:pStyle w:val="20"/>
        <w:framePr w:w="9403" w:h="14477" w:hRule="exact" w:wrap="none" w:vAnchor="page" w:hAnchor="page" w:x="1673" w:y="1069"/>
        <w:shd w:val="clear" w:color="auto" w:fill="auto"/>
        <w:spacing w:after="180" w:line="370" w:lineRule="exact"/>
        <w:ind w:left="600"/>
      </w:pPr>
      <w:r>
        <w:rPr>
          <w:rStyle w:val="2"/>
          <w:color w:val="000000"/>
        </w:rPr>
        <w:t>характеризовать технологии на транспорте, транспортную логистику; характеризовать профессии, связанные со сферой дизайна.</w:t>
      </w:r>
    </w:p>
    <w:p w:rsidR="00BB668A" w:rsidRDefault="00BB668A">
      <w:pPr>
        <w:pStyle w:val="20"/>
        <w:framePr w:w="9403" w:h="14477" w:hRule="exact" w:wrap="none" w:vAnchor="page" w:hAnchor="page" w:x="1673" w:y="1069"/>
        <w:shd w:val="clear" w:color="auto" w:fill="auto"/>
        <w:spacing w:after="0" w:line="370" w:lineRule="exact"/>
      </w:pPr>
      <w:r>
        <w:rPr>
          <w:rStyle w:val="2"/>
          <w:color w:val="000000"/>
        </w:rPr>
        <w:t xml:space="preserve">К концу обучения </w:t>
      </w:r>
      <w:r>
        <w:rPr>
          <w:rStyle w:val="27"/>
          <w:color w:val="000000"/>
        </w:rPr>
        <w:t>в 8 классе:</w:t>
      </w:r>
    </w:p>
    <w:p w:rsidR="00BB668A" w:rsidRDefault="00BB668A">
      <w:pPr>
        <w:pStyle w:val="20"/>
        <w:framePr w:w="9403" w:h="14477" w:hRule="exact" w:wrap="none" w:vAnchor="page" w:hAnchor="page" w:x="1673" w:y="1069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характеризовать общие принципы управления;</w:t>
      </w:r>
    </w:p>
    <w:p w:rsidR="00BB668A" w:rsidRDefault="00BB668A">
      <w:pPr>
        <w:pStyle w:val="20"/>
        <w:framePr w:w="9403" w:h="14477" w:hRule="exact" w:wrap="none" w:vAnchor="page" w:hAnchor="page" w:x="1673" w:y="1069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анализировать возможности и сферу применения современных технологий;</w:t>
      </w:r>
    </w:p>
    <w:p w:rsidR="00BB668A" w:rsidRDefault="00BB668A">
      <w:pPr>
        <w:pStyle w:val="20"/>
        <w:framePr w:w="9403" w:h="14477" w:hRule="exact" w:wrap="none" w:vAnchor="page" w:hAnchor="page" w:x="1673" w:y="1069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характеризовать технологии получения, преобразования и использования энергии;</w:t>
      </w:r>
    </w:p>
    <w:p w:rsidR="00BB668A" w:rsidRDefault="00BB668A">
      <w:pPr>
        <w:pStyle w:val="20"/>
        <w:framePr w:w="9403" w:h="14477" w:hRule="exact" w:wrap="none" w:vAnchor="page" w:hAnchor="page" w:x="1673" w:y="1069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называть и характеризовать биотехнологии, их применение; характеризовать направления развития и особенности перспективных технологий;</w:t>
      </w:r>
    </w:p>
    <w:p w:rsidR="00BB668A" w:rsidRDefault="00BB668A">
      <w:pPr>
        <w:pStyle w:val="20"/>
        <w:framePr w:w="9403" w:h="14477" w:hRule="exact" w:wrap="none" w:vAnchor="page" w:hAnchor="page" w:x="1673" w:y="1069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предлагать предпринимательские идеи, обосновывать их решение; определять проблему, анализировать потребности в продукте; 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B668A" w:rsidRDefault="00BB668A">
      <w:pPr>
        <w:pStyle w:val="20"/>
        <w:framePr w:w="9403" w:h="14477" w:hRule="exact" w:wrap="none" w:vAnchor="page" w:hAnchor="page" w:x="1673" w:y="1069"/>
        <w:shd w:val="clear" w:color="auto" w:fill="auto"/>
        <w:spacing w:after="180" w:line="370" w:lineRule="exact"/>
        <w:ind w:firstLine="600"/>
      </w:pPr>
      <w:r>
        <w:rPr>
          <w:rStyle w:val="2"/>
          <w:color w:val="000000"/>
        </w:rPr>
        <w:t>характеризовать мир профессий, связанных с изучаемыми технологиями, их востребованность на рынке труда.</w:t>
      </w:r>
    </w:p>
    <w:p w:rsidR="00BB668A" w:rsidRDefault="00BB668A">
      <w:pPr>
        <w:pStyle w:val="20"/>
        <w:framePr w:w="9403" w:h="14477" w:hRule="exact" w:wrap="none" w:vAnchor="page" w:hAnchor="page" w:x="1673" w:y="1069"/>
        <w:shd w:val="clear" w:color="auto" w:fill="auto"/>
        <w:spacing w:after="0" w:line="370" w:lineRule="exact"/>
      </w:pPr>
      <w:r>
        <w:rPr>
          <w:rStyle w:val="2"/>
          <w:color w:val="000000"/>
        </w:rPr>
        <w:t xml:space="preserve">К концу обучения </w:t>
      </w:r>
      <w:r>
        <w:rPr>
          <w:rStyle w:val="27"/>
          <w:color w:val="000000"/>
        </w:rPr>
        <w:t>в 9 классе:</w:t>
      </w:r>
    </w:p>
    <w:p w:rsidR="00BB668A" w:rsidRDefault="00BB668A">
      <w:pPr>
        <w:pStyle w:val="20"/>
        <w:framePr w:w="9403" w:h="14477" w:hRule="exact" w:wrap="none" w:vAnchor="page" w:hAnchor="page" w:x="1673" w:y="1069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перечислять и характеризовать виды современных информационно - когнитивных технологий;</w:t>
      </w:r>
    </w:p>
    <w:p w:rsidR="00BB668A" w:rsidRDefault="00BB668A">
      <w:pPr>
        <w:pStyle w:val="1"/>
        <w:framePr w:wrap="none" w:vAnchor="page" w:hAnchor="page" w:x="10817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27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22" w:h="13765" w:hRule="exact" w:wrap="none" w:vAnchor="page" w:hAnchor="page" w:x="1663" w:y="1061"/>
        <w:shd w:val="clear" w:color="auto" w:fill="auto"/>
        <w:spacing w:after="0" w:line="374" w:lineRule="exact"/>
        <w:ind w:firstLine="600"/>
      </w:pPr>
      <w:r>
        <w:rPr>
          <w:rStyle w:val="2"/>
          <w:color w:val="000000"/>
        </w:rPr>
        <w:lastRenderedPageBreak/>
        <w:t>овладеть информационно-когнитивными технологиями преобразования данных в информацию и информации в знание;</w:t>
      </w:r>
    </w:p>
    <w:p w:rsidR="00BB668A" w:rsidRDefault="00BB668A">
      <w:pPr>
        <w:pStyle w:val="20"/>
        <w:framePr w:w="9422" w:h="13765" w:hRule="exact" w:wrap="none" w:vAnchor="page" w:hAnchor="page" w:x="1663" w:y="106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характеризовать культуру предпринимательства, виды предпринимательской деятельности;</w:t>
      </w:r>
    </w:p>
    <w:p w:rsidR="00BB668A" w:rsidRDefault="00BB668A">
      <w:pPr>
        <w:pStyle w:val="20"/>
        <w:framePr w:w="9422" w:h="13765" w:hRule="exact" w:wrap="none" w:vAnchor="page" w:hAnchor="page" w:x="1663" w:y="1061"/>
        <w:shd w:val="clear" w:color="auto" w:fill="auto"/>
        <w:spacing w:after="0" w:line="370" w:lineRule="exact"/>
        <w:ind w:left="600"/>
      </w:pPr>
      <w:r>
        <w:rPr>
          <w:rStyle w:val="2"/>
          <w:color w:val="000000"/>
        </w:rPr>
        <w:t>создавать модели экономической деятельности; разрабатывать бизнес-проект;</w:t>
      </w:r>
    </w:p>
    <w:p w:rsidR="00BB668A" w:rsidRDefault="00BB668A">
      <w:pPr>
        <w:pStyle w:val="20"/>
        <w:framePr w:w="9422" w:h="13765" w:hRule="exact" w:wrap="none" w:vAnchor="page" w:hAnchor="page" w:x="1663" w:y="106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оценивать эффективность предпринимательской деятельности; характеризовать закономерности технологического развития цивилизации;</w:t>
      </w:r>
    </w:p>
    <w:p w:rsidR="00BB668A" w:rsidRDefault="00BB668A">
      <w:pPr>
        <w:pStyle w:val="20"/>
        <w:framePr w:w="9422" w:h="13765" w:hRule="exact" w:wrap="none" w:vAnchor="page" w:hAnchor="page" w:x="1663" w:y="1061"/>
        <w:shd w:val="clear" w:color="auto" w:fill="auto"/>
        <w:spacing w:after="289" w:line="370" w:lineRule="exact"/>
        <w:ind w:firstLine="600"/>
      </w:pPr>
      <w:r>
        <w:rPr>
          <w:rStyle w:val="2"/>
          <w:color w:val="000000"/>
        </w:rPr>
        <w:t>планировать своё профессиональное образование и профессиональную карьеру.</w:t>
      </w:r>
    </w:p>
    <w:p w:rsidR="00BB668A" w:rsidRDefault="00BB668A">
      <w:pPr>
        <w:pStyle w:val="30"/>
        <w:framePr w:w="9422" w:h="13765" w:hRule="exact" w:wrap="none" w:vAnchor="page" w:hAnchor="page" w:x="1663" w:y="1061"/>
        <w:shd w:val="clear" w:color="auto" w:fill="auto"/>
        <w:spacing w:before="0" w:line="384" w:lineRule="exact"/>
        <w:jc w:val="both"/>
      </w:pPr>
      <w:r>
        <w:rPr>
          <w:rStyle w:val="3"/>
          <w:i/>
          <w:iCs/>
          <w:color w:val="000000"/>
        </w:rPr>
        <w:t xml:space="preserve">Предметные результаты освоения содержания </w:t>
      </w:r>
      <w:r>
        <w:rPr>
          <w:rStyle w:val="31"/>
          <w:i/>
          <w:iCs/>
          <w:color w:val="000000"/>
        </w:rPr>
        <w:t>модуля «Компьютерная графика. Черчение»</w:t>
      </w:r>
    </w:p>
    <w:p w:rsidR="00BB668A" w:rsidRDefault="00BB668A">
      <w:pPr>
        <w:pStyle w:val="20"/>
        <w:framePr w:w="9422" w:h="13765" w:hRule="exact" w:wrap="none" w:vAnchor="page" w:hAnchor="page" w:x="1663" w:y="1061"/>
        <w:shd w:val="clear" w:color="auto" w:fill="auto"/>
        <w:spacing w:after="0" w:line="370" w:lineRule="exact"/>
        <w:jc w:val="both"/>
      </w:pPr>
      <w:r>
        <w:rPr>
          <w:rStyle w:val="2"/>
          <w:color w:val="000000"/>
        </w:rPr>
        <w:t xml:space="preserve">К концу обучения </w:t>
      </w:r>
      <w:r>
        <w:rPr>
          <w:rStyle w:val="27"/>
          <w:color w:val="000000"/>
        </w:rPr>
        <w:t>в 5 классе:</w:t>
      </w:r>
    </w:p>
    <w:p w:rsidR="00BB668A" w:rsidRDefault="00BB668A">
      <w:pPr>
        <w:pStyle w:val="20"/>
        <w:framePr w:w="9422" w:h="13765" w:hRule="exact" w:wrap="none" w:vAnchor="page" w:hAnchor="page" w:x="1663" w:y="106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называть виды и области применения графической информации; 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B668A" w:rsidRDefault="00BB668A">
      <w:pPr>
        <w:pStyle w:val="20"/>
        <w:framePr w:w="9422" w:h="13765" w:hRule="exact" w:wrap="none" w:vAnchor="page" w:hAnchor="page" w:x="1663" w:y="106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называть основные элементы графических изображений (точка, линия, контур, буквы и цифры, условные знаки);</w:t>
      </w:r>
    </w:p>
    <w:p w:rsidR="00BB668A" w:rsidRDefault="00BB668A">
      <w:pPr>
        <w:pStyle w:val="20"/>
        <w:framePr w:w="9422" w:h="13765" w:hRule="exact" w:wrap="none" w:vAnchor="page" w:hAnchor="page" w:x="1663" w:y="106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называть и применять чертёжные инструменты;</w:t>
      </w:r>
    </w:p>
    <w:p w:rsidR="00BB668A" w:rsidRDefault="00BB668A">
      <w:pPr>
        <w:pStyle w:val="20"/>
        <w:framePr w:w="9422" w:h="13765" w:hRule="exact" w:wrap="none" w:vAnchor="page" w:hAnchor="page" w:x="1663" w:y="106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читать и выполнять чертежи на листе А4 (рамка, основная надпись, масштаб, виды, нанесение размеров);</w:t>
      </w:r>
    </w:p>
    <w:p w:rsidR="00BB668A" w:rsidRDefault="00BB668A">
      <w:pPr>
        <w:pStyle w:val="20"/>
        <w:framePr w:w="9422" w:h="13765" w:hRule="exact" w:wrap="none" w:vAnchor="page" w:hAnchor="page" w:x="1663" w:y="1061"/>
        <w:shd w:val="clear" w:color="auto" w:fill="auto"/>
        <w:spacing w:after="300" w:line="370" w:lineRule="exact"/>
        <w:ind w:firstLine="600"/>
      </w:pPr>
      <w:r>
        <w:rPr>
          <w:rStyle w:val="2"/>
          <w:color w:val="000000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B668A" w:rsidRDefault="00BB668A">
      <w:pPr>
        <w:pStyle w:val="20"/>
        <w:framePr w:w="9422" w:h="13765" w:hRule="exact" w:wrap="none" w:vAnchor="page" w:hAnchor="page" w:x="1663" w:y="1061"/>
        <w:shd w:val="clear" w:color="auto" w:fill="auto"/>
        <w:spacing w:after="0" w:line="370" w:lineRule="exact"/>
        <w:jc w:val="both"/>
      </w:pPr>
      <w:r>
        <w:rPr>
          <w:rStyle w:val="2"/>
          <w:color w:val="000000"/>
        </w:rPr>
        <w:t xml:space="preserve">К концу обучения </w:t>
      </w:r>
      <w:r>
        <w:rPr>
          <w:rStyle w:val="27"/>
          <w:color w:val="000000"/>
        </w:rPr>
        <w:t>в 6 классе:</w:t>
      </w:r>
    </w:p>
    <w:p w:rsidR="00BB668A" w:rsidRDefault="00BB668A">
      <w:pPr>
        <w:pStyle w:val="20"/>
        <w:framePr w:w="9422" w:h="13765" w:hRule="exact" w:wrap="none" w:vAnchor="page" w:hAnchor="page" w:x="1663" w:y="106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знать и выполнять основные правила выполнения чертежей с использованием чертёжных инструментов;</w:t>
      </w:r>
    </w:p>
    <w:p w:rsidR="00BB668A" w:rsidRDefault="00BB668A">
      <w:pPr>
        <w:pStyle w:val="20"/>
        <w:framePr w:w="9422" w:h="13765" w:hRule="exact" w:wrap="none" w:vAnchor="page" w:hAnchor="page" w:x="1663" w:y="106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знать и использовать для выполнения чертежей инструменты графического редактора;</w:t>
      </w:r>
    </w:p>
    <w:p w:rsidR="00BB668A" w:rsidRDefault="00BB668A">
      <w:pPr>
        <w:pStyle w:val="20"/>
        <w:framePr w:w="9422" w:h="13765" w:hRule="exact" w:wrap="none" w:vAnchor="page" w:hAnchor="page" w:x="1663" w:y="106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понимать смысл условных графических обозначений, создавать с их помощью графические тексты;</w:t>
      </w:r>
    </w:p>
    <w:p w:rsidR="00BB668A" w:rsidRDefault="00BB668A">
      <w:pPr>
        <w:pStyle w:val="20"/>
        <w:framePr w:w="9422" w:h="13765" w:hRule="exact" w:wrap="none" w:vAnchor="page" w:hAnchor="page" w:x="1663" w:y="1061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создавать тексты, рисунки в графическом редакторе; характеризовать мир профессий, связанных с черчением, компьютерной графикой их востребованность на рынке труда.</w:t>
      </w:r>
    </w:p>
    <w:p w:rsidR="00BB668A" w:rsidRDefault="00BB668A">
      <w:pPr>
        <w:pStyle w:val="20"/>
        <w:framePr w:wrap="none" w:vAnchor="page" w:hAnchor="page" w:x="1663" w:y="15210"/>
        <w:shd w:val="clear" w:color="auto" w:fill="auto"/>
        <w:spacing w:after="0" w:line="280" w:lineRule="exact"/>
        <w:jc w:val="both"/>
      </w:pPr>
      <w:r>
        <w:rPr>
          <w:rStyle w:val="2"/>
          <w:color w:val="000000"/>
        </w:rPr>
        <w:t xml:space="preserve">К концу обучения </w:t>
      </w:r>
      <w:r>
        <w:rPr>
          <w:rStyle w:val="27"/>
          <w:color w:val="000000"/>
        </w:rPr>
        <w:t>в 7 классе:</w:t>
      </w:r>
    </w:p>
    <w:p w:rsidR="00BB668A" w:rsidRDefault="00BB668A">
      <w:pPr>
        <w:pStyle w:val="1"/>
        <w:framePr w:wrap="none" w:vAnchor="page" w:hAnchor="page" w:x="10817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28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22" w:h="14484" w:hRule="exact" w:wrap="none" w:vAnchor="page" w:hAnchor="page" w:x="1663" w:y="1064"/>
        <w:shd w:val="clear" w:color="auto" w:fill="auto"/>
        <w:spacing w:after="0" w:line="370" w:lineRule="exact"/>
        <w:ind w:left="600" w:right="2080"/>
      </w:pPr>
      <w:r>
        <w:rPr>
          <w:rStyle w:val="2"/>
          <w:color w:val="000000"/>
        </w:rPr>
        <w:lastRenderedPageBreak/>
        <w:t>называть виды конструкторской документации; называть и характеризовать виды графических моделей; выполнять и оформлять сборочный чертёж;</w:t>
      </w:r>
    </w:p>
    <w:p w:rsidR="00BB668A" w:rsidRDefault="00BB668A">
      <w:pPr>
        <w:pStyle w:val="20"/>
        <w:framePr w:w="9422" w:h="14484" w:hRule="exact" w:wrap="none" w:vAnchor="page" w:hAnchor="page" w:x="1663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владеть ручными способами вычерчивания чертежей, эскизов и технических рисунков деталей;</w:t>
      </w:r>
    </w:p>
    <w:p w:rsidR="00BB668A" w:rsidRDefault="00BB668A">
      <w:pPr>
        <w:pStyle w:val="20"/>
        <w:framePr w:w="9422" w:h="14484" w:hRule="exact" w:wrap="none" w:vAnchor="page" w:hAnchor="page" w:x="1663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владеть автоматизированными способами вычерчивания чертежей, эскизов и технических рисунков;</w:t>
      </w:r>
    </w:p>
    <w:p w:rsidR="00BB668A" w:rsidRDefault="00BB668A">
      <w:pPr>
        <w:pStyle w:val="20"/>
        <w:framePr w:w="9422" w:h="14484" w:hRule="exact" w:wrap="none" w:vAnchor="page" w:hAnchor="page" w:x="1663" w:y="1064"/>
        <w:shd w:val="clear" w:color="auto" w:fill="auto"/>
        <w:spacing w:after="300" w:line="370" w:lineRule="exact"/>
        <w:ind w:firstLine="600"/>
      </w:pPr>
      <w:r>
        <w:rPr>
          <w:rStyle w:val="2"/>
          <w:color w:val="000000"/>
        </w:rPr>
        <w:t>уметь читать чертежи деталей и осуществлять расчёты по чертежам; характеризовать мир профессий, связанных с черчением, компьютерной графикой их востребованность на рынке труда.</w:t>
      </w:r>
    </w:p>
    <w:p w:rsidR="00BB668A" w:rsidRDefault="00BB668A">
      <w:pPr>
        <w:pStyle w:val="20"/>
        <w:framePr w:w="9422" w:h="14484" w:hRule="exact" w:wrap="none" w:vAnchor="page" w:hAnchor="page" w:x="1663" w:y="1064"/>
        <w:shd w:val="clear" w:color="auto" w:fill="auto"/>
        <w:spacing w:after="0" w:line="370" w:lineRule="exact"/>
        <w:jc w:val="both"/>
      </w:pPr>
      <w:r>
        <w:rPr>
          <w:rStyle w:val="2"/>
          <w:color w:val="000000"/>
        </w:rPr>
        <w:t xml:space="preserve">К концу обучения </w:t>
      </w:r>
      <w:r>
        <w:rPr>
          <w:rStyle w:val="27"/>
          <w:color w:val="000000"/>
        </w:rPr>
        <w:t>в 8 классе:</w:t>
      </w:r>
    </w:p>
    <w:p w:rsidR="00BB668A" w:rsidRDefault="00BB668A">
      <w:pPr>
        <w:pStyle w:val="20"/>
        <w:framePr w:w="9422" w:h="14484" w:hRule="exact" w:wrap="none" w:vAnchor="page" w:hAnchor="page" w:x="1663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использовать программное обеспечение для создания проектной документации;</w:t>
      </w:r>
    </w:p>
    <w:p w:rsidR="00BB668A" w:rsidRDefault="00BB668A">
      <w:pPr>
        <w:pStyle w:val="20"/>
        <w:framePr w:w="9422" w:h="14484" w:hRule="exact" w:wrap="none" w:vAnchor="page" w:hAnchor="page" w:x="1663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создавать различные виды документов;</w:t>
      </w:r>
    </w:p>
    <w:p w:rsidR="00BB668A" w:rsidRDefault="00BB668A">
      <w:pPr>
        <w:pStyle w:val="20"/>
        <w:framePr w:w="9422" w:h="14484" w:hRule="exact" w:wrap="none" w:vAnchor="page" w:hAnchor="page" w:x="1663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владеть способами создания, редактирования и трансформации графических объектов;</w:t>
      </w:r>
    </w:p>
    <w:p w:rsidR="00BB668A" w:rsidRDefault="00BB668A">
      <w:pPr>
        <w:pStyle w:val="20"/>
        <w:framePr w:w="9422" w:h="14484" w:hRule="exact" w:wrap="none" w:vAnchor="page" w:hAnchor="page" w:x="1663" w:y="1064"/>
        <w:shd w:val="clear" w:color="auto" w:fill="auto"/>
        <w:tabs>
          <w:tab w:val="left" w:pos="2189"/>
          <w:tab w:val="left" w:pos="3186"/>
          <w:tab w:val="left" w:pos="5490"/>
          <w:tab w:val="left" w:pos="5854"/>
          <w:tab w:val="left" w:pos="8019"/>
        </w:tabs>
        <w:spacing w:after="0" w:line="370" w:lineRule="exact"/>
        <w:ind w:left="600"/>
        <w:jc w:val="both"/>
      </w:pPr>
      <w:r>
        <w:rPr>
          <w:rStyle w:val="2"/>
          <w:color w:val="000000"/>
        </w:rPr>
        <w:t>выполнять</w:t>
      </w:r>
      <w:r>
        <w:rPr>
          <w:rStyle w:val="2"/>
          <w:color w:val="000000"/>
        </w:rPr>
        <w:tab/>
        <w:t>эскизы,</w:t>
      </w:r>
      <w:r>
        <w:rPr>
          <w:rStyle w:val="2"/>
          <w:color w:val="000000"/>
        </w:rPr>
        <w:tab/>
        <w:t>схемы, чертежи</w:t>
      </w:r>
      <w:r>
        <w:rPr>
          <w:rStyle w:val="2"/>
          <w:color w:val="000000"/>
        </w:rPr>
        <w:tab/>
        <w:t>с</w:t>
      </w:r>
      <w:r>
        <w:rPr>
          <w:rStyle w:val="2"/>
          <w:color w:val="000000"/>
        </w:rPr>
        <w:tab/>
        <w:t>использованием</w:t>
      </w:r>
      <w:r>
        <w:rPr>
          <w:rStyle w:val="2"/>
          <w:color w:val="000000"/>
        </w:rPr>
        <w:tab/>
        <w:t>чертёжных</w:t>
      </w:r>
    </w:p>
    <w:p w:rsidR="00BB668A" w:rsidRDefault="00BB668A">
      <w:pPr>
        <w:pStyle w:val="20"/>
        <w:framePr w:w="9422" w:h="14484" w:hRule="exact" w:wrap="none" w:vAnchor="page" w:hAnchor="page" w:x="1663" w:y="1064"/>
        <w:shd w:val="clear" w:color="auto" w:fill="auto"/>
        <w:spacing w:after="0" w:line="370" w:lineRule="exact"/>
        <w:jc w:val="both"/>
      </w:pPr>
      <w:r>
        <w:rPr>
          <w:rStyle w:val="2"/>
          <w:color w:val="000000"/>
        </w:rPr>
        <w:t>инструментов и приспособлений и (или) с использованием программного обеспечения;</w:t>
      </w:r>
    </w:p>
    <w:p w:rsidR="00BB668A" w:rsidRDefault="00BB668A">
      <w:pPr>
        <w:pStyle w:val="20"/>
        <w:framePr w:w="9422" w:h="14484" w:hRule="exact" w:wrap="none" w:vAnchor="page" w:hAnchor="page" w:x="1663" w:y="1064"/>
        <w:shd w:val="clear" w:color="auto" w:fill="auto"/>
        <w:spacing w:after="372" w:line="370" w:lineRule="exact"/>
        <w:ind w:firstLine="600"/>
      </w:pPr>
      <w:r>
        <w:rPr>
          <w:rStyle w:val="2"/>
          <w:color w:val="000000"/>
        </w:rPr>
        <w:t xml:space="preserve">создавать и редактировать сложные </w:t>
      </w:r>
      <w:r>
        <w:rPr>
          <w:rStyle w:val="2"/>
          <w:color w:val="000000"/>
          <w:lang w:val="en-US" w:eastAsia="en-US"/>
        </w:rPr>
        <w:t>BD</w:t>
      </w:r>
      <w:r>
        <w:rPr>
          <w:rStyle w:val="2"/>
          <w:color w:val="000000"/>
        </w:rPr>
        <w:t>-модели и сборочные чертежи; характеризовать мир профессий, связанных с черчением, компьютерной графикой их востребованность на рынке труда.</w:t>
      </w:r>
    </w:p>
    <w:p w:rsidR="00BB668A" w:rsidRDefault="00BB668A">
      <w:pPr>
        <w:pStyle w:val="20"/>
        <w:framePr w:w="9422" w:h="14484" w:hRule="exact" w:wrap="none" w:vAnchor="page" w:hAnchor="page" w:x="1663" w:y="1064"/>
        <w:shd w:val="clear" w:color="auto" w:fill="auto"/>
        <w:spacing w:after="0" w:line="280" w:lineRule="exact"/>
        <w:jc w:val="both"/>
      </w:pPr>
      <w:r>
        <w:rPr>
          <w:rStyle w:val="2"/>
          <w:color w:val="000000"/>
        </w:rPr>
        <w:t xml:space="preserve">К концу обучения </w:t>
      </w:r>
      <w:r>
        <w:rPr>
          <w:rStyle w:val="27"/>
          <w:color w:val="000000"/>
        </w:rPr>
        <w:t>в 9 классе:</w:t>
      </w:r>
    </w:p>
    <w:p w:rsidR="00BB668A" w:rsidRDefault="00BB668A">
      <w:pPr>
        <w:pStyle w:val="20"/>
        <w:framePr w:w="9422" w:h="14484" w:hRule="exact" w:wrap="none" w:vAnchor="page" w:hAnchor="page" w:x="1663" w:y="1064"/>
        <w:shd w:val="clear" w:color="auto" w:fill="auto"/>
        <w:tabs>
          <w:tab w:val="left" w:pos="2189"/>
          <w:tab w:val="left" w:pos="3186"/>
          <w:tab w:val="left" w:pos="5490"/>
          <w:tab w:val="left" w:pos="5854"/>
          <w:tab w:val="left" w:pos="8019"/>
        </w:tabs>
        <w:spacing w:after="0" w:line="370" w:lineRule="exact"/>
        <w:ind w:left="600"/>
        <w:jc w:val="both"/>
      </w:pPr>
      <w:r>
        <w:rPr>
          <w:rStyle w:val="2"/>
          <w:color w:val="000000"/>
        </w:rPr>
        <w:t>выполнять</w:t>
      </w:r>
      <w:r>
        <w:rPr>
          <w:rStyle w:val="2"/>
          <w:color w:val="000000"/>
        </w:rPr>
        <w:tab/>
        <w:t>эскизы,</w:t>
      </w:r>
      <w:r>
        <w:rPr>
          <w:rStyle w:val="2"/>
          <w:color w:val="000000"/>
        </w:rPr>
        <w:tab/>
        <w:t>схемы, чертежи</w:t>
      </w:r>
      <w:r>
        <w:rPr>
          <w:rStyle w:val="2"/>
          <w:color w:val="000000"/>
        </w:rPr>
        <w:tab/>
        <w:t>с</w:t>
      </w:r>
      <w:r>
        <w:rPr>
          <w:rStyle w:val="2"/>
          <w:color w:val="000000"/>
        </w:rPr>
        <w:tab/>
        <w:t>использованием</w:t>
      </w:r>
      <w:r>
        <w:rPr>
          <w:rStyle w:val="2"/>
          <w:color w:val="000000"/>
        </w:rPr>
        <w:tab/>
        <w:t>чертёжных</w:t>
      </w:r>
    </w:p>
    <w:p w:rsidR="00BB668A" w:rsidRDefault="00BB668A">
      <w:pPr>
        <w:pStyle w:val="20"/>
        <w:framePr w:w="9422" w:h="14484" w:hRule="exact" w:wrap="none" w:vAnchor="page" w:hAnchor="page" w:x="1663" w:y="1064"/>
        <w:shd w:val="clear" w:color="auto" w:fill="auto"/>
        <w:spacing w:after="0" w:line="370" w:lineRule="exact"/>
        <w:jc w:val="both"/>
      </w:pPr>
      <w:r>
        <w:rPr>
          <w:rStyle w:val="2"/>
          <w:color w:val="000000"/>
        </w:rPr>
        <w:t>инструментов и приспособлений и (или) в системе автоматизированного проектирования (САПР);</w:t>
      </w:r>
    </w:p>
    <w:p w:rsidR="00BB668A" w:rsidRDefault="00BB668A">
      <w:pPr>
        <w:pStyle w:val="20"/>
        <w:framePr w:w="9422" w:h="14484" w:hRule="exact" w:wrap="none" w:vAnchor="page" w:hAnchor="page" w:x="1663" w:y="1064"/>
        <w:shd w:val="clear" w:color="auto" w:fill="auto"/>
        <w:spacing w:after="0" w:line="374" w:lineRule="exact"/>
        <w:ind w:firstLine="600"/>
      </w:pPr>
      <w:r>
        <w:rPr>
          <w:rStyle w:val="2"/>
          <w:color w:val="000000"/>
        </w:rPr>
        <w:t xml:space="preserve">создавать </w:t>
      </w:r>
      <w:r>
        <w:rPr>
          <w:rStyle w:val="2"/>
          <w:color w:val="000000"/>
          <w:lang w:val="en-US" w:eastAsia="en-US"/>
        </w:rPr>
        <w:t>BD</w:t>
      </w:r>
      <w:r>
        <w:rPr>
          <w:rStyle w:val="2"/>
          <w:color w:val="000000"/>
        </w:rPr>
        <w:t>-модели в системе автоматизированного проектирования (САПР);</w:t>
      </w:r>
    </w:p>
    <w:p w:rsidR="00BB668A" w:rsidRDefault="00BB668A">
      <w:pPr>
        <w:pStyle w:val="20"/>
        <w:framePr w:w="9422" w:h="14484" w:hRule="exact" w:wrap="none" w:vAnchor="page" w:hAnchor="page" w:x="1663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B668A" w:rsidRDefault="00BB668A">
      <w:pPr>
        <w:pStyle w:val="20"/>
        <w:framePr w:w="9422" w:h="14484" w:hRule="exact" w:wrap="none" w:vAnchor="page" w:hAnchor="page" w:x="1663" w:y="1064"/>
        <w:shd w:val="clear" w:color="auto" w:fill="auto"/>
        <w:spacing w:after="289" w:line="370" w:lineRule="exact"/>
        <w:ind w:firstLine="600"/>
      </w:pPr>
      <w:r>
        <w:rPr>
          <w:rStyle w:val="2"/>
          <w:color w:val="000000"/>
        </w:rPr>
        <w:t>характеризовать мир профессий, связанных с изучаемыми технологиями, их востребованность на рынке труда.</w:t>
      </w:r>
    </w:p>
    <w:p w:rsidR="00BB668A" w:rsidRDefault="00BB668A">
      <w:pPr>
        <w:pStyle w:val="61"/>
        <w:framePr w:w="9422" w:h="14484" w:hRule="exact" w:wrap="none" w:vAnchor="page" w:hAnchor="page" w:x="1663" w:y="1064"/>
        <w:shd w:val="clear" w:color="auto" w:fill="auto"/>
        <w:spacing w:before="0"/>
      </w:pPr>
      <w:r>
        <w:rPr>
          <w:rStyle w:val="60"/>
          <w:b w:val="0"/>
          <w:bCs w:val="0"/>
          <w:i/>
          <w:iCs/>
          <w:color w:val="000000"/>
        </w:rPr>
        <w:t xml:space="preserve">Предметные результаты освоения содержания </w:t>
      </w:r>
      <w:r>
        <w:rPr>
          <w:rStyle w:val="6"/>
          <w:b/>
          <w:bCs/>
          <w:i/>
          <w:iCs/>
          <w:color w:val="000000"/>
        </w:rPr>
        <w:t xml:space="preserve">модуля </w:t>
      </w:r>
      <w:r w:rsidRPr="006D2250">
        <w:rPr>
          <w:rStyle w:val="6"/>
          <w:b/>
          <w:bCs/>
          <w:i/>
          <w:iCs/>
          <w:color w:val="000000"/>
          <w:lang w:eastAsia="en-US"/>
        </w:rPr>
        <w:t>«</w:t>
      </w:r>
      <w:r>
        <w:rPr>
          <w:rStyle w:val="6"/>
          <w:b/>
          <w:bCs/>
          <w:i/>
          <w:iCs/>
          <w:color w:val="000000"/>
          <w:lang w:val="en-US" w:eastAsia="en-US"/>
        </w:rPr>
        <w:t>SD</w:t>
      </w:r>
      <w:r>
        <w:rPr>
          <w:rStyle w:val="6"/>
          <w:b/>
          <w:bCs/>
          <w:i/>
          <w:iCs/>
          <w:color w:val="000000"/>
        </w:rPr>
        <w:t>-моделирование, прототипирование, макетирование»</w:t>
      </w:r>
    </w:p>
    <w:p w:rsidR="00BB668A" w:rsidRDefault="00BB668A">
      <w:pPr>
        <w:pStyle w:val="20"/>
        <w:framePr w:w="9422" w:h="14484" w:hRule="exact" w:wrap="none" w:vAnchor="page" w:hAnchor="page" w:x="1663" w:y="1064"/>
        <w:shd w:val="clear" w:color="auto" w:fill="auto"/>
        <w:spacing w:after="22" w:line="280" w:lineRule="exact"/>
        <w:jc w:val="both"/>
      </w:pPr>
      <w:r>
        <w:rPr>
          <w:rStyle w:val="2"/>
          <w:color w:val="000000"/>
        </w:rPr>
        <w:t xml:space="preserve">К концу обучения </w:t>
      </w:r>
      <w:r>
        <w:rPr>
          <w:rStyle w:val="27"/>
          <w:color w:val="000000"/>
        </w:rPr>
        <w:t>в 7 классе</w:t>
      </w:r>
      <w:r>
        <w:rPr>
          <w:rStyle w:val="2"/>
          <w:color w:val="000000"/>
        </w:rPr>
        <w:t>:</w:t>
      </w:r>
    </w:p>
    <w:p w:rsidR="00BB668A" w:rsidRDefault="00BB668A">
      <w:pPr>
        <w:pStyle w:val="20"/>
        <w:framePr w:w="9422" w:h="14484" w:hRule="exact" w:wrap="none" w:vAnchor="page" w:hAnchor="page" w:x="1663" w:y="1064"/>
        <w:shd w:val="clear" w:color="auto" w:fill="auto"/>
        <w:spacing w:after="0" w:line="280" w:lineRule="exact"/>
        <w:ind w:left="600"/>
        <w:jc w:val="both"/>
      </w:pPr>
      <w:r>
        <w:rPr>
          <w:rStyle w:val="2"/>
          <w:color w:val="000000"/>
        </w:rPr>
        <w:t>называть виды, свойства и назначение моделей;</w:t>
      </w:r>
    </w:p>
    <w:p w:rsidR="00BB668A" w:rsidRDefault="00BB668A">
      <w:pPr>
        <w:pStyle w:val="1"/>
        <w:framePr w:wrap="none" w:vAnchor="page" w:hAnchor="page" w:x="10817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29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13" w:h="14490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lastRenderedPageBreak/>
        <w:t>называть виды макетов и их назначение;</w:t>
      </w:r>
    </w:p>
    <w:p w:rsidR="00BB668A" w:rsidRDefault="00BB668A">
      <w:pPr>
        <w:pStyle w:val="20"/>
        <w:framePr w:w="9413" w:h="14490" w:hRule="exact" w:wrap="none" w:vAnchor="page" w:hAnchor="page" w:x="1668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создавать макеты различных видов, в том числе с использованием программного обеспечения;</w:t>
      </w:r>
    </w:p>
    <w:p w:rsidR="00BB668A" w:rsidRDefault="00BB668A">
      <w:pPr>
        <w:pStyle w:val="20"/>
        <w:framePr w:w="9413" w:h="14490" w:hRule="exact" w:wrap="none" w:vAnchor="page" w:hAnchor="page" w:x="1668" w:y="1064"/>
        <w:shd w:val="clear" w:color="auto" w:fill="auto"/>
        <w:spacing w:after="0" w:line="370" w:lineRule="exact"/>
        <w:ind w:left="600"/>
      </w:pPr>
      <w:r>
        <w:rPr>
          <w:rStyle w:val="2"/>
          <w:color w:val="000000"/>
        </w:rPr>
        <w:t>выполнять развёртку и соединять фрагменты макета; выполнять сборку деталей макета; разрабатывать графическую документацию;</w:t>
      </w:r>
    </w:p>
    <w:p w:rsidR="00BB668A" w:rsidRDefault="00BB668A">
      <w:pPr>
        <w:pStyle w:val="20"/>
        <w:framePr w:w="9413" w:h="14490" w:hRule="exact" w:wrap="none" w:vAnchor="page" w:hAnchor="page" w:x="1668" w:y="1064"/>
        <w:shd w:val="clear" w:color="auto" w:fill="auto"/>
        <w:spacing w:after="300" w:line="370" w:lineRule="exact"/>
        <w:ind w:firstLine="600"/>
      </w:pPr>
      <w:r>
        <w:rPr>
          <w:rStyle w:val="2"/>
          <w:color w:val="000000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B668A" w:rsidRDefault="00BB668A">
      <w:pPr>
        <w:pStyle w:val="20"/>
        <w:framePr w:w="9413" w:h="14490" w:hRule="exact" w:wrap="none" w:vAnchor="page" w:hAnchor="page" w:x="1668" w:y="1064"/>
        <w:shd w:val="clear" w:color="auto" w:fill="auto"/>
        <w:spacing w:after="0" w:line="370" w:lineRule="exact"/>
        <w:jc w:val="both"/>
      </w:pPr>
      <w:r>
        <w:rPr>
          <w:rStyle w:val="2"/>
          <w:color w:val="000000"/>
        </w:rPr>
        <w:t xml:space="preserve">К концу обучения </w:t>
      </w:r>
      <w:r>
        <w:rPr>
          <w:rStyle w:val="27"/>
          <w:color w:val="000000"/>
        </w:rPr>
        <w:t>в 8 классе</w:t>
      </w:r>
      <w:r>
        <w:rPr>
          <w:rStyle w:val="2"/>
          <w:color w:val="000000"/>
        </w:rPr>
        <w:t>:</w:t>
      </w:r>
    </w:p>
    <w:p w:rsidR="00BB668A" w:rsidRDefault="00BB668A">
      <w:pPr>
        <w:pStyle w:val="20"/>
        <w:framePr w:w="9413" w:h="14490" w:hRule="exact" w:wrap="none" w:vAnchor="page" w:hAnchor="page" w:x="1668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 xml:space="preserve">разрабатывать оригинальные конструкции с использованием </w:t>
      </w:r>
      <w:r w:rsidRPr="006D2250">
        <w:rPr>
          <w:rStyle w:val="2"/>
          <w:color w:val="000000"/>
          <w:lang w:eastAsia="en-US"/>
        </w:rPr>
        <w:t>3</w:t>
      </w:r>
      <w:r>
        <w:rPr>
          <w:rStyle w:val="2"/>
          <w:color w:val="000000"/>
          <w:lang w:val="en-US" w:eastAsia="en-US"/>
        </w:rPr>
        <w:t>D</w:t>
      </w:r>
      <w:r w:rsidRPr="006D2250">
        <w:rPr>
          <w:rStyle w:val="2"/>
          <w:color w:val="000000"/>
          <w:lang w:eastAsia="en-US"/>
        </w:rPr>
        <w:t xml:space="preserve">- </w:t>
      </w:r>
      <w:r>
        <w:rPr>
          <w:rStyle w:val="2"/>
          <w:color w:val="000000"/>
        </w:rPr>
        <w:t>моделей, проводить их испытание, анализ, способы модернизации в зависимости от результатов испытания;</w:t>
      </w:r>
    </w:p>
    <w:p w:rsidR="00BB668A" w:rsidRDefault="00BB668A">
      <w:pPr>
        <w:pStyle w:val="20"/>
        <w:framePr w:w="9413" w:h="14490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создавать 3D-модели, используя программное обеспечение; устанавливать адекватность модели объекту и целям моделирования; проводить анализ и модернизацию компьютерной модели; изготавливать прототипы с использованием технологического оборудования (3D-принтер, лазерный гравёр и другие);</w:t>
      </w:r>
    </w:p>
    <w:p w:rsidR="00BB668A" w:rsidRDefault="00BB668A">
      <w:pPr>
        <w:pStyle w:val="20"/>
        <w:framePr w:w="9413" w:h="14490" w:hRule="exact" w:wrap="none" w:vAnchor="page" w:hAnchor="page" w:x="1668" w:y="1064"/>
        <w:shd w:val="clear" w:color="auto" w:fill="auto"/>
        <w:spacing w:after="0" w:line="370" w:lineRule="exact"/>
        <w:ind w:left="600"/>
      </w:pPr>
      <w:r>
        <w:rPr>
          <w:rStyle w:val="2"/>
          <w:color w:val="000000"/>
        </w:rPr>
        <w:t>модернизировать прототип в соответствии с поставленной задачей; презентовать изделие;</w:t>
      </w:r>
    </w:p>
    <w:p w:rsidR="00BB668A" w:rsidRDefault="00BB668A">
      <w:pPr>
        <w:pStyle w:val="20"/>
        <w:framePr w:w="9413" w:h="14490" w:hRule="exact" w:wrap="none" w:vAnchor="page" w:hAnchor="page" w:x="1668" w:y="1064"/>
        <w:shd w:val="clear" w:color="auto" w:fill="auto"/>
        <w:spacing w:after="372" w:line="370" w:lineRule="exact"/>
        <w:ind w:firstLine="600"/>
      </w:pPr>
      <w:r>
        <w:rPr>
          <w:rStyle w:val="2"/>
          <w:color w:val="000000"/>
        </w:rPr>
        <w:t>характеризовать мир профессий, связанных с изучаемыми технологиями ЭЭ-моделирования, их востребованность на рынке труда.</w:t>
      </w:r>
    </w:p>
    <w:p w:rsidR="00BB668A" w:rsidRDefault="00BB668A">
      <w:pPr>
        <w:pStyle w:val="20"/>
        <w:framePr w:w="9413" w:h="14490" w:hRule="exact" w:wrap="none" w:vAnchor="page" w:hAnchor="page" w:x="1668" w:y="1064"/>
        <w:shd w:val="clear" w:color="auto" w:fill="auto"/>
        <w:spacing w:after="0" w:line="280" w:lineRule="exact"/>
        <w:jc w:val="both"/>
      </w:pPr>
      <w:r>
        <w:rPr>
          <w:rStyle w:val="2"/>
          <w:color w:val="000000"/>
        </w:rPr>
        <w:t xml:space="preserve">К концу обучения </w:t>
      </w:r>
      <w:r>
        <w:rPr>
          <w:rStyle w:val="27"/>
          <w:color w:val="000000"/>
        </w:rPr>
        <w:t>в 9 классе</w:t>
      </w:r>
      <w:r>
        <w:rPr>
          <w:rStyle w:val="2"/>
          <w:color w:val="000000"/>
        </w:rPr>
        <w:t>:</w:t>
      </w:r>
    </w:p>
    <w:p w:rsidR="00BB668A" w:rsidRDefault="00BB668A">
      <w:pPr>
        <w:pStyle w:val="20"/>
        <w:framePr w:w="9413" w:h="14490" w:hRule="exact" w:wrap="none" w:vAnchor="page" w:hAnchor="page" w:x="1668" w:y="1064"/>
        <w:shd w:val="clear" w:color="auto" w:fill="auto"/>
        <w:spacing w:after="0" w:line="374" w:lineRule="exact"/>
        <w:ind w:firstLine="600"/>
      </w:pPr>
      <w:r>
        <w:rPr>
          <w:rStyle w:val="2"/>
          <w:color w:val="000000"/>
        </w:rPr>
        <w:t>использовать редактор компьютерного трёхмерного проектирования для создания моделей сложных объектов;</w:t>
      </w:r>
    </w:p>
    <w:p w:rsidR="00BB668A" w:rsidRDefault="00BB668A">
      <w:pPr>
        <w:pStyle w:val="20"/>
        <w:framePr w:w="9413" w:h="14490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BB668A" w:rsidRDefault="00BB668A">
      <w:pPr>
        <w:pStyle w:val="20"/>
        <w:framePr w:w="9413" w:h="14490" w:hRule="exact" w:wrap="none" w:vAnchor="page" w:hAnchor="page" w:x="1668" w:y="1064"/>
        <w:shd w:val="clear" w:color="auto" w:fill="auto"/>
        <w:spacing w:after="0" w:line="370" w:lineRule="exact"/>
        <w:ind w:left="600"/>
      </w:pPr>
      <w:r>
        <w:rPr>
          <w:rStyle w:val="2"/>
          <w:color w:val="000000"/>
        </w:rPr>
        <w:t>называть и выполнять этапы аддитивного производства; модернизировать прототип в соответствии с поставленной задачей; называть области применения 3D-моделирования;</w:t>
      </w:r>
    </w:p>
    <w:p w:rsidR="00BB668A" w:rsidRDefault="00BB668A">
      <w:pPr>
        <w:pStyle w:val="20"/>
        <w:framePr w:w="9413" w:h="14490" w:hRule="exact" w:wrap="none" w:vAnchor="page" w:hAnchor="page" w:x="1668" w:y="1064"/>
        <w:shd w:val="clear" w:color="auto" w:fill="auto"/>
        <w:spacing w:after="289" w:line="370" w:lineRule="exact"/>
        <w:ind w:firstLine="600"/>
      </w:pPr>
      <w:r>
        <w:rPr>
          <w:rStyle w:val="2"/>
          <w:color w:val="000000"/>
        </w:rPr>
        <w:t>характеризовать мир профессий, связанных с изучаемыми технологиями ЭЭ-моделирования, их востребованность на рынке труда.</w:t>
      </w:r>
    </w:p>
    <w:p w:rsidR="00BB668A" w:rsidRDefault="00BB668A">
      <w:pPr>
        <w:pStyle w:val="61"/>
        <w:framePr w:w="9413" w:h="14490" w:hRule="exact" w:wrap="none" w:vAnchor="page" w:hAnchor="page" w:x="1668" w:y="1064"/>
        <w:shd w:val="clear" w:color="auto" w:fill="auto"/>
        <w:spacing w:before="0" w:after="383"/>
      </w:pPr>
      <w:r>
        <w:rPr>
          <w:rStyle w:val="60"/>
          <w:b w:val="0"/>
          <w:bCs w:val="0"/>
          <w:i/>
          <w:iCs/>
          <w:color w:val="000000"/>
        </w:rPr>
        <w:t xml:space="preserve">Предметные результаты освоения содержания </w:t>
      </w:r>
      <w:r>
        <w:rPr>
          <w:rStyle w:val="6"/>
          <w:b/>
          <w:bCs/>
          <w:i/>
          <w:iCs/>
          <w:color w:val="000000"/>
        </w:rPr>
        <w:t>модуля «Технологии обработки материалов и пищевых продуктов»</w:t>
      </w:r>
    </w:p>
    <w:p w:rsidR="00BB668A" w:rsidRDefault="00BB668A">
      <w:pPr>
        <w:pStyle w:val="20"/>
        <w:framePr w:w="9413" w:h="14490" w:hRule="exact" w:wrap="none" w:vAnchor="page" w:hAnchor="page" w:x="1668" w:y="1064"/>
        <w:shd w:val="clear" w:color="auto" w:fill="auto"/>
        <w:spacing w:after="37" w:line="280" w:lineRule="exact"/>
        <w:jc w:val="both"/>
      </w:pPr>
      <w:r>
        <w:rPr>
          <w:rStyle w:val="2"/>
          <w:color w:val="000000"/>
        </w:rPr>
        <w:t xml:space="preserve">К концу обучения </w:t>
      </w:r>
      <w:r>
        <w:rPr>
          <w:rStyle w:val="27"/>
          <w:color w:val="000000"/>
        </w:rPr>
        <w:t>в 5 классе:</w:t>
      </w:r>
    </w:p>
    <w:p w:rsidR="00BB668A" w:rsidRDefault="00BB668A">
      <w:pPr>
        <w:pStyle w:val="20"/>
        <w:framePr w:w="9413" w:h="14490" w:hRule="exact" w:wrap="none" w:vAnchor="page" w:hAnchor="page" w:x="1668" w:y="1064"/>
        <w:shd w:val="clear" w:color="auto" w:fill="auto"/>
        <w:spacing w:after="0" w:line="280" w:lineRule="exact"/>
        <w:ind w:firstLine="600"/>
      </w:pPr>
      <w:r>
        <w:rPr>
          <w:rStyle w:val="2"/>
          <w:color w:val="000000"/>
        </w:rPr>
        <w:t>самостоятельно выполнять учебные проекты в соответствии с этапами</w:t>
      </w:r>
    </w:p>
    <w:p w:rsidR="00BB668A" w:rsidRDefault="00BB668A">
      <w:pPr>
        <w:pStyle w:val="1"/>
        <w:framePr w:wrap="none" w:vAnchor="page" w:hAnchor="page" w:x="10817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30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08" w:h="14501" w:hRule="exact" w:wrap="none" w:vAnchor="page" w:hAnchor="page" w:x="1670" w:y="1064"/>
        <w:shd w:val="clear" w:color="auto" w:fill="auto"/>
        <w:spacing w:after="0" w:line="370" w:lineRule="exact"/>
        <w:jc w:val="both"/>
      </w:pPr>
      <w:r>
        <w:rPr>
          <w:rStyle w:val="2"/>
          <w:color w:val="000000"/>
        </w:rPr>
        <w:lastRenderedPageBreak/>
        <w:t>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B668A" w:rsidRDefault="00BB668A">
      <w:pPr>
        <w:pStyle w:val="20"/>
        <w:framePr w:w="9408" w:h="14501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создавать, применять и преобразовывать знаки и символы, модели и схемы; использовать средства и инструменты информационно - коммуникационных технологий для решения прикладных учебно - познавательных задач;</w:t>
      </w:r>
    </w:p>
    <w:p w:rsidR="00BB668A" w:rsidRDefault="00BB668A">
      <w:pPr>
        <w:pStyle w:val="20"/>
        <w:framePr w:w="9408" w:h="14501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называть и характеризовать виды бумаги, её свойства, получение и применение;</w:t>
      </w:r>
    </w:p>
    <w:p w:rsidR="00BB668A" w:rsidRDefault="00BB668A">
      <w:pPr>
        <w:pStyle w:val="20"/>
        <w:framePr w:w="9408" w:h="14501" w:hRule="exact" w:wrap="none" w:vAnchor="page" w:hAnchor="page" w:x="1670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называть народные промыслы по обработке древесины; характеризовать свойства конструкционных материалов; выбирать материалы для изготовления изделий с учётом их свойств, технологий обработки, инструментов и приспособлений;</w:t>
      </w:r>
    </w:p>
    <w:p w:rsidR="00BB668A" w:rsidRDefault="00BB668A">
      <w:pPr>
        <w:pStyle w:val="20"/>
        <w:framePr w:w="9408" w:h="14501" w:hRule="exact" w:wrap="none" w:vAnchor="page" w:hAnchor="page" w:x="1670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называть и характеризовать виды древесины, пиломатериалов; 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B668A" w:rsidRDefault="00BB668A">
      <w:pPr>
        <w:pStyle w:val="20"/>
        <w:framePr w:w="9408" w:h="14501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исследовать, анализировать и сравнивать свойства древесины разных пород деревьев;</w:t>
      </w:r>
    </w:p>
    <w:p w:rsidR="00BB668A" w:rsidRDefault="00BB668A">
      <w:pPr>
        <w:pStyle w:val="20"/>
        <w:framePr w:w="9408" w:h="14501" w:hRule="exact" w:wrap="none" w:vAnchor="page" w:hAnchor="page" w:x="1670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знать и называть пищевую ценность яиц, круп, овощей; приводить примеры обработки пищевых продуктов, позволяющие максимально сохранять их пищевую ценность;</w:t>
      </w:r>
    </w:p>
    <w:p w:rsidR="00BB668A" w:rsidRDefault="00BB668A">
      <w:pPr>
        <w:pStyle w:val="20"/>
        <w:framePr w:w="9408" w:h="14501" w:hRule="exact" w:wrap="none" w:vAnchor="page" w:hAnchor="page" w:x="1670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называть и выполнять технологии первичной обработки овощей, круп; называть и выполнять технологии приготовления блюд из яиц, овощей, круп;</w:t>
      </w:r>
    </w:p>
    <w:p w:rsidR="00BB668A" w:rsidRDefault="00BB668A">
      <w:pPr>
        <w:pStyle w:val="20"/>
        <w:framePr w:w="9408" w:h="14501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называть виды планировки кухни; способы рационального размещения мебели;</w:t>
      </w:r>
    </w:p>
    <w:p w:rsidR="00BB668A" w:rsidRDefault="00BB668A">
      <w:pPr>
        <w:pStyle w:val="20"/>
        <w:framePr w:w="9408" w:h="14501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B668A" w:rsidRDefault="00BB668A">
      <w:pPr>
        <w:pStyle w:val="20"/>
        <w:framePr w:w="9408" w:h="14501" w:hRule="exact" w:wrap="none" w:vAnchor="page" w:hAnchor="page" w:x="1670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анализировать и сравнивать свойства текстильных материалов; выбирать материалы, инструменты и оборудование для выполнения швейных работ;</w:t>
      </w:r>
    </w:p>
    <w:p w:rsidR="00BB668A" w:rsidRDefault="00BB668A">
      <w:pPr>
        <w:pStyle w:val="20"/>
        <w:framePr w:w="9408" w:h="14501" w:hRule="exact" w:wrap="none" w:vAnchor="page" w:hAnchor="page" w:x="1670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использовать ручные инструменты для выполнения швейных работ; 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B668A" w:rsidRDefault="00BB668A">
      <w:pPr>
        <w:pStyle w:val="20"/>
        <w:framePr w:w="9408" w:h="14501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выполнять последовательность изготовления швейных изделий, осуществлять контроль качества;</w:t>
      </w:r>
    </w:p>
    <w:p w:rsidR="00BB668A" w:rsidRDefault="00BB668A">
      <w:pPr>
        <w:pStyle w:val="20"/>
        <w:framePr w:w="9408" w:h="14501" w:hRule="exact" w:wrap="none" w:vAnchor="page" w:hAnchor="page" w:x="1670" w:y="1064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характеризовать группы профессий, описывать тенденции их развития,</w:t>
      </w:r>
    </w:p>
    <w:p w:rsidR="00BB668A" w:rsidRDefault="00BB668A">
      <w:pPr>
        <w:pStyle w:val="1"/>
        <w:framePr w:wrap="none" w:vAnchor="page" w:hAnchor="page" w:x="10810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31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rap="none" w:vAnchor="page" w:hAnchor="page" w:x="1670" w:y="1136"/>
        <w:shd w:val="clear" w:color="auto" w:fill="auto"/>
        <w:spacing w:after="0" w:line="280" w:lineRule="exact"/>
      </w:pPr>
      <w:r>
        <w:rPr>
          <w:rStyle w:val="2"/>
          <w:color w:val="000000"/>
        </w:rPr>
        <w:lastRenderedPageBreak/>
        <w:t>объяснять социальное значение групп профессий.</w:t>
      </w:r>
    </w:p>
    <w:p w:rsidR="00BB668A" w:rsidRDefault="00BB668A">
      <w:pPr>
        <w:pStyle w:val="20"/>
        <w:framePr w:w="9408" w:h="11535" w:hRule="exact" w:wrap="none" w:vAnchor="page" w:hAnchor="page" w:x="1670" w:y="1808"/>
        <w:shd w:val="clear" w:color="auto" w:fill="auto"/>
        <w:spacing w:after="0" w:line="370" w:lineRule="exact"/>
      </w:pPr>
      <w:r>
        <w:rPr>
          <w:rStyle w:val="2"/>
          <w:color w:val="000000"/>
        </w:rPr>
        <w:t xml:space="preserve">К концу обучения </w:t>
      </w:r>
      <w:r>
        <w:rPr>
          <w:rStyle w:val="27"/>
          <w:color w:val="000000"/>
        </w:rPr>
        <w:t>в 6 классе:</w:t>
      </w:r>
    </w:p>
    <w:p w:rsidR="00BB668A" w:rsidRDefault="00BB668A">
      <w:pPr>
        <w:pStyle w:val="20"/>
        <w:framePr w:w="9408" w:h="11535" w:hRule="exact" w:wrap="none" w:vAnchor="page" w:hAnchor="page" w:x="1670" w:y="1808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t>характеризовать свойства конструкционных материалов; называть народные промыслы по обработке металла; называть и характеризовать виды металлов и их сплавов; исследовать, анализировать и сравнивать свойства металлов и их сплавов;</w:t>
      </w:r>
    </w:p>
    <w:p w:rsidR="00BB668A" w:rsidRDefault="00BB668A">
      <w:pPr>
        <w:pStyle w:val="20"/>
        <w:framePr w:w="9408" w:h="11535" w:hRule="exact" w:wrap="none" w:vAnchor="page" w:hAnchor="page" w:x="1670" w:y="1808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t>классифицировать и характеризовать инструменты, приспособления и технологическое оборудование;</w:t>
      </w:r>
    </w:p>
    <w:p w:rsidR="00BB668A" w:rsidRDefault="00BB668A">
      <w:pPr>
        <w:pStyle w:val="20"/>
        <w:framePr w:w="9408" w:h="11535" w:hRule="exact" w:wrap="none" w:vAnchor="page" w:hAnchor="page" w:x="1670" w:y="1808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B668A" w:rsidRDefault="00BB668A">
      <w:pPr>
        <w:pStyle w:val="20"/>
        <w:framePr w:w="9408" w:h="11535" w:hRule="exact" w:wrap="none" w:vAnchor="page" w:hAnchor="page" w:x="1670" w:y="1808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t>выполнять технологические операции с использованием ручных инструментов, приспособлений, технологического оборудования; обрабатывать металлы и их сплавы слесарным инструментом; знать и называть пищевую ценность молока и молочных продуктов; определять качество молочных продуктов, называть правила хранения продуктов;</w:t>
      </w:r>
    </w:p>
    <w:p w:rsidR="00BB668A" w:rsidRDefault="00BB668A">
      <w:pPr>
        <w:pStyle w:val="20"/>
        <w:framePr w:w="9408" w:h="11535" w:hRule="exact" w:wrap="none" w:vAnchor="page" w:hAnchor="page" w:x="1670" w:y="1808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t>называть и выполнять технологии приготовления блюд из молока и молочных продуктов;</w:t>
      </w:r>
    </w:p>
    <w:p w:rsidR="00BB668A" w:rsidRDefault="00BB668A">
      <w:pPr>
        <w:pStyle w:val="20"/>
        <w:framePr w:w="9408" w:h="11535" w:hRule="exact" w:wrap="none" w:vAnchor="page" w:hAnchor="page" w:x="1670" w:y="1808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t>называть виды теста, технологии приготовления разных видов теста; называть национальные блюда из разных видов теста; называть виды одежды, характеризовать стили одежды; характеризовать современные текстильные материалы, их получение и свойства;</w:t>
      </w:r>
    </w:p>
    <w:p w:rsidR="00BB668A" w:rsidRDefault="00BB668A">
      <w:pPr>
        <w:pStyle w:val="20"/>
        <w:framePr w:w="9408" w:h="11535" w:hRule="exact" w:wrap="none" w:vAnchor="page" w:hAnchor="page" w:x="1670" w:y="1808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 технологических операций по раскрою, пошиву и отделке изделия;</w:t>
      </w:r>
    </w:p>
    <w:p w:rsidR="00BB668A" w:rsidRDefault="00BB668A">
      <w:pPr>
        <w:pStyle w:val="20"/>
        <w:framePr w:w="9408" w:h="11535" w:hRule="exact" w:wrap="none" w:vAnchor="page" w:hAnchor="page" w:x="1670" w:y="1808"/>
        <w:shd w:val="clear" w:color="auto" w:fill="auto"/>
        <w:spacing w:after="0" w:line="370" w:lineRule="exact"/>
        <w:ind w:firstLine="740"/>
      </w:pPr>
      <w:r>
        <w:rPr>
          <w:rStyle w:val="2"/>
          <w:color w:val="000000"/>
        </w:rPr>
        <w:t>выполнять учебные проекты, соблюдая этапы и технологии изготовления проектных изделий;</w:t>
      </w:r>
    </w:p>
    <w:p w:rsidR="00BB668A" w:rsidRDefault="00BB668A">
      <w:pPr>
        <w:pStyle w:val="20"/>
        <w:framePr w:w="9408" w:h="11535" w:hRule="exact" w:wrap="none" w:vAnchor="page" w:hAnchor="page" w:x="1670" w:y="1808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характеризовать мир профессий, связанных с изучаемыми технологиями, их востребованность на рынке труда.</w:t>
      </w:r>
    </w:p>
    <w:p w:rsidR="00BB668A" w:rsidRDefault="00BB668A">
      <w:pPr>
        <w:pStyle w:val="20"/>
        <w:framePr w:w="9408" w:h="1541" w:hRule="exact" w:wrap="none" w:vAnchor="page" w:hAnchor="page" w:x="1670" w:y="14024"/>
        <w:shd w:val="clear" w:color="auto" w:fill="auto"/>
        <w:spacing w:after="0" w:line="370" w:lineRule="exact"/>
      </w:pPr>
      <w:r>
        <w:rPr>
          <w:rStyle w:val="2"/>
          <w:color w:val="000000"/>
        </w:rPr>
        <w:t xml:space="preserve">К концу обучения </w:t>
      </w:r>
      <w:r>
        <w:rPr>
          <w:rStyle w:val="27"/>
          <w:color w:val="000000"/>
        </w:rPr>
        <w:t>в 7 классе:</w:t>
      </w:r>
    </w:p>
    <w:p w:rsidR="00BB668A" w:rsidRDefault="00BB668A">
      <w:pPr>
        <w:pStyle w:val="20"/>
        <w:framePr w:w="9408" w:h="1541" w:hRule="exact" w:wrap="none" w:vAnchor="page" w:hAnchor="page" w:x="1670" w:y="1402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исследовать и анализировать свойства конструкционных материалов; выбирать инструменты и оборудование, необходимые для изготовления выбранного изделия по данной технологии;</w:t>
      </w:r>
    </w:p>
    <w:p w:rsidR="00BB668A" w:rsidRDefault="00BB668A">
      <w:pPr>
        <w:pStyle w:val="1"/>
        <w:framePr w:wrap="none" w:vAnchor="page" w:hAnchor="page" w:x="10810" w:y="15614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32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22" w:h="13762" w:hRule="exact" w:wrap="none" w:vAnchor="page" w:hAnchor="page" w:x="1663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lastRenderedPageBreak/>
        <w:t>применять технологии механической обработки конструкционных материалов;</w:t>
      </w:r>
    </w:p>
    <w:p w:rsidR="00BB668A" w:rsidRDefault="00BB668A">
      <w:pPr>
        <w:pStyle w:val="20"/>
        <w:framePr w:w="9422" w:h="13762" w:hRule="exact" w:wrap="none" w:vAnchor="page" w:hAnchor="page" w:x="1663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осуществлять доступными средствами контроль качества изготавливаемого изделия, находить и устранять допущенные дефекты; выполнять художественное оформление изделий;</w:t>
      </w:r>
    </w:p>
    <w:p w:rsidR="00BB668A" w:rsidRDefault="00BB668A">
      <w:pPr>
        <w:pStyle w:val="20"/>
        <w:framePr w:w="9422" w:h="13762" w:hRule="exact" w:wrap="none" w:vAnchor="page" w:hAnchor="page" w:x="1663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B668A" w:rsidRDefault="00BB668A">
      <w:pPr>
        <w:pStyle w:val="20"/>
        <w:framePr w:w="9422" w:h="13762" w:hRule="exact" w:wrap="none" w:vAnchor="page" w:hAnchor="page" w:x="1663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осуществлять изготовление субъективно нового продукта, опираясь на общую технологическую схему;</w:t>
      </w:r>
    </w:p>
    <w:p w:rsidR="00BB668A" w:rsidRDefault="00BB668A">
      <w:pPr>
        <w:pStyle w:val="20"/>
        <w:framePr w:w="9422" w:h="13762" w:hRule="exact" w:wrap="none" w:vAnchor="page" w:hAnchor="page" w:x="1663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оценивать пределы применимости данной технологии, в том числе с экономических и экологических позиций;</w:t>
      </w:r>
    </w:p>
    <w:p w:rsidR="00BB668A" w:rsidRDefault="00BB668A">
      <w:pPr>
        <w:pStyle w:val="20"/>
        <w:framePr w:w="9422" w:h="13762" w:hRule="exact" w:wrap="none" w:vAnchor="page" w:hAnchor="page" w:x="1663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знать и называть пищевую ценность рыбы, морепродуктов продуктов; определять качество рыбы;</w:t>
      </w:r>
    </w:p>
    <w:p w:rsidR="00BB668A" w:rsidRDefault="00BB668A">
      <w:pPr>
        <w:pStyle w:val="20"/>
        <w:framePr w:w="9422" w:h="13762" w:hRule="exact" w:wrap="none" w:vAnchor="page" w:hAnchor="page" w:x="1663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знать и называть пищевую ценность мяса животных, мяса птицы, определять качество;</w:t>
      </w:r>
    </w:p>
    <w:p w:rsidR="00BB668A" w:rsidRDefault="00BB668A">
      <w:pPr>
        <w:pStyle w:val="20"/>
        <w:framePr w:w="9422" w:h="13762" w:hRule="exact" w:wrap="none" w:vAnchor="page" w:hAnchor="page" w:x="1663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называть и выполнять технологии приготовления блюд из рыбы, характеризовать технологии приготовления из мяса животных, мяса птицы;</w:t>
      </w:r>
    </w:p>
    <w:p w:rsidR="00BB668A" w:rsidRDefault="00BB668A">
      <w:pPr>
        <w:pStyle w:val="20"/>
        <w:framePr w:w="9422" w:h="13762" w:hRule="exact" w:wrap="none" w:vAnchor="page" w:hAnchor="page" w:x="1663" w:y="1064"/>
        <w:shd w:val="clear" w:color="auto" w:fill="auto"/>
        <w:spacing w:after="300" w:line="370" w:lineRule="exact"/>
        <w:ind w:firstLine="600"/>
      </w:pPr>
      <w:r>
        <w:rPr>
          <w:rStyle w:val="2"/>
          <w:color w:val="000000"/>
        </w:rPr>
        <w:t>называть блюда национальной кухни из рыбы, мяса; характеризовать мир профессий, связанных с изучаемыми технологиями, их востребованность на рынке труда.</w:t>
      </w:r>
    </w:p>
    <w:p w:rsidR="00BB668A" w:rsidRDefault="00BB668A">
      <w:pPr>
        <w:pStyle w:val="30"/>
        <w:framePr w:w="9422" w:h="13762" w:hRule="exact" w:wrap="none" w:vAnchor="page" w:hAnchor="page" w:x="1663" w:y="1064"/>
        <w:shd w:val="clear" w:color="auto" w:fill="auto"/>
        <w:spacing w:before="0"/>
      </w:pPr>
      <w:r>
        <w:rPr>
          <w:rStyle w:val="3"/>
          <w:i/>
          <w:iCs/>
          <w:color w:val="000000"/>
        </w:rPr>
        <w:t xml:space="preserve">Предметные результаты освоения содержания </w:t>
      </w:r>
      <w:r>
        <w:rPr>
          <w:rStyle w:val="31"/>
          <w:i/>
          <w:iCs/>
          <w:color w:val="000000"/>
        </w:rPr>
        <w:t>модуля «Робототехника»</w:t>
      </w:r>
    </w:p>
    <w:p w:rsidR="00BB668A" w:rsidRDefault="00BB668A">
      <w:pPr>
        <w:pStyle w:val="20"/>
        <w:framePr w:w="9422" w:h="13762" w:hRule="exact" w:wrap="none" w:vAnchor="page" w:hAnchor="page" w:x="1663" w:y="1064"/>
        <w:shd w:val="clear" w:color="auto" w:fill="auto"/>
        <w:spacing w:after="0" w:line="370" w:lineRule="exact"/>
      </w:pPr>
      <w:r>
        <w:rPr>
          <w:rStyle w:val="2"/>
          <w:color w:val="000000"/>
        </w:rPr>
        <w:t xml:space="preserve">К концу обучения </w:t>
      </w:r>
      <w:r>
        <w:rPr>
          <w:rStyle w:val="27"/>
          <w:color w:val="000000"/>
        </w:rPr>
        <w:t>в 5 классе:</w:t>
      </w:r>
    </w:p>
    <w:p w:rsidR="00BB668A" w:rsidRDefault="00BB668A">
      <w:pPr>
        <w:pStyle w:val="20"/>
        <w:framePr w:w="9422" w:h="13762" w:hRule="exact" w:wrap="none" w:vAnchor="page" w:hAnchor="page" w:x="1663" w:y="1064"/>
        <w:shd w:val="clear" w:color="auto" w:fill="auto"/>
        <w:spacing w:after="0" w:line="370" w:lineRule="exact"/>
        <w:ind w:left="600"/>
      </w:pPr>
      <w:r>
        <w:rPr>
          <w:rStyle w:val="2"/>
          <w:color w:val="000000"/>
        </w:rPr>
        <w:t>классифицировать и характеризовать роботов по видам и назначению; знать основные законы робототехники;</w:t>
      </w:r>
    </w:p>
    <w:p w:rsidR="00BB668A" w:rsidRDefault="00BB668A">
      <w:pPr>
        <w:pStyle w:val="20"/>
        <w:framePr w:w="9422" w:h="13762" w:hRule="exact" w:wrap="none" w:vAnchor="page" w:hAnchor="page" w:x="1663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называть и характеризовать назначение деталей робототехнического конструктора;</w:t>
      </w:r>
    </w:p>
    <w:p w:rsidR="00BB668A" w:rsidRDefault="00BB668A">
      <w:pPr>
        <w:pStyle w:val="20"/>
        <w:framePr w:w="9422" w:h="13762" w:hRule="exact" w:wrap="none" w:vAnchor="page" w:hAnchor="page" w:x="1663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характеризовать составные части роботов, датчики в современных робототехнических системах;</w:t>
      </w:r>
    </w:p>
    <w:p w:rsidR="00BB668A" w:rsidRDefault="00BB668A">
      <w:pPr>
        <w:pStyle w:val="20"/>
        <w:framePr w:w="9422" w:h="13762" w:hRule="exact" w:wrap="none" w:vAnchor="page" w:hAnchor="page" w:x="1663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получить опыт моделирования машин и механизмов с помощью робототехнического конструктора;</w:t>
      </w:r>
    </w:p>
    <w:p w:rsidR="00BB668A" w:rsidRDefault="00BB668A">
      <w:pPr>
        <w:pStyle w:val="20"/>
        <w:framePr w:w="9422" w:h="13762" w:hRule="exact" w:wrap="none" w:vAnchor="page" w:hAnchor="page" w:x="1663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применять навыки моделирования машин и механизмов с помощью робототехнического конструктора;</w:t>
      </w:r>
    </w:p>
    <w:p w:rsidR="00BB668A" w:rsidRDefault="00BB668A">
      <w:pPr>
        <w:pStyle w:val="20"/>
        <w:framePr w:w="9422" w:h="13762" w:hRule="exact" w:wrap="none" w:vAnchor="page" w:hAnchor="page" w:x="1663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BB668A" w:rsidRDefault="00BB668A">
      <w:pPr>
        <w:pStyle w:val="20"/>
        <w:framePr w:w="9422" w:h="13762" w:hRule="exact" w:wrap="none" w:vAnchor="page" w:hAnchor="page" w:x="1663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характеризовать мир профессий, связанных с робототехникой.</w:t>
      </w:r>
    </w:p>
    <w:p w:rsidR="00BB668A" w:rsidRDefault="00BB668A">
      <w:pPr>
        <w:pStyle w:val="20"/>
        <w:framePr w:wrap="none" w:vAnchor="page" w:hAnchor="page" w:x="1663" w:y="15210"/>
        <w:shd w:val="clear" w:color="auto" w:fill="auto"/>
        <w:spacing w:after="0" w:line="280" w:lineRule="exact"/>
      </w:pPr>
      <w:r>
        <w:rPr>
          <w:rStyle w:val="2"/>
          <w:color w:val="000000"/>
        </w:rPr>
        <w:t xml:space="preserve">К концу обучения </w:t>
      </w:r>
      <w:r>
        <w:rPr>
          <w:rStyle w:val="27"/>
          <w:color w:val="000000"/>
        </w:rPr>
        <w:t>в 6 классе:</w:t>
      </w:r>
    </w:p>
    <w:p w:rsidR="00BB668A" w:rsidRDefault="00BB668A">
      <w:pPr>
        <w:pStyle w:val="1"/>
        <w:framePr w:wrap="none" w:vAnchor="page" w:hAnchor="page" w:x="10812" w:y="15614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33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13" w:h="14501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lastRenderedPageBreak/>
        <w:t>называть виды транспортных роботов, описывать их назначение; конструировать мобильного робота по схеме; усовершенствовать конструкцию;</w:t>
      </w:r>
    </w:p>
    <w:p w:rsidR="00BB668A" w:rsidRDefault="00BB668A">
      <w:pPr>
        <w:pStyle w:val="20"/>
        <w:framePr w:w="9413" w:h="14501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программировать мобильного робота;</w:t>
      </w:r>
    </w:p>
    <w:p w:rsidR="00BB668A" w:rsidRDefault="00BB668A">
      <w:pPr>
        <w:pStyle w:val="20"/>
        <w:framePr w:w="9413" w:h="14501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управлять мобильными роботами в компьютерно-управляемых средах; называть и характеризовать датчики, использованные при проектировании мобильного робота;</w:t>
      </w:r>
    </w:p>
    <w:p w:rsidR="00BB668A" w:rsidRDefault="00BB668A">
      <w:pPr>
        <w:pStyle w:val="20"/>
        <w:framePr w:w="9413" w:h="14501" w:hRule="exact" w:wrap="none" w:vAnchor="page" w:hAnchor="page" w:x="1668" w:y="1064"/>
        <w:shd w:val="clear" w:color="auto" w:fill="auto"/>
        <w:spacing w:after="0" w:line="370" w:lineRule="exact"/>
        <w:ind w:left="600"/>
      </w:pPr>
      <w:r>
        <w:rPr>
          <w:rStyle w:val="2"/>
          <w:color w:val="000000"/>
        </w:rPr>
        <w:t>уметь осуществлять робототехнические проекты; презентовать изделие;</w:t>
      </w:r>
    </w:p>
    <w:p w:rsidR="00BB668A" w:rsidRDefault="00BB668A">
      <w:pPr>
        <w:pStyle w:val="20"/>
        <w:framePr w:w="9413" w:h="14501" w:hRule="exact" w:wrap="none" w:vAnchor="page" w:hAnchor="page" w:x="1668" w:y="1064"/>
        <w:shd w:val="clear" w:color="auto" w:fill="auto"/>
        <w:spacing w:after="300" w:line="370" w:lineRule="exact"/>
        <w:ind w:firstLine="600"/>
      </w:pPr>
      <w:r>
        <w:rPr>
          <w:rStyle w:val="2"/>
          <w:color w:val="000000"/>
        </w:rPr>
        <w:t>характеризовать мир профессий, связанных с робототехникой.</w:t>
      </w:r>
    </w:p>
    <w:p w:rsidR="00BB668A" w:rsidRDefault="00BB668A">
      <w:pPr>
        <w:pStyle w:val="20"/>
        <w:framePr w:w="9413" w:h="14501" w:hRule="exact" w:wrap="none" w:vAnchor="page" w:hAnchor="page" w:x="1668" w:y="1064"/>
        <w:shd w:val="clear" w:color="auto" w:fill="auto"/>
        <w:spacing w:after="0" w:line="370" w:lineRule="exact"/>
      </w:pPr>
      <w:r>
        <w:rPr>
          <w:rStyle w:val="2"/>
          <w:color w:val="000000"/>
        </w:rPr>
        <w:t xml:space="preserve">К концу обучения </w:t>
      </w:r>
      <w:r>
        <w:rPr>
          <w:rStyle w:val="27"/>
          <w:color w:val="000000"/>
        </w:rPr>
        <w:t>в 7 классе:</w:t>
      </w:r>
    </w:p>
    <w:p w:rsidR="00BB668A" w:rsidRDefault="00BB668A">
      <w:pPr>
        <w:pStyle w:val="20"/>
        <w:framePr w:w="9413" w:h="14501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называть виды промышленных роботов, описывать их назначение и функции;</w:t>
      </w:r>
    </w:p>
    <w:p w:rsidR="00BB668A" w:rsidRDefault="00BB668A">
      <w:pPr>
        <w:pStyle w:val="20"/>
        <w:framePr w:w="9413" w:h="14501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характеризовать беспилотные автоматизированные системы; назвать виды бытовых роботов, описывать их назначение и функции; использовать датчики и программировать действие учебного робота в зависимости от задач проекта;</w:t>
      </w:r>
    </w:p>
    <w:p w:rsidR="00BB668A" w:rsidRDefault="00BB668A">
      <w:pPr>
        <w:pStyle w:val="20"/>
        <w:framePr w:w="9413" w:h="14501" w:hRule="exact" w:wrap="none" w:vAnchor="page" w:hAnchor="page" w:x="1668" w:y="1064"/>
        <w:shd w:val="clear" w:color="auto" w:fill="auto"/>
        <w:tabs>
          <w:tab w:val="left" w:pos="5498"/>
        </w:tabs>
        <w:spacing w:after="0" w:line="370" w:lineRule="exact"/>
        <w:ind w:left="600"/>
        <w:jc w:val="both"/>
      </w:pPr>
      <w:r>
        <w:rPr>
          <w:rStyle w:val="2"/>
          <w:color w:val="000000"/>
        </w:rPr>
        <w:t>осуществлять робототехнические</w:t>
      </w:r>
      <w:r>
        <w:rPr>
          <w:rStyle w:val="2"/>
          <w:color w:val="000000"/>
        </w:rPr>
        <w:tab/>
        <w:t>проекты, совершенствовать</w:t>
      </w:r>
    </w:p>
    <w:p w:rsidR="00BB668A" w:rsidRDefault="00BB668A">
      <w:pPr>
        <w:pStyle w:val="20"/>
        <w:framePr w:w="9413" w:h="14501" w:hRule="exact" w:wrap="none" w:vAnchor="page" w:hAnchor="page" w:x="1668" w:y="1064"/>
        <w:shd w:val="clear" w:color="auto" w:fill="auto"/>
        <w:spacing w:after="0" w:line="370" w:lineRule="exact"/>
      </w:pPr>
      <w:r>
        <w:rPr>
          <w:rStyle w:val="2"/>
          <w:color w:val="000000"/>
        </w:rPr>
        <w:t>конструкцию, испытывать и презентовать результат проекта;</w:t>
      </w:r>
    </w:p>
    <w:p w:rsidR="00BB668A" w:rsidRDefault="00BB668A">
      <w:pPr>
        <w:pStyle w:val="20"/>
        <w:framePr w:w="9413" w:h="14501" w:hRule="exact" w:wrap="none" w:vAnchor="page" w:hAnchor="page" w:x="1668" w:y="1064"/>
        <w:shd w:val="clear" w:color="auto" w:fill="auto"/>
        <w:spacing w:after="300" w:line="370" w:lineRule="exact"/>
        <w:ind w:left="600"/>
        <w:jc w:val="both"/>
      </w:pPr>
      <w:r>
        <w:rPr>
          <w:rStyle w:val="2"/>
          <w:color w:val="000000"/>
        </w:rPr>
        <w:t>характеризовать мир профессий, связанных с робототехникой.</w:t>
      </w:r>
    </w:p>
    <w:p w:rsidR="00BB668A" w:rsidRDefault="00BB668A">
      <w:pPr>
        <w:pStyle w:val="20"/>
        <w:framePr w:w="9413" w:h="14501" w:hRule="exact" w:wrap="none" w:vAnchor="page" w:hAnchor="page" w:x="1668" w:y="1064"/>
        <w:shd w:val="clear" w:color="auto" w:fill="auto"/>
        <w:spacing w:after="0" w:line="370" w:lineRule="exact"/>
      </w:pPr>
      <w:r>
        <w:rPr>
          <w:rStyle w:val="2"/>
          <w:color w:val="000000"/>
        </w:rPr>
        <w:t xml:space="preserve">К концу обучения </w:t>
      </w:r>
      <w:r>
        <w:rPr>
          <w:rStyle w:val="27"/>
          <w:color w:val="000000"/>
        </w:rPr>
        <w:t>в 8 классе:</w:t>
      </w:r>
    </w:p>
    <w:p w:rsidR="00BB668A" w:rsidRDefault="00BB668A">
      <w:pPr>
        <w:pStyle w:val="20"/>
        <w:framePr w:w="9413" w:h="14501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BB668A" w:rsidRDefault="00BB668A">
      <w:pPr>
        <w:pStyle w:val="20"/>
        <w:framePr w:w="9413" w:h="14501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характеризовать конструкцию беспилотных летательных аппаратов; описывать сферы их применения;</w:t>
      </w:r>
    </w:p>
    <w:p w:rsidR="00BB668A" w:rsidRDefault="00BB668A">
      <w:pPr>
        <w:pStyle w:val="20"/>
        <w:framePr w:w="9413" w:h="14501" w:hRule="exact" w:wrap="none" w:vAnchor="page" w:hAnchor="page" w:x="1668" w:y="1064"/>
        <w:shd w:val="clear" w:color="auto" w:fill="auto"/>
        <w:tabs>
          <w:tab w:val="left" w:pos="5498"/>
        </w:tabs>
        <w:spacing w:after="0" w:line="370" w:lineRule="exact"/>
        <w:ind w:left="600"/>
      </w:pPr>
      <w:r>
        <w:rPr>
          <w:rStyle w:val="2"/>
          <w:color w:val="000000"/>
        </w:rPr>
        <w:t>выполнять сборку беспилотного летательного аппарата; выполнять пилотирование беспилотных летательных аппаратов; соблюдать правила безопасного</w:t>
      </w:r>
      <w:r>
        <w:rPr>
          <w:rStyle w:val="2"/>
          <w:color w:val="000000"/>
        </w:rPr>
        <w:tab/>
        <w:t>пилотирования беспилотных</w:t>
      </w:r>
    </w:p>
    <w:p w:rsidR="00BB668A" w:rsidRDefault="00BB668A">
      <w:pPr>
        <w:pStyle w:val="20"/>
        <w:framePr w:w="9413" w:h="14501" w:hRule="exact" w:wrap="none" w:vAnchor="page" w:hAnchor="page" w:x="1668" w:y="1064"/>
        <w:shd w:val="clear" w:color="auto" w:fill="auto"/>
        <w:spacing w:after="0" w:line="370" w:lineRule="exact"/>
      </w:pPr>
      <w:r>
        <w:rPr>
          <w:rStyle w:val="2"/>
          <w:color w:val="000000"/>
        </w:rPr>
        <w:t>летательных аппаратов;</w:t>
      </w:r>
    </w:p>
    <w:p w:rsidR="00BB668A" w:rsidRDefault="00BB668A">
      <w:pPr>
        <w:pStyle w:val="20"/>
        <w:framePr w:w="9413" w:h="14501" w:hRule="exact" w:wrap="none" w:vAnchor="page" w:hAnchor="page" w:x="1668" w:y="1064"/>
        <w:shd w:val="clear" w:color="auto" w:fill="auto"/>
        <w:spacing w:after="300" w:line="370" w:lineRule="exact"/>
        <w:ind w:firstLine="600"/>
      </w:pPr>
      <w:r>
        <w:rPr>
          <w:rStyle w:val="2"/>
          <w:color w:val="000000"/>
        </w:rPr>
        <w:t>характеризовать мир профессий, связанных с робототехникой, их востребованность на рынке труда.</w:t>
      </w:r>
    </w:p>
    <w:p w:rsidR="00BB668A" w:rsidRDefault="00BB668A">
      <w:pPr>
        <w:pStyle w:val="20"/>
        <w:framePr w:w="9413" w:h="14501" w:hRule="exact" w:wrap="none" w:vAnchor="page" w:hAnchor="page" w:x="1668" w:y="1064"/>
        <w:shd w:val="clear" w:color="auto" w:fill="auto"/>
        <w:spacing w:after="0" w:line="370" w:lineRule="exact"/>
      </w:pPr>
      <w:r>
        <w:rPr>
          <w:rStyle w:val="2"/>
          <w:color w:val="000000"/>
        </w:rPr>
        <w:t xml:space="preserve">К концу обучения </w:t>
      </w:r>
      <w:r>
        <w:rPr>
          <w:rStyle w:val="27"/>
          <w:color w:val="000000"/>
        </w:rPr>
        <w:t>в 9 классе:</w:t>
      </w:r>
    </w:p>
    <w:p w:rsidR="00BB668A" w:rsidRDefault="00BB668A">
      <w:pPr>
        <w:pStyle w:val="20"/>
        <w:framePr w:w="9413" w:h="14501" w:hRule="exact" w:wrap="none" w:vAnchor="page" w:hAnchor="page" w:x="1668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характеризовать автоматизированные и роботизированные системы; 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</w:t>
      </w:r>
    </w:p>
    <w:p w:rsidR="00BB668A" w:rsidRDefault="00BB668A">
      <w:pPr>
        <w:pStyle w:val="1"/>
        <w:framePr w:wrap="none" w:vAnchor="page" w:hAnchor="page" w:x="10807" w:y="15614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34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422" w:h="14429" w:hRule="exact" w:wrap="none" w:vAnchor="page" w:hAnchor="page" w:x="1663" w:y="1136"/>
        <w:shd w:val="clear" w:color="auto" w:fill="auto"/>
        <w:spacing w:after="0" w:line="280" w:lineRule="exact"/>
        <w:jc w:val="both"/>
      </w:pPr>
      <w:r>
        <w:rPr>
          <w:rStyle w:val="2"/>
          <w:color w:val="000000"/>
        </w:rPr>
        <w:lastRenderedPageBreak/>
        <w:t>области их применения;</w:t>
      </w:r>
    </w:p>
    <w:p w:rsidR="00BB668A" w:rsidRDefault="00BB668A">
      <w:pPr>
        <w:pStyle w:val="20"/>
        <w:framePr w:w="9422" w:h="14429" w:hRule="exact" w:wrap="none" w:vAnchor="page" w:hAnchor="page" w:x="1663" w:y="1136"/>
        <w:shd w:val="clear" w:color="auto" w:fill="auto"/>
        <w:spacing w:after="0" w:line="370" w:lineRule="exact"/>
        <w:ind w:firstLine="620"/>
        <w:jc w:val="both"/>
      </w:pPr>
      <w:r>
        <w:rPr>
          <w:rStyle w:val="2"/>
          <w:color w:val="000000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B668A" w:rsidRDefault="00BB668A">
      <w:pPr>
        <w:pStyle w:val="20"/>
        <w:framePr w:w="9422" w:h="14429" w:hRule="exact" w:wrap="none" w:vAnchor="page" w:hAnchor="page" w:x="1663" w:y="1136"/>
        <w:shd w:val="clear" w:color="auto" w:fill="auto"/>
        <w:tabs>
          <w:tab w:val="left" w:pos="3361"/>
          <w:tab w:val="left" w:pos="4374"/>
          <w:tab w:val="left" w:pos="6903"/>
        </w:tabs>
        <w:spacing w:after="0" w:line="370" w:lineRule="exact"/>
        <w:ind w:left="620"/>
      </w:pPr>
      <w:r>
        <w:rPr>
          <w:rStyle w:val="2"/>
          <w:color w:val="000000"/>
        </w:rPr>
        <w:t>анализировать перспективы развития беспилотной робототехники; конструировать</w:t>
      </w:r>
      <w:r>
        <w:rPr>
          <w:rStyle w:val="2"/>
          <w:color w:val="000000"/>
        </w:rPr>
        <w:tab/>
        <w:t>и</w:t>
      </w:r>
      <w:r>
        <w:rPr>
          <w:rStyle w:val="2"/>
          <w:color w:val="000000"/>
        </w:rPr>
        <w:tab/>
        <w:t>моделировать</w:t>
      </w:r>
      <w:r>
        <w:rPr>
          <w:rStyle w:val="2"/>
          <w:color w:val="000000"/>
        </w:rPr>
        <w:tab/>
        <w:t>автоматизированные</w:t>
      </w:r>
    </w:p>
    <w:p w:rsidR="00BB668A" w:rsidRDefault="00BB668A">
      <w:pPr>
        <w:pStyle w:val="20"/>
        <w:framePr w:w="9422" w:h="14429" w:hRule="exact" w:wrap="none" w:vAnchor="page" w:hAnchor="page" w:x="1663" w:y="1136"/>
        <w:shd w:val="clear" w:color="auto" w:fill="auto"/>
        <w:spacing w:after="0" w:line="370" w:lineRule="exact"/>
        <w:jc w:val="both"/>
      </w:pPr>
      <w:r>
        <w:rPr>
          <w:rStyle w:val="2"/>
          <w:color w:val="000000"/>
        </w:rPr>
        <w:t>и робототехнические системы с использованием материальных конструкторов с компьютерным управлением и обратной связью;</w:t>
      </w:r>
    </w:p>
    <w:p w:rsidR="00BB668A" w:rsidRDefault="00BB668A">
      <w:pPr>
        <w:pStyle w:val="20"/>
        <w:framePr w:w="9422" w:h="14429" w:hRule="exact" w:wrap="none" w:vAnchor="page" w:hAnchor="page" w:x="1663" w:y="1136"/>
        <w:shd w:val="clear" w:color="auto" w:fill="auto"/>
        <w:spacing w:after="0" w:line="374" w:lineRule="exact"/>
        <w:ind w:firstLine="620"/>
        <w:jc w:val="both"/>
      </w:pPr>
      <w:r>
        <w:rPr>
          <w:rStyle w:val="2"/>
          <w:color w:val="000000"/>
        </w:rPr>
        <w:t>составлять алгоритмы и программы по управлению робототехническими системами;</w:t>
      </w:r>
    </w:p>
    <w:p w:rsidR="00BB668A" w:rsidRDefault="00BB668A">
      <w:pPr>
        <w:pStyle w:val="20"/>
        <w:framePr w:w="9422" w:h="14429" w:hRule="exact" w:wrap="none" w:vAnchor="page" w:hAnchor="page" w:x="1663" w:y="1136"/>
        <w:shd w:val="clear" w:color="auto" w:fill="auto"/>
        <w:spacing w:after="293" w:line="370" w:lineRule="exact"/>
        <w:ind w:firstLine="620"/>
      </w:pPr>
      <w:r>
        <w:rPr>
          <w:rStyle w:val="2"/>
          <w:color w:val="000000"/>
        </w:rPr>
        <w:t>использовать языки программирования для управления роботами; осуществлять управление групповым взаимодействием роботов; соблюдать правила безопасного пилотирования; самостоятельно осуществлять робототехнические проекты; характеризовать мир профессий, связанных с робототехникой, их востребованность на рынке труда.</w:t>
      </w:r>
    </w:p>
    <w:p w:rsidR="00BB668A" w:rsidRDefault="00BB668A">
      <w:pPr>
        <w:pStyle w:val="30"/>
        <w:framePr w:w="9422" w:h="14429" w:hRule="exact" w:wrap="none" w:vAnchor="page" w:hAnchor="page" w:x="1663" w:y="1136"/>
        <w:shd w:val="clear" w:color="auto" w:fill="auto"/>
        <w:spacing w:before="0" w:line="379" w:lineRule="exact"/>
        <w:jc w:val="both"/>
      </w:pPr>
      <w:r>
        <w:rPr>
          <w:rStyle w:val="3"/>
          <w:i/>
          <w:iCs/>
          <w:color w:val="000000"/>
        </w:rPr>
        <w:t xml:space="preserve">Предметные результаты освоения содержания вариативного </w:t>
      </w:r>
      <w:r>
        <w:rPr>
          <w:rStyle w:val="31"/>
          <w:i/>
          <w:iCs/>
          <w:color w:val="000000"/>
        </w:rPr>
        <w:t>модуля «Автоматизированные системы»</w:t>
      </w:r>
    </w:p>
    <w:p w:rsidR="00BB668A" w:rsidRDefault="00BB668A">
      <w:pPr>
        <w:pStyle w:val="20"/>
        <w:framePr w:w="9422" w:h="14429" w:hRule="exact" w:wrap="none" w:vAnchor="page" w:hAnchor="page" w:x="1663" w:y="1136"/>
        <w:shd w:val="clear" w:color="auto" w:fill="auto"/>
        <w:spacing w:after="0" w:line="370" w:lineRule="exact"/>
        <w:jc w:val="both"/>
      </w:pPr>
      <w:r>
        <w:rPr>
          <w:rStyle w:val="2"/>
          <w:color w:val="000000"/>
        </w:rPr>
        <w:t xml:space="preserve">К концу обучения в </w:t>
      </w:r>
      <w:r>
        <w:rPr>
          <w:rStyle w:val="27"/>
          <w:color w:val="000000"/>
        </w:rPr>
        <w:t>8-9классах:</w:t>
      </w:r>
    </w:p>
    <w:p w:rsidR="00BB668A" w:rsidRDefault="00BB668A">
      <w:pPr>
        <w:pStyle w:val="20"/>
        <w:framePr w:w="9422" w:h="14429" w:hRule="exact" w:wrap="none" w:vAnchor="page" w:hAnchor="page" w:x="1663" w:y="1136"/>
        <w:shd w:val="clear" w:color="auto" w:fill="auto"/>
        <w:spacing w:after="0" w:line="370" w:lineRule="exact"/>
        <w:ind w:firstLine="620"/>
      </w:pPr>
      <w:r>
        <w:rPr>
          <w:rStyle w:val="2"/>
          <w:color w:val="000000"/>
        </w:rPr>
        <w:t>называть признаки автоматизированных систем, их виды; называть принципы управления технологическими процессами; характеризовать управляющие и управляемые системы, функции обратной связи;</w:t>
      </w:r>
    </w:p>
    <w:p w:rsidR="00BB668A" w:rsidRDefault="00BB668A">
      <w:pPr>
        <w:pStyle w:val="20"/>
        <w:framePr w:w="9422" w:h="14429" w:hRule="exact" w:wrap="none" w:vAnchor="page" w:hAnchor="page" w:x="1663" w:y="1136"/>
        <w:shd w:val="clear" w:color="auto" w:fill="auto"/>
        <w:spacing w:after="0" w:line="370" w:lineRule="exact"/>
        <w:ind w:left="620"/>
      </w:pPr>
      <w:r>
        <w:rPr>
          <w:rStyle w:val="2"/>
          <w:color w:val="000000"/>
        </w:rPr>
        <w:t>осуществлять управление учебными техническими системами; конструировать автоматизированные системы;</w:t>
      </w:r>
    </w:p>
    <w:p w:rsidR="00BB668A" w:rsidRDefault="00BB668A">
      <w:pPr>
        <w:pStyle w:val="20"/>
        <w:framePr w:w="9422" w:h="14429" w:hRule="exact" w:wrap="none" w:vAnchor="page" w:hAnchor="page" w:x="1663" w:y="1136"/>
        <w:shd w:val="clear" w:color="auto" w:fill="auto"/>
        <w:spacing w:after="0" w:line="370" w:lineRule="exact"/>
        <w:ind w:firstLine="620"/>
        <w:jc w:val="both"/>
      </w:pPr>
      <w:r>
        <w:rPr>
          <w:rStyle w:val="2"/>
          <w:color w:val="000000"/>
        </w:rPr>
        <w:t>называть основные электрические устройства и их функции для создания автоматизированных систем;</w:t>
      </w:r>
    </w:p>
    <w:p w:rsidR="00BB668A" w:rsidRDefault="00BB668A">
      <w:pPr>
        <w:pStyle w:val="20"/>
        <w:framePr w:w="9422" w:h="14429" w:hRule="exact" w:wrap="none" w:vAnchor="page" w:hAnchor="page" w:x="1663" w:y="1136"/>
        <w:shd w:val="clear" w:color="auto" w:fill="auto"/>
        <w:spacing w:after="0" w:line="370" w:lineRule="exact"/>
        <w:ind w:firstLine="620"/>
        <w:jc w:val="both"/>
      </w:pPr>
      <w:r>
        <w:rPr>
          <w:rStyle w:val="2"/>
          <w:color w:val="000000"/>
        </w:rPr>
        <w:t>объяснять принцип сборки электрических схем;</w:t>
      </w:r>
    </w:p>
    <w:p w:rsidR="00BB668A" w:rsidRDefault="00BB668A">
      <w:pPr>
        <w:pStyle w:val="20"/>
        <w:framePr w:w="9422" w:h="14429" w:hRule="exact" w:wrap="none" w:vAnchor="page" w:hAnchor="page" w:x="1663" w:y="1136"/>
        <w:shd w:val="clear" w:color="auto" w:fill="auto"/>
        <w:spacing w:after="0" w:line="370" w:lineRule="exact"/>
        <w:ind w:firstLine="620"/>
        <w:jc w:val="both"/>
      </w:pPr>
      <w:r>
        <w:rPr>
          <w:rStyle w:val="2"/>
          <w:color w:val="000000"/>
        </w:rPr>
        <w:t>выполнять сборку электрических схем с использованием электрических устройств и систем;</w:t>
      </w:r>
    </w:p>
    <w:p w:rsidR="00BB668A" w:rsidRDefault="00BB668A">
      <w:pPr>
        <w:pStyle w:val="20"/>
        <w:framePr w:w="9422" w:h="14429" w:hRule="exact" w:wrap="none" w:vAnchor="page" w:hAnchor="page" w:x="1663" w:y="1136"/>
        <w:shd w:val="clear" w:color="auto" w:fill="auto"/>
        <w:spacing w:after="0" w:line="370" w:lineRule="exact"/>
        <w:ind w:firstLine="620"/>
        <w:jc w:val="both"/>
      </w:pPr>
      <w:r>
        <w:rPr>
          <w:rStyle w:val="2"/>
          <w:color w:val="000000"/>
        </w:rPr>
        <w:t>определять результат работы электрической схемы при использовании различных элементов;</w:t>
      </w:r>
    </w:p>
    <w:p w:rsidR="00BB668A" w:rsidRDefault="00BB668A">
      <w:pPr>
        <w:pStyle w:val="20"/>
        <w:framePr w:w="9422" w:h="14429" w:hRule="exact" w:wrap="none" w:vAnchor="page" w:hAnchor="page" w:x="1663" w:y="1136"/>
        <w:shd w:val="clear" w:color="auto" w:fill="auto"/>
        <w:spacing w:after="0" w:line="370" w:lineRule="exact"/>
        <w:ind w:firstLine="620"/>
        <w:jc w:val="both"/>
      </w:pPr>
      <w:r>
        <w:rPr>
          <w:rStyle w:val="2"/>
          <w:color w:val="000000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B668A" w:rsidRDefault="00BB668A">
      <w:pPr>
        <w:pStyle w:val="20"/>
        <w:framePr w:w="9422" w:h="14429" w:hRule="exact" w:wrap="none" w:vAnchor="page" w:hAnchor="page" w:x="1663" w:y="1136"/>
        <w:shd w:val="clear" w:color="auto" w:fill="auto"/>
        <w:spacing w:after="0" w:line="370" w:lineRule="exact"/>
        <w:ind w:firstLine="620"/>
        <w:jc w:val="both"/>
      </w:pPr>
      <w:r>
        <w:rPr>
          <w:rStyle w:val="2"/>
          <w:color w:val="000000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B668A" w:rsidRDefault="00BB668A">
      <w:pPr>
        <w:pStyle w:val="20"/>
        <w:framePr w:w="9422" w:h="14429" w:hRule="exact" w:wrap="none" w:vAnchor="page" w:hAnchor="page" w:x="1663" w:y="1136"/>
        <w:shd w:val="clear" w:color="auto" w:fill="auto"/>
        <w:spacing w:after="0" w:line="370" w:lineRule="exact"/>
        <w:ind w:firstLine="620"/>
        <w:jc w:val="both"/>
      </w:pPr>
      <w:r>
        <w:rPr>
          <w:rStyle w:val="2"/>
          <w:color w:val="000000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B668A" w:rsidRDefault="00BB668A">
      <w:pPr>
        <w:pStyle w:val="1"/>
        <w:framePr w:wrap="none" w:vAnchor="page" w:hAnchor="page" w:x="10812" w:y="15614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35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30"/>
        <w:framePr w:w="9418" w:h="14131" w:hRule="exact" w:wrap="none" w:vAnchor="page" w:hAnchor="page" w:x="1666" w:y="1439"/>
        <w:shd w:val="clear" w:color="auto" w:fill="auto"/>
        <w:spacing w:before="0"/>
        <w:jc w:val="both"/>
      </w:pPr>
      <w:r>
        <w:rPr>
          <w:rStyle w:val="3"/>
          <w:i/>
          <w:iCs/>
          <w:color w:val="000000"/>
        </w:rPr>
        <w:lastRenderedPageBreak/>
        <w:t xml:space="preserve">Предметные результаты освоения содержания </w:t>
      </w:r>
      <w:r>
        <w:rPr>
          <w:rStyle w:val="31"/>
          <w:i/>
          <w:iCs/>
          <w:color w:val="000000"/>
        </w:rPr>
        <w:t xml:space="preserve">модуля «Животноводство» </w:t>
      </w:r>
      <w:r>
        <w:rPr>
          <w:rStyle w:val="32"/>
          <w:i w:val="0"/>
          <w:iCs w:val="0"/>
          <w:color w:val="000000"/>
        </w:rPr>
        <w:t xml:space="preserve">К концу обучения в </w:t>
      </w:r>
      <w:r>
        <w:rPr>
          <w:rStyle w:val="310"/>
          <w:i w:val="0"/>
          <w:iCs w:val="0"/>
          <w:color w:val="000000"/>
        </w:rPr>
        <w:t>7-8 классах:</w:t>
      </w:r>
    </w:p>
    <w:p w:rsidR="00BB668A" w:rsidRDefault="00BB668A">
      <w:pPr>
        <w:pStyle w:val="20"/>
        <w:framePr w:w="9418" w:h="14131" w:hRule="exact" w:wrap="none" w:vAnchor="page" w:hAnchor="page" w:x="1666" w:y="1439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характеризовать основные направления животноводства; характеризовать особенности основных видов сельскохозяйственных животных своего региона;</w:t>
      </w:r>
    </w:p>
    <w:p w:rsidR="00BB668A" w:rsidRDefault="00BB668A">
      <w:pPr>
        <w:pStyle w:val="20"/>
        <w:framePr w:w="9418" w:h="14131" w:hRule="exact" w:wrap="none" w:vAnchor="page" w:hAnchor="page" w:x="1666" w:y="1439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описывать полный технологический цикл получения продукции животноводства своего региона;</w:t>
      </w:r>
    </w:p>
    <w:p w:rsidR="00BB668A" w:rsidRDefault="00BB668A">
      <w:pPr>
        <w:pStyle w:val="20"/>
        <w:framePr w:w="9418" w:h="14131" w:hRule="exact" w:wrap="none" w:vAnchor="page" w:hAnchor="page" w:x="1666" w:y="1439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называть виды сельскохозяйственных животных, характерных для данного региона;</w:t>
      </w:r>
    </w:p>
    <w:p w:rsidR="00BB668A" w:rsidRDefault="00BB668A">
      <w:pPr>
        <w:pStyle w:val="20"/>
        <w:framePr w:w="9418" w:h="14131" w:hRule="exact" w:wrap="none" w:vAnchor="page" w:hAnchor="page" w:x="1666" w:y="1439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оценивать условия содержания животных в различных условиях; владеть навыками оказания первой помощи заболевшим или пораненным животным;</w:t>
      </w:r>
    </w:p>
    <w:p w:rsidR="00BB668A" w:rsidRDefault="00BB668A">
      <w:pPr>
        <w:pStyle w:val="20"/>
        <w:framePr w:w="9418" w:h="14131" w:hRule="exact" w:wrap="none" w:vAnchor="page" w:hAnchor="page" w:x="1666" w:y="1439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характеризовать способы переработки и хранения продукции животноводства;</w:t>
      </w:r>
    </w:p>
    <w:p w:rsidR="00BB668A" w:rsidRDefault="00BB668A">
      <w:pPr>
        <w:pStyle w:val="20"/>
        <w:framePr w:w="9418" w:h="14131" w:hRule="exact" w:wrap="none" w:vAnchor="page" w:hAnchor="page" w:x="1666" w:y="1439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характеризовать пути цифровизации животноводческого производства; объяснять особенности сельскохозяйственного производства своего региона;</w:t>
      </w:r>
    </w:p>
    <w:p w:rsidR="00BB668A" w:rsidRDefault="00BB668A">
      <w:pPr>
        <w:pStyle w:val="20"/>
        <w:framePr w:w="9418" w:h="14131" w:hRule="exact" w:wrap="none" w:vAnchor="page" w:hAnchor="page" w:x="1666" w:y="1439"/>
        <w:shd w:val="clear" w:color="auto" w:fill="auto"/>
        <w:spacing w:after="296" w:line="370" w:lineRule="exact"/>
        <w:ind w:firstLine="600"/>
      </w:pPr>
      <w:r>
        <w:rPr>
          <w:rStyle w:val="2"/>
          <w:color w:val="000000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B668A" w:rsidRDefault="00BB668A">
      <w:pPr>
        <w:pStyle w:val="30"/>
        <w:framePr w:w="9418" w:h="14131" w:hRule="exact" w:wrap="none" w:vAnchor="page" w:hAnchor="page" w:x="1666" w:y="1439"/>
        <w:shd w:val="clear" w:color="auto" w:fill="auto"/>
        <w:spacing w:before="0" w:line="374" w:lineRule="exact"/>
        <w:jc w:val="both"/>
      </w:pPr>
      <w:r>
        <w:rPr>
          <w:rStyle w:val="3"/>
          <w:i/>
          <w:iCs/>
          <w:color w:val="000000"/>
        </w:rPr>
        <w:t xml:space="preserve">Предметные результаты освоения содержания </w:t>
      </w:r>
      <w:r>
        <w:rPr>
          <w:rStyle w:val="31"/>
          <w:i/>
          <w:iCs/>
          <w:color w:val="000000"/>
        </w:rPr>
        <w:t xml:space="preserve">модуля «Растениеводство» </w:t>
      </w:r>
      <w:r>
        <w:rPr>
          <w:rStyle w:val="32"/>
          <w:i w:val="0"/>
          <w:iCs w:val="0"/>
          <w:color w:val="000000"/>
        </w:rPr>
        <w:t xml:space="preserve">К концу обучения в </w:t>
      </w:r>
      <w:r>
        <w:rPr>
          <w:rStyle w:val="310"/>
          <w:i w:val="0"/>
          <w:iCs w:val="0"/>
          <w:color w:val="000000"/>
        </w:rPr>
        <w:t>7-8 классах:</w:t>
      </w:r>
    </w:p>
    <w:p w:rsidR="00BB668A" w:rsidRDefault="00BB668A">
      <w:pPr>
        <w:pStyle w:val="20"/>
        <w:framePr w:w="9418" w:h="14131" w:hRule="exact" w:wrap="none" w:vAnchor="page" w:hAnchor="page" w:x="1666" w:y="1439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характеризовать основные направления растениеводства; описывать полный технологический цикл получения наиболее распространённой растениеводческой продукции своего региона; характеризовать виды и свойства почв данного региона; называть ручные и механизированные инструменты обработки 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 называть полезные для человека грибы; называть опасные для человека грибы;</w:t>
      </w:r>
    </w:p>
    <w:p w:rsidR="00BB668A" w:rsidRDefault="00BB668A">
      <w:pPr>
        <w:pStyle w:val="20"/>
        <w:framePr w:w="9418" w:h="14131" w:hRule="exact" w:wrap="none" w:vAnchor="page" w:hAnchor="page" w:x="1666" w:y="1439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владеть методами сбора, переработки и хранения полезных дикорастущих растений и их плодов;</w:t>
      </w:r>
    </w:p>
    <w:p w:rsidR="00BB668A" w:rsidRDefault="00BB668A">
      <w:pPr>
        <w:pStyle w:val="20"/>
        <w:framePr w:w="9418" w:h="14131" w:hRule="exact" w:wrap="none" w:vAnchor="page" w:hAnchor="page" w:x="1666" w:y="1439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владеть методами сбора, переработки и хранения полезных для человека грибов;</w:t>
      </w:r>
    </w:p>
    <w:p w:rsidR="00BB668A" w:rsidRDefault="00BB668A">
      <w:pPr>
        <w:pStyle w:val="20"/>
        <w:framePr w:w="9418" w:h="14131" w:hRule="exact" w:wrap="none" w:vAnchor="page" w:hAnchor="page" w:x="1666" w:y="1439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характеризовать основные направления цифровизации и роботизации в растениеводстве;</w:t>
      </w:r>
    </w:p>
    <w:p w:rsidR="00BB668A" w:rsidRDefault="00BB668A">
      <w:pPr>
        <w:pStyle w:val="1"/>
        <w:framePr w:wrap="none" w:vAnchor="page" w:hAnchor="page" w:x="10814" w:y="15614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36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398" w:h="1541" w:hRule="exact" w:wrap="none" w:vAnchor="page" w:hAnchor="page" w:x="1675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lastRenderedPageBreak/>
        <w:t>получить опыт использования цифровых устройств и программных сервисов в технологии растениеводства;</w:t>
      </w:r>
    </w:p>
    <w:p w:rsidR="00BB668A" w:rsidRDefault="00BB668A">
      <w:pPr>
        <w:pStyle w:val="20"/>
        <w:framePr w:w="9398" w:h="1541" w:hRule="exact" w:wrap="none" w:vAnchor="page" w:hAnchor="page" w:x="1675" w:y="1064"/>
        <w:shd w:val="clear" w:color="auto" w:fill="auto"/>
        <w:spacing w:after="0" w:line="370" w:lineRule="exact"/>
        <w:ind w:firstLine="600"/>
      </w:pPr>
      <w:r>
        <w:rPr>
          <w:rStyle w:val="2"/>
          <w:color w:val="000000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B668A" w:rsidRDefault="00BB668A">
      <w:pPr>
        <w:pStyle w:val="1"/>
        <w:framePr w:wrap="none" w:vAnchor="page" w:hAnchor="page" w:x="10810" w:y="15614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37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504" w:h="6701" w:hRule="exact" w:wrap="none" w:vAnchor="page" w:hAnchor="page" w:x="1671" w:y="1048"/>
        <w:shd w:val="clear" w:color="auto" w:fill="auto"/>
        <w:spacing w:after="0" w:line="365" w:lineRule="exact"/>
        <w:ind w:left="80"/>
        <w:jc w:val="center"/>
      </w:pPr>
      <w:bookmarkStart w:id="81" w:name="bookmark80"/>
      <w:r>
        <w:rPr>
          <w:rStyle w:val="2"/>
          <w:color w:val="000000"/>
        </w:rPr>
        <w:lastRenderedPageBreak/>
        <w:t>ПРИМЕРНОЕ РАСПРЕДЕЛЕНИЕ ЧАСОВ ПО ГОДАМ ОБУЧЕНИЯ</w:t>
      </w:r>
      <w:bookmarkEnd w:id="81"/>
    </w:p>
    <w:p w:rsidR="00BB668A" w:rsidRDefault="00BB668A">
      <w:pPr>
        <w:pStyle w:val="20"/>
        <w:framePr w:w="9504" w:h="6701" w:hRule="exact" w:wrap="none" w:vAnchor="page" w:hAnchor="page" w:x="1671" w:y="1048"/>
        <w:shd w:val="clear" w:color="auto" w:fill="auto"/>
        <w:spacing w:after="0" w:line="365" w:lineRule="exact"/>
        <w:ind w:firstLine="740"/>
        <w:jc w:val="both"/>
      </w:pPr>
      <w:r>
        <w:rPr>
          <w:rStyle w:val="2"/>
          <w:color w:val="000000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BB668A" w:rsidRDefault="00BB668A">
      <w:pPr>
        <w:pStyle w:val="20"/>
        <w:framePr w:w="9504" w:h="6701" w:hRule="exact" w:wrap="none" w:vAnchor="page" w:hAnchor="page" w:x="1671" w:y="1048"/>
        <w:shd w:val="clear" w:color="auto" w:fill="auto"/>
        <w:spacing w:after="0" w:line="365" w:lineRule="exact"/>
        <w:ind w:firstLine="740"/>
        <w:jc w:val="both"/>
      </w:pPr>
      <w:r>
        <w:rPr>
          <w:rStyle w:val="2"/>
          <w:color w:val="000000"/>
        </w:rPr>
        <w:t>Порядок изучения модулей может быть изменён, возможно перераспределение учебного времени между модулями (при сохранении общего количества учебных часов).</w:t>
      </w:r>
    </w:p>
    <w:p w:rsidR="00BB668A" w:rsidRDefault="00BB668A">
      <w:pPr>
        <w:pStyle w:val="20"/>
        <w:framePr w:w="9504" w:h="6701" w:hRule="exact" w:wrap="none" w:vAnchor="page" w:hAnchor="page" w:x="1671" w:y="1048"/>
        <w:shd w:val="clear" w:color="auto" w:fill="auto"/>
        <w:spacing w:after="0" w:line="365" w:lineRule="exact"/>
        <w:ind w:firstLine="740"/>
        <w:jc w:val="both"/>
      </w:pPr>
      <w:r>
        <w:rPr>
          <w:rStyle w:val="2"/>
          <w:color w:val="000000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:rsidR="00BB668A" w:rsidRDefault="00BB668A">
      <w:pPr>
        <w:pStyle w:val="20"/>
        <w:framePr w:w="9504" w:h="6701" w:hRule="exact" w:wrap="none" w:vAnchor="page" w:hAnchor="page" w:x="1671" w:y="1048"/>
        <w:shd w:val="clear" w:color="auto" w:fill="auto"/>
        <w:spacing w:after="0" w:line="365" w:lineRule="exact"/>
        <w:ind w:firstLine="740"/>
        <w:jc w:val="both"/>
      </w:pPr>
      <w:r>
        <w:rPr>
          <w:rStyle w:val="2"/>
          <w:color w:val="000000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p w:rsidR="00BB668A" w:rsidRDefault="00BB668A">
      <w:pPr>
        <w:pStyle w:val="20"/>
        <w:framePr w:w="9504" w:h="6701" w:hRule="exact" w:wrap="none" w:vAnchor="page" w:hAnchor="page" w:x="1671" w:y="1048"/>
        <w:shd w:val="clear" w:color="auto" w:fill="auto"/>
        <w:spacing w:after="0" w:line="365" w:lineRule="exact"/>
        <w:ind w:firstLine="740"/>
        <w:jc w:val="both"/>
      </w:pPr>
      <w:r>
        <w:rPr>
          <w:rStyle w:val="2"/>
          <w:color w:val="000000"/>
        </w:rPr>
        <w:t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учётом материально-технического обеспечения образовательной организации.</w:t>
      </w:r>
    </w:p>
    <w:p w:rsidR="00BB668A" w:rsidRDefault="00BB668A">
      <w:pPr>
        <w:pStyle w:val="29"/>
        <w:framePr w:w="8693" w:h="341" w:hRule="exact" w:wrap="none" w:vAnchor="page" w:hAnchor="page" w:x="2362" w:y="8012"/>
        <w:shd w:val="clear" w:color="auto" w:fill="auto"/>
      </w:pPr>
      <w:r>
        <w:rPr>
          <w:rStyle w:val="28"/>
          <w:b/>
          <w:bCs/>
          <w:color w:val="000000"/>
        </w:rPr>
        <w:t>Таблица 1</w:t>
      </w:r>
    </w:p>
    <w:p w:rsidR="00BB668A" w:rsidRDefault="00BB668A">
      <w:pPr>
        <w:pStyle w:val="20"/>
        <w:framePr w:w="9504" w:h="663" w:hRule="exact" w:wrap="none" w:vAnchor="page" w:hAnchor="page" w:x="1671" w:y="8348"/>
        <w:shd w:val="clear" w:color="auto" w:fill="auto"/>
        <w:spacing w:after="0" w:line="312" w:lineRule="exact"/>
        <w:ind w:left="80"/>
        <w:jc w:val="center"/>
      </w:pPr>
      <w:r>
        <w:rPr>
          <w:rStyle w:val="2"/>
          <w:color w:val="000000"/>
        </w:rPr>
        <w:t>Пример распределения часов по инвариантным модулям без учёта</w:t>
      </w:r>
      <w:r>
        <w:rPr>
          <w:rStyle w:val="2"/>
          <w:color w:val="000000"/>
        </w:rPr>
        <w:br/>
        <w:t>вариативных. Вариант 1 (базовый)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994"/>
        <w:gridCol w:w="994"/>
        <w:gridCol w:w="989"/>
        <w:gridCol w:w="994"/>
        <w:gridCol w:w="994"/>
        <w:gridCol w:w="1142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Модули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Количество часов по классам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итого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5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6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ind w:left="140"/>
            </w:pPr>
            <w:r>
              <w:rPr>
                <w:rStyle w:val="211"/>
                <w:color w:val="000000"/>
              </w:rPr>
              <w:t>7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8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9 класс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5539" w:wrap="none" w:vAnchor="page" w:hAnchor="page" w:x="1805" w:y="9231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Инвариантные модули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272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Производство и технологии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78" w:lineRule="exact"/>
            </w:pPr>
            <w:r>
              <w:rPr>
                <w:rStyle w:val="211pt"/>
                <w:color w:val="000000"/>
              </w:rPr>
              <w:t>Компьютерная графика, черчение</w:t>
            </w:r>
            <w:r>
              <w:rPr>
                <w:rStyle w:val="211pt"/>
                <w:color w:val="000000"/>
                <w:vertAlign w:val="superscri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32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74" w:lineRule="exact"/>
            </w:pPr>
            <w:r>
              <w:rPr>
                <w:rStyle w:val="211pt"/>
                <w:color w:val="000000"/>
              </w:rPr>
              <w:t>ЭБ-моделирование,</w:t>
            </w:r>
          </w:p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74" w:lineRule="exact"/>
            </w:pPr>
            <w:r>
              <w:rPr>
                <w:rStyle w:val="211pt"/>
                <w:color w:val="000000"/>
              </w:rPr>
              <w:t>прототипирование,</w:t>
            </w:r>
          </w:p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74" w:lineRule="exact"/>
            </w:pPr>
            <w:r>
              <w:rPr>
                <w:rStyle w:val="211pt"/>
                <w:color w:val="000000"/>
              </w:rPr>
              <w:t>макетирование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6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74" w:lineRule="exact"/>
            </w:pPr>
            <w:r>
              <w:rPr>
                <w:rStyle w:val="211pt"/>
                <w:color w:val="000000"/>
              </w:rPr>
              <w:t>Технологии обработки материалов, пищевых продуктов</w:t>
            </w:r>
          </w:p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74" w:lineRule="exact"/>
            </w:pPr>
            <w:r>
              <w:rPr>
                <w:rStyle w:val="211"/>
                <w:color w:val="000000"/>
              </w:rPr>
              <w:t>Технологии обработки конструкционных материалов Технологии обработки пищевых продуктов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20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84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3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14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3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6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0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539" w:wrap="none" w:vAnchor="page" w:hAnchor="page" w:x="1805" w:y="9231"/>
              <w:shd w:val="clear" w:color="auto" w:fill="auto"/>
              <w:spacing w:after="0" w:line="230" w:lineRule="exact"/>
              <w:jc w:val="center"/>
            </w:pPr>
          </w:p>
        </w:tc>
      </w:tr>
    </w:tbl>
    <w:p w:rsidR="00BB668A" w:rsidRDefault="00BB668A">
      <w:pPr>
        <w:pStyle w:val="a7"/>
        <w:framePr w:wrap="none" w:vAnchor="page" w:hAnchor="page" w:x="1680" w:y="15164"/>
        <w:shd w:val="clear" w:color="auto" w:fill="auto"/>
        <w:spacing w:line="190" w:lineRule="exact"/>
      </w:pPr>
      <w:r>
        <w:rPr>
          <w:rStyle w:val="a6"/>
          <w:color w:val="000000"/>
        </w:rPr>
        <w:t>'Темы модуля «Компьютерная графика, черчение» могут быть распределены в других модулях</w:t>
      </w:r>
    </w:p>
    <w:p w:rsidR="00BB668A" w:rsidRDefault="00BB668A">
      <w:pPr>
        <w:pStyle w:val="1"/>
        <w:framePr w:wrap="none" w:vAnchor="page" w:hAnchor="page" w:x="10810" w:y="15594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38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994"/>
        <w:gridCol w:w="994"/>
        <w:gridCol w:w="989"/>
        <w:gridCol w:w="994"/>
        <w:gridCol w:w="994"/>
        <w:gridCol w:w="1142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2352" w:wrap="none" w:vAnchor="page" w:hAnchor="page" w:x="1805" w:y="1143"/>
              <w:shd w:val="clear" w:color="auto" w:fill="auto"/>
              <w:spacing w:after="0" w:line="274" w:lineRule="exact"/>
            </w:pPr>
            <w:r>
              <w:rPr>
                <w:rStyle w:val="211"/>
                <w:color w:val="000000"/>
              </w:rPr>
              <w:lastRenderedPageBreak/>
              <w:t>Технологии обработки текстильных материалов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2352" w:wrap="none" w:vAnchor="page" w:hAnchor="page" w:x="1805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2352" w:wrap="none" w:vAnchor="page" w:hAnchor="page" w:x="1805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2352" w:wrap="none" w:vAnchor="page" w:hAnchor="page" w:x="1805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2352" w:wrap="none" w:vAnchor="page" w:hAnchor="page" w:x="1805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2352" w:wrap="none" w:vAnchor="page" w:hAnchor="page" w:x="1805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2352" w:wrap="none" w:vAnchor="page" w:hAnchor="page" w:x="1805" w:y="1143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2352" w:wrap="none" w:vAnchor="page" w:hAnchor="page" w:x="1805" w:y="1143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Робототехника</w:t>
            </w:r>
            <w:r>
              <w:rPr>
                <w:rStyle w:val="211pt"/>
                <w:color w:val="000000"/>
                <w:vertAlign w:val="superscri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2352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2352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2352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2352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2352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2352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88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2352" w:wrap="none" w:vAnchor="page" w:hAnchor="page" w:x="1805" w:y="1143"/>
              <w:shd w:val="clear" w:color="auto" w:fill="auto"/>
              <w:spacing w:after="0" w:line="274" w:lineRule="exact"/>
            </w:pPr>
            <w:r>
              <w:rPr>
                <w:rStyle w:val="211pt"/>
                <w:color w:val="000000"/>
              </w:rPr>
              <w:t>Вариативные модули (по выбору ОО)</w:t>
            </w:r>
          </w:p>
          <w:p w:rsidR="00BB668A" w:rsidRDefault="00BB668A">
            <w:pPr>
              <w:pStyle w:val="20"/>
              <w:framePr w:w="9370" w:h="2352" w:wrap="none" w:vAnchor="page" w:hAnchor="page" w:x="1805" w:y="1143"/>
              <w:shd w:val="clear" w:color="auto" w:fill="auto"/>
              <w:spacing w:after="0" w:line="274" w:lineRule="exact"/>
            </w:pPr>
            <w:r>
              <w:rPr>
                <w:rStyle w:val="211"/>
                <w:color w:val="000000"/>
              </w:rPr>
              <w:t>Не более 30% от общего количества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2352" w:wrap="none" w:vAnchor="page" w:hAnchor="page" w:x="1805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2352" w:wrap="none" w:vAnchor="page" w:hAnchor="page" w:x="1805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2352" w:wrap="none" w:vAnchor="page" w:hAnchor="page" w:x="1805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2352" w:wrap="none" w:vAnchor="page" w:hAnchor="page" w:x="1805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2352" w:wrap="none" w:vAnchor="page" w:hAnchor="page" w:x="1805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2352" w:wrap="none" w:vAnchor="page" w:hAnchor="page" w:x="1805" w:y="1143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2352" w:wrap="none" w:vAnchor="page" w:hAnchor="page" w:x="1805" w:y="1143"/>
              <w:shd w:val="clear" w:color="auto" w:fill="auto"/>
              <w:spacing w:after="0" w:line="220" w:lineRule="exact"/>
              <w:jc w:val="right"/>
            </w:pPr>
            <w:r>
              <w:rPr>
                <w:rStyle w:val="211pt"/>
                <w:color w:val="000000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2352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2352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2352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2352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2352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2352" w:wrap="none" w:vAnchor="page" w:hAnchor="page" w:x="1805" w:y="1143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20"/>
        <w:framePr w:w="9504" w:h="3389" w:hRule="exact" w:wrap="none" w:vAnchor="page" w:hAnchor="page" w:x="1671" w:y="3703"/>
        <w:shd w:val="clear" w:color="auto" w:fill="auto"/>
        <w:spacing w:after="0" w:line="370" w:lineRule="exact"/>
        <w:ind w:firstLine="460"/>
        <w:jc w:val="both"/>
      </w:pPr>
      <w:r>
        <w:rPr>
          <w:rStyle w:val="2"/>
          <w:color w:val="000000"/>
        </w:rPr>
        <w:t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</w:t>
      </w:r>
    </w:p>
    <w:p w:rsidR="00BB668A" w:rsidRDefault="00BB668A">
      <w:pPr>
        <w:pStyle w:val="20"/>
        <w:framePr w:w="9504" w:h="3389" w:hRule="exact" w:wrap="none" w:vAnchor="page" w:hAnchor="page" w:x="1671" w:y="3703"/>
        <w:shd w:val="clear" w:color="auto" w:fill="auto"/>
        <w:spacing w:after="0" w:line="370" w:lineRule="exact"/>
        <w:ind w:firstLine="460"/>
        <w:jc w:val="both"/>
      </w:pPr>
      <w:r>
        <w:rPr>
          <w:rStyle w:val="2"/>
          <w:color w:val="000000"/>
        </w:rPr>
        <w:t>При отсутствии возможности выполнять практические работы обязательным является изучение всего объёма теоретического материала. Часы, выделяемые на практические работы, можно перенести на изучение других тем инвариантных или вариативных модулей.</w:t>
      </w:r>
    </w:p>
    <w:p w:rsidR="00BB668A" w:rsidRDefault="00BB668A">
      <w:pPr>
        <w:pStyle w:val="29"/>
        <w:framePr w:w="8712" w:h="249" w:hRule="exact" w:wrap="none" w:vAnchor="page" w:hAnchor="page" w:x="2362" w:y="7452"/>
        <w:shd w:val="clear" w:color="auto" w:fill="auto"/>
        <w:spacing w:line="220" w:lineRule="exact"/>
      </w:pPr>
      <w:r>
        <w:rPr>
          <w:rStyle w:val="28"/>
          <w:b/>
          <w:bCs/>
          <w:color w:val="000000"/>
        </w:rPr>
        <w:t>Таблица 2</w:t>
      </w:r>
    </w:p>
    <w:p w:rsidR="00BB668A" w:rsidRDefault="00BB668A">
      <w:pPr>
        <w:pStyle w:val="20"/>
        <w:framePr w:w="9504" w:h="637" w:hRule="exact" w:wrap="none" w:vAnchor="page" w:hAnchor="page" w:x="1671" w:y="7783"/>
        <w:shd w:val="clear" w:color="auto" w:fill="auto"/>
        <w:spacing w:after="0" w:line="280" w:lineRule="exact"/>
        <w:ind w:left="80"/>
        <w:jc w:val="center"/>
      </w:pPr>
      <w:r>
        <w:rPr>
          <w:rStyle w:val="2"/>
          <w:color w:val="000000"/>
        </w:rPr>
        <w:t>Пример распределения часов по инвариантным модулям без учёта</w:t>
      </w:r>
    </w:p>
    <w:p w:rsidR="00BB668A" w:rsidRDefault="00BB668A">
      <w:pPr>
        <w:pStyle w:val="20"/>
        <w:framePr w:w="9504" w:h="637" w:hRule="exact" w:wrap="none" w:vAnchor="page" w:hAnchor="page" w:x="1671" w:y="7783"/>
        <w:shd w:val="clear" w:color="auto" w:fill="auto"/>
        <w:spacing w:after="0" w:line="280" w:lineRule="exact"/>
        <w:ind w:left="80"/>
        <w:jc w:val="center"/>
      </w:pPr>
      <w:r>
        <w:rPr>
          <w:rStyle w:val="2"/>
          <w:color w:val="000000"/>
        </w:rPr>
        <w:t>вариативных. Вариант 2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994"/>
        <w:gridCol w:w="994"/>
        <w:gridCol w:w="989"/>
        <w:gridCol w:w="994"/>
        <w:gridCol w:w="994"/>
        <w:gridCol w:w="1142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Модули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Количество часов по классам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итого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5400" w:wrap="none" w:vAnchor="page" w:hAnchor="page" w:x="1805" w:y="871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5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6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30" w:lineRule="exact"/>
              <w:ind w:left="180"/>
            </w:pPr>
            <w:r>
              <w:rPr>
                <w:rStyle w:val="211"/>
                <w:color w:val="000000"/>
              </w:rPr>
              <w:t>7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8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9 класс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5400" w:wrap="none" w:vAnchor="page" w:hAnchor="page" w:x="1805" w:y="8713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Инвариантные модули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272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Производство и технологии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74" w:lineRule="exact"/>
            </w:pPr>
            <w:r>
              <w:rPr>
                <w:rStyle w:val="211pt"/>
                <w:color w:val="000000"/>
              </w:rPr>
              <w:t>Компьютерная графика, черчение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32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t>ЭБ-моделирование,</w:t>
            </w:r>
          </w:p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t>прототипирование,</w:t>
            </w:r>
          </w:p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t>макетирование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5400" w:wrap="none" w:vAnchor="page" w:hAnchor="page" w:x="1805" w:y="871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5400" w:wrap="none" w:vAnchor="page" w:hAnchor="page" w:x="1805" w:y="8713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8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312" w:lineRule="exact"/>
            </w:pPr>
            <w:r>
              <w:rPr>
                <w:rStyle w:val="211pt"/>
                <w:color w:val="000000"/>
              </w:rPr>
              <w:t>Технологии обработки материалов, пищевых продуктов</w:t>
            </w:r>
          </w:p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312" w:lineRule="exact"/>
            </w:pPr>
            <w:r>
              <w:rPr>
                <w:rStyle w:val="211"/>
                <w:color w:val="000000"/>
              </w:rPr>
              <w:t>Технологии обработки конструкционных материалов Технологии обработки пищевых продуктов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1080" w:line="220" w:lineRule="exact"/>
              <w:jc w:val="center"/>
            </w:pPr>
            <w:r>
              <w:rPr>
                <w:rStyle w:val="211pt"/>
                <w:color w:val="000000"/>
              </w:rPr>
              <w:t>38</w:t>
            </w:r>
          </w:p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before="1080" w:after="0" w:line="317" w:lineRule="exact"/>
            </w:pPr>
            <w:r>
              <w:rPr>
                <w:rStyle w:val="211"/>
                <w:color w:val="000000"/>
              </w:rPr>
              <w:t>Перера</w:t>
            </w:r>
          </w:p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317" w:lineRule="exact"/>
            </w:pPr>
            <w:r>
              <w:rPr>
                <w:rStyle w:val="211"/>
                <w:color w:val="000000"/>
              </w:rPr>
              <w:t>спреде</w:t>
            </w:r>
          </w:p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317" w:lineRule="exact"/>
              <w:jc w:val="center"/>
            </w:pPr>
            <w:r>
              <w:rPr>
                <w:rStyle w:val="211"/>
                <w:color w:val="000000"/>
              </w:rPr>
              <w:t>ление</w:t>
            </w:r>
          </w:p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317" w:lineRule="exact"/>
              <w:jc w:val="center"/>
            </w:pPr>
            <w:r>
              <w:rPr>
                <w:rStyle w:val="211"/>
                <w:color w:val="000000"/>
              </w:rPr>
              <w:t>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1080" w:line="230" w:lineRule="exact"/>
              <w:jc w:val="center"/>
            </w:pPr>
            <w:r>
              <w:rPr>
                <w:rStyle w:val="211"/>
                <w:color w:val="000000"/>
              </w:rPr>
              <w:t>38</w:t>
            </w:r>
          </w:p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before="1080" w:after="0" w:line="312" w:lineRule="exact"/>
            </w:pPr>
            <w:r>
              <w:rPr>
                <w:rStyle w:val="211"/>
                <w:color w:val="000000"/>
              </w:rPr>
              <w:t>Перера</w:t>
            </w:r>
          </w:p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312" w:lineRule="exact"/>
            </w:pPr>
            <w:r>
              <w:rPr>
                <w:rStyle w:val="211"/>
                <w:color w:val="000000"/>
              </w:rPr>
              <w:t>спреде</w:t>
            </w:r>
          </w:p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312" w:lineRule="exact"/>
              <w:jc w:val="center"/>
            </w:pPr>
            <w:r>
              <w:rPr>
                <w:rStyle w:val="211"/>
                <w:color w:val="000000"/>
              </w:rPr>
              <w:t>ление</w:t>
            </w:r>
          </w:p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312" w:lineRule="exact"/>
              <w:jc w:val="center"/>
            </w:pPr>
            <w:r>
              <w:rPr>
                <w:rStyle w:val="211"/>
                <w:color w:val="000000"/>
              </w:rPr>
              <w:t>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1080" w:line="220" w:lineRule="exact"/>
              <w:jc w:val="center"/>
            </w:pPr>
            <w:r>
              <w:rPr>
                <w:rStyle w:val="211pt"/>
                <w:color w:val="000000"/>
              </w:rPr>
              <w:t>26</w:t>
            </w:r>
          </w:p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before="1080" w:after="0" w:line="312" w:lineRule="exact"/>
              <w:ind w:left="180"/>
            </w:pPr>
            <w:r>
              <w:rPr>
                <w:rStyle w:val="211"/>
                <w:color w:val="000000"/>
              </w:rPr>
              <w:t>Перера</w:t>
            </w:r>
          </w:p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312" w:lineRule="exact"/>
              <w:ind w:left="180"/>
            </w:pPr>
            <w:r>
              <w:rPr>
                <w:rStyle w:val="211"/>
                <w:color w:val="000000"/>
              </w:rPr>
              <w:t>спреде</w:t>
            </w:r>
          </w:p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312" w:lineRule="exact"/>
              <w:jc w:val="center"/>
            </w:pPr>
            <w:r>
              <w:rPr>
                <w:rStyle w:val="211"/>
                <w:color w:val="000000"/>
              </w:rPr>
              <w:t>ление</w:t>
            </w:r>
          </w:p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312" w:lineRule="exact"/>
              <w:jc w:val="center"/>
            </w:pPr>
            <w:r>
              <w:rPr>
                <w:rStyle w:val="211"/>
                <w:color w:val="000000"/>
              </w:rPr>
              <w:t>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9370" w:h="5400" w:wrap="none" w:vAnchor="page" w:hAnchor="page" w:x="1805" w:y="871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9370" w:h="5400" w:wrap="none" w:vAnchor="page" w:hAnchor="page" w:x="1805" w:y="8713"/>
              <w:rPr>
                <w:color w:val="auto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5400" w:wrap="none" w:vAnchor="page" w:hAnchor="page" w:x="1805" w:y="871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102</w:t>
            </w:r>
          </w:p>
        </w:tc>
      </w:tr>
    </w:tbl>
    <w:p w:rsidR="00BB668A" w:rsidRDefault="00BB668A">
      <w:pPr>
        <w:pStyle w:val="a7"/>
        <w:framePr w:w="9394" w:h="798" w:hRule="exact" w:wrap="none" w:vAnchor="page" w:hAnchor="page" w:x="1676" w:y="14656"/>
        <w:shd w:val="clear" w:color="auto" w:fill="auto"/>
        <w:spacing w:line="250" w:lineRule="exact"/>
        <w:jc w:val="both"/>
      </w:pPr>
      <w:r>
        <w:rPr>
          <w:rStyle w:val="a6"/>
          <w:color w:val="000000"/>
          <w:vertAlign w:val="superscript"/>
        </w:rPr>
        <w:t>2</w:t>
      </w:r>
      <w:r>
        <w:rPr>
          <w:rStyle w:val="a6"/>
          <w:color w:val="000000"/>
        </w:rPr>
        <w:t>При отсутствии необходимого материально-технического обеспечения содержание модуля «Робототехника» может реализовываться на базе организаций дополнительного образования детей, других организаций, имеющих необходимое оборудование, или часть тем может быть перенесена на следующий год обучения.</w:t>
      </w:r>
    </w:p>
    <w:p w:rsidR="00BB668A" w:rsidRDefault="00BB668A">
      <w:pPr>
        <w:pStyle w:val="1"/>
        <w:framePr w:wrap="none" w:vAnchor="page" w:hAnchor="page" w:x="10810" w:y="15623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39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994"/>
        <w:gridCol w:w="994"/>
        <w:gridCol w:w="989"/>
        <w:gridCol w:w="994"/>
        <w:gridCol w:w="994"/>
        <w:gridCol w:w="1142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2798" w:wrap="none" w:vAnchor="page" w:hAnchor="page" w:x="1803" w:y="1143"/>
              <w:shd w:val="clear" w:color="auto" w:fill="auto"/>
              <w:spacing w:after="0" w:line="317" w:lineRule="exact"/>
            </w:pPr>
            <w:r>
              <w:rPr>
                <w:rStyle w:val="211"/>
                <w:color w:val="000000"/>
              </w:rPr>
              <w:lastRenderedPageBreak/>
              <w:t>Технологии обработки текстильных материалов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2798" w:wrap="none" w:vAnchor="page" w:hAnchor="page" w:x="1803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2798" w:wrap="none" w:vAnchor="page" w:hAnchor="page" w:x="1803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2798" w:wrap="none" w:vAnchor="page" w:hAnchor="page" w:x="1803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2798" w:wrap="none" w:vAnchor="page" w:hAnchor="page" w:x="1803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2798" w:wrap="none" w:vAnchor="page" w:hAnchor="page" w:x="1803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2798" w:wrap="none" w:vAnchor="page" w:hAnchor="page" w:x="1803" w:y="1143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2798" w:wrap="none" w:vAnchor="page" w:hAnchor="page" w:x="1803" w:y="1143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Робототехника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2798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2798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2798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2798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2798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2798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70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2798" w:wrap="none" w:vAnchor="page" w:hAnchor="page" w:x="1803" w:y="1143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t>Вариативные модули (по выбору ОО)</w:t>
            </w:r>
          </w:p>
          <w:p w:rsidR="00BB668A" w:rsidRDefault="00BB668A">
            <w:pPr>
              <w:pStyle w:val="20"/>
              <w:framePr w:w="9370" w:h="2798" w:wrap="none" w:vAnchor="page" w:hAnchor="page" w:x="1803" w:y="1143"/>
              <w:shd w:val="clear" w:color="auto" w:fill="auto"/>
              <w:spacing w:after="0" w:line="317" w:lineRule="exact"/>
            </w:pPr>
            <w:r>
              <w:rPr>
                <w:rStyle w:val="211"/>
                <w:color w:val="000000"/>
              </w:rPr>
              <w:t>Не более 30% от общего количества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2798" w:wrap="none" w:vAnchor="page" w:hAnchor="page" w:x="1803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2798" w:wrap="none" w:vAnchor="page" w:hAnchor="page" w:x="1803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2798" w:wrap="none" w:vAnchor="page" w:hAnchor="page" w:x="1803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2798" w:wrap="none" w:vAnchor="page" w:hAnchor="page" w:x="1803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2798" w:wrap="none" w:vAnchor="page" w:hAnchor="page" w:x="1803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2798" w:wrap="none" w:vAnchor="page" w:hAnchor="page" w:x="1803" w:y="1143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2798" w:wrap="none" w:vAnchor="page" w:hAnchor="page" w:x="1803" w:y="1143"/>
              <w:shd w:val="clear" w:color="auto" w:fill="auto"/>
              <w:spacing w:after="0" w:line="220" w:lineRule="exact"/>
              <w:jc w:val="right"/>
            </w:pPr>
            <w:r>
              <w:rPr>
                <w:rStyle w:val="211pt"/>
                <w:color w:val="000000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2798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2798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2798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2798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2798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2798" w:wrap="none" w:vAnchor="page" w:hAnchor="page" w:x="1803" w:y="1143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20"/>
        <w:framePr w:w="9499" w:h="2580" w:hRule="exact" w:wrap="none" w:vAnchor="page" w:hAnchor="page" w:x="1673" w:y="4092"/>
        <w:shd w:val="clear" w:color="auto" w:fill="auto"/>
        <w:spacing w:after="0" w:line="370" w:lineRule="exact"/>
        <w:ind w:firstLine="600"/>
        <w:jc w:val="both"/>
      </w:pPr>
      <w:r>
        <w:rPr>
          <w:rStyle w:val="2"/>
          <w:color w:val="000000"/>
        </w:rPr>
        <w:t>В данном примере часы, выделяемые на модуль «Робототехника», перенесены в модуль «Технологии обработки материалов, пищевых продуктов» с дальнейшим перераспределением по тематическим блокам с учётом наличия оборудования и запроса участников образовательных отношений.</w:t>
      </w:r>
    </w:p>
    <w:p w:rsidR="00BB668A" w:rsidRDefault="00BB668A">
      <w:pPr>
        <w:pStyle w:val="70"/>
        <w:framePr w:w="9499" w:h="2580" w:hRule="exact" w:wrap="none" w:vAnchor="page" w:hAnchor="page" w:x="1673" w:y="4092"/>
        <w:shd w:val="clear" w:color="auto" w:fill="auto"/>
        <w:spacing w:after="49" w:line="220" w:lineRule="exact"/>
      </w:pPr>
      <w:r>
        <w:rPr>
          <w:rStyle w:val="7"/>
          <w:b/>
          <w:bCs/>
          <w:color w:val="000000"/>
        </w:rPr>
        <w:t>Таблица 3</w:t>
      </w:r>
    </w:p>
    <w:p w:rsidR="00BB668A" w:rsidRDefault="00BB668A">
      <w:pPr>
        <w:pStyle w:val="20"/>
        <w:framePr w:w="9499" w:h="2580" w:hRule="exact" w:wrap="none" w:vAnchor="page" w:hAnchor="page" w:x="1673" w:y="4092"/>
        <w:shd w:val="clear" w:color="auto" w:fill="auto"/>
        <w:spacing w:after="0" w:line="280" w:lineRule="exact"/>
        <w:ind w:left="100"/>
        <w:jc w:val="center"/>
      </w:pPr>
      <w:r>
        <w:rPr>
          <w:rStyle w:val="2"/>
          <w:color w:val="000000"/>
        </w:rPr>
        <w:t>Пример распределения часов по инвариантным модулям без учёта</w:t>
      </w:r>
    </w:p>
    <w:p w:rsidR="00BB668A" w:rsidRDefault="00BB668A">
      <w:pPr>
        <w:pStyle w:val="20"/>
        <w:framePr w:w="9499" w:h="344" w:hRule="exact" w:wrap="none" w:vAnchor="page" w:hAnchor="page" w:x="1673" w:y="6698"/>
        <w:shd w:val="clear" w:color="auto" w:fill="auto"/>
        <w:spacing w:after="0" w:line="280" w:lineRule="exact"/>
        <w:ind w:left="100"/>
        <w:jc w:val="center"/>
      </w:pPr>
      <w:r>
        <w:rPr>
          <w:rStyle w:val="2"/>
          <w:color w:val="000000"/>
        </w:rPr>
        <w:t>вариативных. Вариант 3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994"/>
        <w:gridCol w:w="994"/>
        <w:gridCol w:w="989"/>
        <w:gridCol w:w="994"/>
        <w:gridCol w:w="994"/>
        <w:gridCol w:w="1142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Модули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Количество часов по классам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итого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5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30" w:lineRule="exact"/>
              <w:ind w:left="160"/>
            </w:pPr>
            <w:r>
              <w:rPr>
                <w:rStyle w:val="211"/>
                <w:color w:val="000000"/>
              </w:rPr>
              <w:t>6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30" w:lineRule="exact"/>
              <w:ind w:left="180"/>
            </w:pPr>
            <w:r>
              <w:rPr>
                <w:rStyle w:val="211"/>
                <w:color w:val="000000"/>
              </w:rPr>
              <w:t>7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8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9 класс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8170" w:wrap="none" w:vAnchor="page" w:hAnchor="page" w:x="1803" w:y="7066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Инвариантные модули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272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Производство и технологии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line="220" w:lineRule="exact"/>
            </w:pPr>
            <w:r>
              <w:rPr>
                <w:rStyle w:val="211pt"/>
                <w:color w:val="000000"/>
              </w:rPr>
              <w:t>Компьютерная графика,</w:t>
            </w:r>
          </w:p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before="120" w:after="0" w:line="220" w:lineRule="exact"/>
              <w:ind w:left="1080"/>
            </w:pPr>
            <w:r>
              <w:rPr>
                <w:rStyle w:val="211pt"/>
                <w:color w:val="000000"/>
              </w:rPr>
              <w:t>*</w:t>
            </w:r>
          </w:p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черчение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32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t>3Б-модедирование,</w:t>
            </w:r>
          </w:p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t>прототипирование,</w:t>
            </w:r>
          </w:p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t>макетирование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8170" w:wrap="none" w:vAnchor="page" w:hAnchor="page" w:x="1803" w:y="7066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8170" w:wrap="none" w:vAnchor="page" w:hAnchor="page" w:x="1803" w:y="7066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t>Технологии обработки материалов, пищевых продуктов</w:t>
            </w:r>
          </w:p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317" w:lineRule="exact"/>
            </w:pPr>
            <w:r>
              <w:rPr>
                <w:rStyle w:val="211"/>
                <w:color w:val="000000"/>
              </w:rPr>
              <w:t>Технологии обработки конструкционных материалов Технологии обработки пищевых продуктов Технологии обработки текстильных материалов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1080" w:line="220" w:lineRule="exact"/>
              <w:jc w:val="center"/>
            </w:pPr>
            <w:r>
              <w:rPr>
                <w:rStyle w:val="211pt"/>
                <w:color w:val="000000"/>
              </w:rPr>
              <w:t>22</w:t>
            </w:r>
          </w:p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before="1080" w:after="0" w:line="317" w:lineRule="exact"/>
            </w:pPr>
            <w:r>
              <w:rPr>
                <w:rStyle w:val="211"/>
                <w:color w:val="000000"/>
              </w:rPr>
              <w:t>Перера</w:t>
            </w:r>
          </w:p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317" w:lineRule="exact"/>
            </w:pPr>
            <w:r>
              <w:rPr>
                <w:rStyle w:val="211"/>
                <w:color w:val="000000"/>
              </w:rPr>
              <w:t>спреде</w:t>
            </w:r>
          </w:p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317" w:lineRule="exact"/>
              <w:jc w:val="center"/>
            </w:pPr>
            <w:r>
              <w:rPr>
                <w:rStyle w:val="211"/>
                <w:color w:val="000000"/>
              </w:rPr>
              <w:t>ление</w:t>
            </w:r>
          </w:p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317" w:lineRule="exact"/>
              <w:jc w:val="center"/>
            </w:pPr>
            <w:r>
              <w:rPr>
                <w:rStyle w:val="211"/>
                <w:color w:val="000000"/>
              </w:rPr>
              <w:t>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1080" w:line="220" w:lineRule="exact"/>
              <w:jc w:val="center"/>
            </w:pPr>
            <w:r>
              <w:rPr>
                <w:rStyle w:val="211pt"/>
                <w:color w:val="000000"/>
              </w:rPr>
              <w:t>22</w:t>
            </w:r>
          </w:p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before="1080" w:after="0" w:line="317" w:lineRule="exact"/>
              <w:ind w:left="160"/>
            </w:pPr>
            <w:r>
              <w:rPr>
                <w:rStyle w:val="211"/>
                <w:color w:val="000000"/>
              </w:rPr>
              <w:t>Перера</w:t>
            </w:r>
          </w:p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317" w:lineRule="exact"/>
              <w:ind w:left="160"/>
            </w:pPr>
            <w:r>
              <w:rPr>
                <w:rStyle w:val="211"/>
                <w:color w:val="000000"/>
              </w:rPr>
              <w:t>спреде</w:t>
            </w:r>
          </w:p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317" w:lineRule="exact"/>
              <w:jc w:val="center"/>
            </w:pPr>
            <w:r>
              <w:rPr>
                <w:rStyle w:val="211"/>
                <w:color w:val="000000"/>
              </w:rPr>
              <w:t>ление</w:t>
            </w:r>
          </w:p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317" w:lineRule="exact"/>
              <w:jc w:val="center"/>
            </w:pPr>
            <w:r>
              <w:rPr>
                <w:rStyle w:val="211"/>
                <w:color w:val="000000"/>
              </w:rPr>
              <w:t>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1080" w:line="220" w:lineRule="exact"/>
              <w:jc w:val="center"/>
            </w:pPr>
            <w:r>
              <w:rPr>
                <w:rStyle w:val="211pt"/>
                <w:color w:val="000000"/>
              </w:rPr>
              <w:t>10</w:t>
            </w:r>
          </w:p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before="1080" w:after="0" w:line="317" w:lineRule="exact"/>
              <w:ind w:left="180"/>
            </w:pPr>
            <w:r>
              <w:rPr>
                <w:rStyle w:val="211"/>
                <w:color w:val="000000"/>
              </w:rPr>
              <w:t>Перера</w:t>
            </w:r>
          </w:p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317" w:lineRule="exact"/>
              <w:ind w:left="180"/>
            </w:pPr>
            <w:r>
              <w:rPr>
                <w:rStyle w:val="211"/>
                <w:color w:val="000000"/>
              </w:rPr>
              <w:t>спреде</w:t>
            </w:r>
          </w:p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317" w:lineRule="exact"/>
              <w:jc w:val="center"/>
            </w:pPr>
            <w:r>
              <w:rPr>
                <w:rStyle w:val="211"/>
                <w:color w:val="000000"/>
              </w:rPr>
              <w:t>ление</w:t>
            </w:r>
          </w:p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317" w:lineRule="exact"/>
              <w:jc w:val="center"/>
            </w:pPr>
            <w:r>
              <w:rPr>
                <w:rStyle w:val="211"/>
                <w:color w:val="000000"/>
              </w:rPr>
              <w:t>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8170" w:wrap="none" w:vAnchor="page" w:hAnchor="page" w:x="1803" w:y="7066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8170" w:wrap="none" w:vAnchor="page" w:hAnchor="page" w:x="1803" w:y="7066"/>
              <w:rPr>
                <w:color w:val="auto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54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Робототехника**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118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t>Вариативные модули (по выбору ОО)</w:t>
            </w:r>
          </w:p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317" w:lineRule="exact"/>
            </w:pPr>
            <w:r>
              <w:rPr>
                <w:rStyle w:val="211"/>
                <w:color w:val="000000"/>
              </w:rPr>
              <w:t>Не более 30% от общего количества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8170" w:wrap="none" w:vAnchor="page" w:hAnchor="page" w:x="1803" w:y="7066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8170" w:wrap="none" w:vAnchor="page" w:hAnchor="page" w:x="1803" w:y="7066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8170" w:wrap="none" w:vAnchor="page" w:hAnchor="page" w:x="1803" w:y="7066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8170" w:wrap="none" w:vAnchor="page" w:hAnchor="page" w:x="1803" w:y="7066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8170" w:wrap="none" w:vAnchor="page" w:hAnchor="page" w:x="1803" w:y="7066"/>
              <w:rPr>
                <w:color w:val="auto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8170" w:wrap="none" w:vAnchor="page" w:hAnchor="page" w:x="1803" w:y="7066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right"/>
            </w:pPr>
            <w:r>
              <w:rPr>
                <w:rStyle w:val="211pt"/>
                <w:color w:val="000000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170" w:wrap="none" w:vAnchor="page" w:hAnchor="page" w:x="1803" w:y="706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8170" w:wrap="none" w:vAnchor="page" w:hAnchor="page" w:x="1803" w:y="7066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1"/>
        <w:framePr w:wrap="none" w:vAnchor="page" w:hAnchor="page" w:x="10803" w:y="15623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40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20"/>
        <w:framePr w:w="9509" w:h="1541" w:hRule="exact" w:wrap="none" w:vAnchor="page" w:hAnchor="page" w:x="1668" w:y="1044"/>
        <w:shd w:val="clear" w:color="auto" w:fill="auto"/>
        <w:spacing w:after="0" w:line="370" w:lineRule="exact"/>
        <w:ind w:right="160" w:firstLine="740"/>
        <w:jc w:val="both"/>
      </w:pPr>
      <w:r>
        <w:rPr>
          <w:rStyle w:val="2"/>
          <w:color w:val="000000"/>
        </w:rPr>
        <w:lastRenderedPageBreak/>
        <w:t>В данном примере часы, выделяемые на модуль «Технологии обработки материалов, пищевых продуктов» (за счёт практических работ, не обеспеченных необходимым оборудованием), перенесены в модуль «Робототехника», обеспеченный робототехническими конструкторами.</w:t>
      </w:r>
    </w:p>
    <w:p w:rsidR="00BB668A" w:rsidRDefault="00BB668A">
      <w:pPr>
        <w:pStyle w:val="29"/>
        <w:framePr w:w="8712" w:h="249" w:hRule="exact" w:wrap="none" w:vAnchor="page" w:hAnchor="page" w:x="2364" w:y="2988"/>
        <w:shd w:val="clear" w:color="auto" w:fill="auto"/>
        <w:spacing w:line="220" w:lineRule="exact"/>
      </w:pPr>
      <w:r>
        <w:rPr>
          <w:rStyle w:val="28"/>
          <w:b/>
          <w:bCs/>
          <w:color w:val="000000"/>
        </w:rPr>
        <w:t>Таблица 4</w:t>
      </w:r>
    </w:p>
    <w:p w:rsidR="00BB668A" w:rsidRDefault="00BB668A">
      <w:pPr>
        <w:pStyle w:val="20"/>
        <w:framePr w:w="9509" w:h="685" w:hRule="exact" w:wrap="none" w:vAnchor="page" w:hAnchor="page" w:x="1668" w:y="3314"/>
        <w:shd w:val="clear" w:color="auto" w:fill="auto"/>
        <w:spacing w:after="32" w:line="280" w:lineRule="exact"/>
        <w:ind w:firstLine="740"/>
        <w:jc w:val="both"/>
      </w:pPr>
      <w:r>
        <w:rPr>
          <w:rStyle w:val="2"/>
          <w:color w:val="000000"/>
        </w:rPr>
        <w:t>Пример распределения часов по инвариантным модулям без учёта</w:t>
      </w:r>
    </w:p>
    <w:p w:rsidR="00BB668A" w:rsidRDefault="00BB668A">
      <w:pPr>
        <w:pStyle w:val="20"/>
        <w:framePr w:w="9509" w:h="685" w:hRule="exact" w:wrap="none" w:vAnchor="page" w:hAnchor="page" w:x="1668" w:y="3314"/>
        <w:shd w:val="clear" w:color="auto" w:fill="auto"/>
        <w:spacing w:after="0" w:line="280" w:lineRule="exact"/>
        <w:ind w:left="100"/>
        <w:jc w:val="center"/>
      </w:pPr>
      <w:r>
        <w:rPr>
          <w:rStyle w:val="2"/>
          <w:color w:val="000000"/>
        </w:rPr>
        <w:t>вариативных. Вариант 4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509"/>
        <w:gridCol w:w="485"/>
        <w:gridCol w:w="485"/>
        <w:gridCol w:w="509"/>
        <w:gridCol w:w="461"/>
        <w:gridCol w:w="528"/>
        <w:gridCol w:w="994"/>
        <w:gridCol w:w="994"/>
        <w:gridCol w:w="1142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Модули</w:t>
            </w:r>
          </w:p>
        </w:tc>
        <w:tc>
          <w:tcPr>
            <w:tcW w:w="49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Количество часов по классам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итого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5 класс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6 класс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30" w:lineRule="exact"/>
              <w:ind w:left="140"/>
            </w:pPr>
            <w:r>
              <w:rPr>
                <w:rStyle w:val="211"/>
                <w:color w:val="000000"/>
              </w:rPr>
              <w:t>7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8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9 класс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8693" w:wrap="none" w:vAnchor="page" w:hAnchor="page" w:x="1808" w:y="4023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Подгруппы</w:t>
            </w:r>
            <w:r>
              <w:rPr>
                <w:rStyle w:val="211"/>
                <w:color w:val="000000"/>
                <w:vertAlign w:val="superscript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30" w:lineRule="exact"/>
              <w:ind w:left="200"/>
            </w:pPr>
            <w:r>
              <w:rPr>
                <w:rStyle w:val="211"/>
                <w:color w:val="00000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30" w:lineRule="exact"/>
              <w:ind w:left="180"/>
            </w:pPr>
            <w:r>
              <w:rPr>
                <w:rStyle w:val="211"/>
                <w:color w:val="00000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30" w:lineRule="exact"/>
              <w:ind w:left="200"/>
            </w:pPr>
            <w:r>
              <w:rPr>
                <w:rStyle w:val="211"/>
                <w:color w:val="00000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30" w:lineRule="exact"/>
              <w:ind w:left="180"/>
            </w:pPr>
            <w:r>
              <w:rPr>
                <w:rStyle w:val="211"/>
                <w:color w:val="00000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30" w:lineRule="exact"/>
              <w:ind w:left="220"/>
            </w:pPr>
            <w:r>
              <w:rPr>
                <w:rStyle w:val="211"/>
                <w:color w:val="00000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30" w:lineRule="exact"/>
              <w:ind w:left="240"/>
            </w:pPr>
            <w:r>
              <w:rPr>
                <w:rStyle w:val="211"/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8693" w:wrap="none" w:vAnchor="page" w:hAnchor="page" w:x="1808" w:y="402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8693" w:wrap="none" w:vAnchor="page" w:hAnchor="page" w:x="1808" w:y="4023"/>
              <w:rPr>
                <w:color w:val="auto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8693" w:wrap="none" w:vAnchor="page" w:hAnchor="page" w:x="1808" w:y="4023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Инвариантные модули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272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Производство и технологии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t>Компьютерная графика, черчение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32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t>ЗБ-модедирование,</w:t>
            </w:r>
          </w:p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t>прототипирование,</w:t>
            </w:r>
          </w:p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t>макетирование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8693" w:wrap="none" w:vAnchor="page" w:hAnchor="page" w:x="1808" w:y="402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8693" w:wrap="none" w:vAnchor="page" w:hAnchor="page" w:x="1808" w:y="4023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32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t>Технологии обработки материалов, пищевых продуктов</w:t>
            </w:r>
          </w:p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317" w:lineRule="exact"/>
            </w:pPr>
            <w:r>
              <w:rPr>
                <w:rStyle w:val="211"/>
                <w:color w:val="000000"/>
              </w:rPr>
              <w:t>Технологии обработки конструкционных материалов Технологии обработки пищевых продуктов Технологии обработки текстильных материалов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8693" w:wrap="none" w:vAnchor="page" w:hAnchor="page" w:x="1808" w:y="402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8693" w:wrap="none" w:vAnchor="page" w:hAnchor="page" w:x="1808" w:y="4023"/>
              <w:rPr>
                <w:color w:val="auto"/>
                <w:sz w:val="10"/>
                <w:szCs w:val="1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88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2"/>
        </w:trPr>
        <w:tc>
          <w:tcPr>
            <w:tcW w:w="3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30" w:lineRule="exact"/>
              <w:ind w:left="180"/>
            </w:pPr>
            <w:r>
              <w:rPr>
                <w:rStyle w:val="211"/>
                <w:color w:val="000000"/>
              </w:rPr>
              <w:t>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  <w:color w:val="000000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160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200"/>
            </w:pPr>
            <w:r>
              <w:rPr>
                <w:rStyle w:val="211pt"/>
                <w:color w:val="000000"/>
              </w:rPr>
              <w:t>18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200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200"/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200"/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3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200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30" w:lineRule="exact"/>
              <w:ind w:left="180"/>
            </w:pPr>
            <w:r>
              <w:rPr>
                <w:rStyle w:val="211"/>
                <w:color w:val="000000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160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200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200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200"/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200"/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1"/>
        </w:trPr>
        <w:tc>
          <w:tcPr>
            <w:tcW w:w="3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200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  <w:color w:val="000000"/>
              </w:rPr>
              <w:t>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30" w:lineRule="exact"/>
              <w:ind w:left="180"/>
            </w:pPr>
            <w:r>
              <w:rPr>
                <w:rStyle w:val="211"/>
                <w:color w:val="000000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  <w:color w:val="000000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**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Робототехника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86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t>Вариативные модули (по выбору ОО)</w:t>
            </w:r>
          </w:p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317" w:lineRule="exact"/>
            </w:pPr>
            <w:r>
              <w:rPr>
                <w:rStyle w:val="211"/>
                <w:color w:val="000000"/>
              </w:rPr>
              <w:t>Не более 30% от общего количества часов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8693" w:wrap="none" w:vAnchor="page" w:hAnchor="page" w:x="1808" w:y="402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8693" w:wrap="none" w:vAnchor="page" w:hAnchor="page" w:x="1808" w:y="4023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8693" w:wrap="none" w:vAnchor="page" w:hAnchor="page" w:x="1808" w:y="402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8693" w:wrap="none" w:vAnchor="page" w:hAnchor="page" w:x="1808" w:y="402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8693" w:wrap="none" w:vAnchor="page" w:hAnchor="page" w:x="1808" w:y="4023"/>
              <w:rPr>
                <w:color w:val="auto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8693" w:wrap="none" w:vAnchor="page" w:hAnchor="page" w:x="1808" w:y="4023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60" w:line="230" w:lineRule="exact"/>
            </w:pPr>
            <w:r>
              <w:rPr>
                <w:rStyle w:val="211"/>
                <w:color w:val="000000"/>
              </w:rPr>
              <w:t>Технологии обработки</w:t>
            </w:r>
          </w:p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before="60" w:after="0" w:line="140" w:lineRule="exact"/>
              <w:ind w:right="420"/>
              <w:jc w:val="right"/>
            </w:pPr>
            <w:r>
              <w:rPr>
                <w:rStyle w:val="2CenturyGothic"/>
                <w:color w:val="000000"/>
              </w:rPr>
              <w:t>4</w:t>
            </w:r>
          </w:p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30" w:lineRule="exact"/>
              <w:ind w:right="420"/>
              <w:jc w:val="right"/>
            </w:pPr>
            <w:r>
              <w:rPr>
                <w:rStyle w:val="211"/>
                <w:color w:val="000000"/>
              </w:rPr>
              <w:t>текстильных материалов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9370" w:h="8693" w:wrap="none" w:vAnchor="page" w:hAnchor="page" w:x="1808" w:y="402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9370" w:h="8693" w:wrap="none" w:vAnchor="page" w:hAnchor="page" w:x="1808" w:y="4023"/>
              <w:rPr>
                <w:color w:val="auto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140"/>
            </w:pPr>
            <w:r>
              <w:rPr>
                <w:rStyle w:val="211pt"/>
                <w:color w:val="000000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8693" w:wrap="none" w:vAnchor="page" w:hAnchor="page" w:x="1808" w:y="4023"/>
              <w:shd w:val="clear" w:color="auto" w:fill="auto"/>
              <w:spacing w:after="0" w:line="220" w:lineRule="exact"/>
              <w:ind w:left="240"/>
            </w:pPr>
            <w:r>
              <w:rPr>
                <w:rStyle w:val="211pt"/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9370" w:h="8693" w:wrap="none" w:vAnchor="page" w:hAnchor="page" w:x="1808" w:y="402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9370" w:h="8693" w:wrap="none" w:vAnchor="page" w:hAnchor="page" w:x="1808" w:y="4023"/>
              <w:rPr>
                <w:color w:val="auto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8693" w:wrap="none" w:vAnchor="page" w:hAnchor="page" w:x="1808" w:y="4023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a7"/>
        <w:framePr w:w="9350" w:h="1277" w:hRule="exact" w:wrap="none" w:vAnchor="page" w:hAnchor="page" w:x="1668" w:y="12972"/>
        <w:shd w:val="clear" w:color="auto" w:fill="auto"/>
        <w:spacing w:line="250" w:lineRule="exact"/>
      </w:pPr>
      <w:r>
        <w:rPr>
          <w:rStyle w:val="a6"/>
          <w:color w:val="000000"/>
          <w:vertAlign w:val="superscript"/>
        </w:rPr>
        <w:t>3</w:t>
      </w:r>
      <w:r>
        <w:rPr>
          <w:rStyle w:val="a6"/>
          <w:color w:val="000000"/>
        </w:rPr>
        <w:t xml:space="preserve">Деление обучающихся на подгруппы необходимо производить в соответствии с актуальными санитарными правилами и нормативами, с учётом интересов обучающихся, специфики образовательной организации. </w:t>
      </w:r>
      <w:r>
        <w:rPr>
          <w:rStyle w:val="a8"/>
          <w:color w:val="000000"/>
        </w:rPr>
        <w:t>Подгруппа 1</w:t>
      </w:r>
      <w:r>
        <w:rPr>
          <w:rStyle w:val="a6"/>
          <w:color w:val="000000"/>
        </w:rPr>
        <w:t xml:space="preserve"> ориентирована на преимущественное изучение технологий обработки древесины, металлов и др. </w:t>
      </w:r>
      <w:r>
        <w:rPr>
          <w:rStyle w:val="a8"/>
          <w:color w:val="000000"/>
        </w:rPr>
        <w:t>Подгруппа 2</w:t>
      </w:r>
      <w:r>
        <w:rPr>
          <w:rStyle w:val="a6"/>
          <w:color w:val="000000"/>
        </w:rPr>
        <w:t xml:space="preserve"> ориентирована на преимущественное изучение технологий обработки текстильных материалов.</w:t>
      </w:r>
    </w:p>
    <w:p w:rsidR="00BB668A" w:rsidRDefault="00BB668A">
      <w:pPr>
        <w:pStyle w:val="80"/>
        <w:framePr w:w="9509" w:h="1018" w:hRule="exact" w:wrap="none" w:vAnchor="page" w:hAnchor="page" w:x="1668" w:y="14407"/>
        <w:shd w:val="clear" w:color="auto" w:fill="auto"/>
        <w:spacing w:before="0"/>
      </w:pPr>
      <w:r>
        <w:rPr>
          <w:rStyle w:val="8"/>
          <w:color w:val="000000"/>
          <w:vertAlign w:val="superscript"/>
        </w:rPr>
        <w:t>4</w:t>
      </w:r>
      <w:r>
        <w:rPr>
          <w:rStyle w:val="8"/>
          <w:color w:val="000000"/>
        </w:rPr>
        <w:t xml:space="preserve">В данном примере часы, выделяемые на модуль «Технологии обработки материалов, пищевых продуктов» перенесены в </w:t>
      </w:r>
      <w:r>
        <w:rPr>
          <w:rStyle w:val="81"/>
          <w:color w:val="000000"/>
        </w:rPr>
        <w:t>вариативную часть в 7 классе.</w:t>
      </w:r>
      <w:r>
        <w:rPr>
          <w:rStyle w:val="8"/>
          <w:color w:val="000000"/>
        </w:rPr>
        <w:t xml:space="preserve"> Часы выделены за счёт уменьшения часов в модуле «Робототехника» на 2 часа и модуля «3D-моделирование, прототипирование, макетирование» на 2 часа, уменьшения количества часов тематического блока «Технологии обработки конструкционных материалов».</w:t>
      </w:r>
    </w:p>
    <w:p w:rsidR="00BB668A" w:rsidRDefault="00BB668A">
      <w:pPr>
        <w:pStyle w:val="1"/>
        <w:framePr w:wrap="none" w:vAnchor="page" w:hAnchor="page" w:x="10808" w:y="15594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41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994"/>
        <w:gridCol w:w="994"/>
        <w:gridCol w:w="989"/>
        <w:gridCol w:w="994"/>
        <w:gridCol w:w="994"/>
        <w:gridCol w:w="1142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341" w:wrap="none" w:vAnchor="page" w:hAnchor="page" w:x="1803" w:y="1143"/>
              <w:shd w:val="clear" w:color="auto" w:fill="auto"/>
              <w:spacing w:after="0" w:line="220" w:lineRule="exact"/>
              <w:jc w:val="right"/>
            </w:pPr>
            <w:r>
              <w:rPr>
                <w:rStyle w:val="211pt"/>
                <w:color w:val="000000"/>
              </w:rPr>
              <w:lastRenderedPageBreak/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341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341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341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341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341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341" w:wrap="none" w:vAnchor="page" w:hAnchor="page" w:x="1803" w:y="1143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20"/>
        <w:framePr w:w="9499" w:h="9802" w:hRule="exact" w:wrap="none" w:vAnchor="page" w:hAnchor="page" w:x="1673" w:y="1783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Если в образовательной организации имеются хорошо оснащённые мастерские, оборудованные станками по дерево- и металлообработке, а также мастерские, оснащённые швейными, швейно-вышивальными машинами, то часы модуля могут быть перераспределены с учётом интересов участников образовательных отношений.</w:t>
      </w:r>
    </w:p>
    <w:p w:rsidR="00BB668A" w:rsidRDefault="00BB668A">
      <w:pPr>
        <w:pStyle w:val="20"/>
        <w:framePr w:w="9499" w:h="9802" w:hRule="exact" w:wrap="none" w:vAnchor="page" w:hAnchor="page" w:x="1673" w:y="1783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</w:t>
      </w:r>
    </w:p>
    <w:p w:rsidR="00BB668A" w:rsidRDefault="00BB668A">
      <w:pPr>
        <w:pStyle w:val="20"/>
        <w:framePr w:w="9499" w:h="9802" w:hRule="exact" w:wrap="none" w:vAnchor="page" w:hAnchor="page" w:x="1673" w:y="1783"/>
        <w:shd w:val="clear" w:color="auto" w:fill="auto"/>
        <w:spacing w:after="360" w:line="370" w:lineRule="exact"/>
        <w:ind w:firstLine="740"/>
        <w:jc w:val="both"/>
      </w:pPr>
      <w:r>
        <w:rPr>
          <w:rStyle w:val="2"/>
          <w:color w:val="000000"/>
        </w:rPr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:rsidR="00BB668A" w:rsidRDefault="00BB668A">
      <w:pPr>
        <w:pStyle w:val="210"/>
        <w:framePr w:w="9499" w:h="9802" w:hRule="exact" w:wrap="none" w:vAnchor="page" w:hAnchor="page" w:x="1673" w:y="1783"/>
        <w:shd w:val="clear" w:color="auto" w:fill="auto"/>
        <w:spacing w:before="0"/>
        <w:ind w:firstLine="740"/>
      </w:pPr>
      <w:bookmarkStart w:id="82" w:name="bookmark81"/>
      <w:r>
        <w:rPr>
          <w:rStyle w:val="23"/>
          <w:b/>
          <w:bCs/>
          <w:color w:val="000000"/>
        </w:rPr>
        <w:t>Вариативные модули программы по технологии</w:t>
      </w:r>
      <w:bookmarkEnd w:id="82"/>
    </w:p>
    <w:p w:rsidR="00BB668A" w:rsidRDefault="00BB668A">
      <w:pPr>
        <w:pStyle w:val="20"/>
        <w:framePr w:w="9499" w:h="9802" w:hRule="exact" w:wrap="none" w:vAnchor="page" w:hAnchor="page" w:x="1673" w:y="1783"/>
        <w:shd w:val="clear" w:color="auto" w:fill="auto"/>
        <w:spacing w:after="60" w:line="370" w:lineRule="exact"/>
        <w:ind w:firstLine="740"/>
        <w:jc w:val="both"/>
      </w:pPr>
      <w:r>
        <w:rPr>
          <w:rStyle w:val="2"/>
          <w:color w:val="000000"/>
        </w:rPr>
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 могут быть расширены за счет приоритетных технологий, указанных в стратегических документах научного и технологического развития страны, и региональных особенностей развития экономики и производства (и соответствующей потребности в кадрах высокой квалификации).</w:t>
      </w:r>
    </w:p>
    <w:p w:rsidR="00BB668A" w:rsidRDefault="00BB668A">
      <w:pPr>
        <w:pStyle w:val="20"/>
        <w:framePr w:w="9499" w:h="9802" w:hRule="exact" w:wrap="none" w:vAnchor="page" w:hAnchor="page" w:x="1673" w:y="1783"/>
        <w:shd w:val="clear" w:color="auto" w:fill="auto"/>
        <w:spacing w:after="0" w:line="370" w:lineRule="exact"/>
        <w:ind w:right="280" w:firstLine="600"/>
        <w:jc w:val="both"/>
      </w:pPr>
      <w:r>
        <w:rPr>
          <w:rStyle w:val="2a"/>
          <w:color w:val="000000"/>
        </w:rPr>
        <w:t>Примерное распределение часов за уровень обучения, включающее инвариантные модули и вариативный модуль «Автоматизированные системы».</w:t>
      </w:r>
      <w:r>
        <w:rPr>
          <w:rStyle w:val="213pt"/>
          <w:color w:val="000000"/>
        </w:rPr>
        <w:t xml:space="preserve"> </w:t>
      </w:r>
      <w:r>
        <w:rPr>
          <w:rStyle w:val="2"/>
          <w:color w:val="000000"/>
        </w:rPr>
        <w:t>В данном примере учебные часы перераспределены между модулем «Робототехника» и «Автоматизированные системы», так как содержание модуля «Автоматизированные системы» дополняет содержание модуля «Робототехника».</w:t>
      </w:r>
    </w:p>
    <w:p w:rsidR="00BB668A" w:rsidRDefault="00BB668A">
      <w:pPr>
        <w:pStyle w:val="29"/>
        <w:framePr w:wrap="none" w:vAnchor="page" w:hAnchor="page" w:x="9992" w:y="12276"/>
        <w:shd w:val="clear" w:color="auto" w:fill="auto"/>
        <w:spacing w:line="220" w:lineRule="exact"/>
        <w:jc w:val="left"/>
      </w:pPr>
      <w:r>
        <w:rPr>
          <w:rStyle w:val="28"/>
          <w:b/>
          <w:bCs/>
          <w:color w:val="000000"/>
        </w:rPr>
        <w:t>Таблица 5</w:t>
      </w:r>
    </w:p>
    <w:p w:rsidR="00BB668A" w:rsidRDefault="00BB668A">
      <w:pPr>
        <w:pStyle w:val="34"/>
        <w:framePr w:w="8285" w:h="1156" w:hRule="exact" w:wrap="none" w:vAnchor="page" w:hAnchor="page" w:x="2225" w:y="12515"/>
        <w:shd w:val="clear" w:color="auto" w:fill="auto"/>
      </w:pPr>
      <w:r>
        <w:rPr>
          <w:rStyle w:val="33"/>
          <w:color w:val="000000"/>
        </w:rPr>
        <w:t>Примерное распределение часов за уровень обучения, включающее инвариантные модули и вариативный модуль «Автоматизированные</w:t>
      </w:r>
    </w:p>
    <w:p w:rsidR="00BB668A" w:rsidRDefault="00BB668A">
      <w:pPr>
        <w:pStyle w:val="34"/>
        <w:framePr w:w="8285" w:h="1156" w:hRule="exact" w:wrap="none" w:vAnchor="page" w:hAnchor="page" w:x="2225" w:y="12515"/>
        <w:shd w:val="clear" w:color="auto" w:fill="auto"/>
        <w:jc w:val="center"/>
      </w:pPr>
      <w:r>
        <w:rPr>
          <w:rStyle w:val="33"/>
          <w:color w:val="000000"/>
        </w:rPr>
        <w:t>системы»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994"/>
        <w:gridCol w:w="994"/>
        <w:gridCol w:w="989"/>
        <w:gridCol w:w="994"/>
        <w:gridCol w:w="994"/>
        <w:gridCol w:w="1142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Модули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Количество часов по классам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итого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5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6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30" w:lineRule="exact"/>
              <w:ind w:left="140"/>
            </w:pPr>
            <w:r>
              <w:rPr>
                <w:rStyle w:val="211"/>
                <w:color w:val="000000"/>
              </w:rPr>
              <w:t>7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8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9 класс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1325" w:wrap="none" w:vAnchor="page" w:hAnchor="page" w:x="1803" w:y="13685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Инвариантные модули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1325" w:wrap="none" w:vAnchor="page" w:hAnchor="page" w:x="1803" w:y="13685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Производство и технологии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3" w:y="13685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</w:tr>
    </w:tbl>
    <w:p w:rsidR="00BB668A" w:rsidRDefault="00BB668A">
      <w:pPr>
        <w:pStyle w:val="1"/>
        <w:framePr w:wrap="none" w:vAnchor="page" w:hAnchor="page" w:x="10803" w:y="15623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42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994"/>
        <w:gridCol w:w="994"/>
        <w:gridCol w:w="989"/>
        <w:gridCol w:w="994"/>
        <w:gridCol w:w="994"/>
        <w:gridCol w:w="1142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lastRenderedPageBreak/>
              <w:t>Компьютерная графика, черчение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32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t>ЗБ-модедирование,</w:t>
            </w:r>
          </w:p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t>прототипирование,</w:t>
            </w:r>
          </w:p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t>макетирование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4526" w:wrap="none" w:vAnchor="page" w:hAnchor="page" w:x="1805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4526" w:wrap="none" w:vAnchor="page" w:hAnchor="page" w:x="1805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312" w:lineRule="exact"/>
            </w:pPr>
            <w:r>
              <w:rPr>
                <w:rStyle w:val="211pt"/>
                <w:color w:val="000000"/>
              </w:rPr>
              <w:t>Технологии обработки материалов, пищевых продуктов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4526" w:wrap="none" w:vAnchor="page" w:hAnchor="page" w:x="1805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4526" w:wrap="none" w:vAnchor="page" w:hAnchor="page" w:x="1805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84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Робототехника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74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line="220" w:lineRule="exact"/>
            </w:pPr>
            <w:r>
              <w:rPr>
                <w:rStyle w:val="211pt"/>
                <w:color w:val="000000"/>
              </w:rPr>
              <w:t>Вариативные модули (по</w:t>
            </w:r>
          </w:p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before="120" w:after="0" w:line="220" w:lineRule="exact"/>
            </w:pPr>
            <w:r>
              <w:rPr>
                <w:rStyle w:val="211pt"/>
                <w:color w:val="000000"/>
              </w:rPr>
              <w:t>выбору ОО)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14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180" w:line="230" w:lineRule="exact"/>
            </w:pPr>
            <w:r>
              <w:rPr>
                <w:rStyle w:val="211"/>
                <w:color w:val="000000"/>
              </w:rPr>
              <w:t>Автоматизированные</w:t>
            </w:r>
          </w:p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before="180" w:after="0" w:line="230" w:lineRule="exact"/>
            </w:pPr>
            <w:r>
              <w:rPr>
                <w:rStyle w:val="211"/>
                <w:color w:val="000000"/>
              </w:rPr>
              <w:t>системы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14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right"/>
            </w:pPr>
            <w:r>
              <w:rPr>
                <w:rStyle w:val="211pt"/>
                <w:color w:val="000000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26" w:wrap="none" w:vAnchor="page" w:hAnchor="page" w:x="1805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4526" w:wrap="none" w:vAnchor="page" w:hAnchor="page" w:x="1805" w:y="1143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20"/>
        <w:framePr w:w="9504" w:h="5607" w:hRule="exact" w:wrap="none" w:vAnchor="page" w:hAnchor="page" w:x="1671" w:y="6209"/>
        <w:shd w:val="clear" w:color="auto" w:fill="auto"/>
        <w:spacing w:after="0" w:line="370" w:lineRule="exact"/>
        <w:ind w:right="300" w:firstLine="600"/>
        <w:jc w:val="both"/>
      </w:pPr>
      <w:r>
        <w:rPr>
          <w:rStyle w:val="2"/>
          <w:color w:val="000000"/>
        </w:rPr>
        <w:t>В данном примере часы, отводимые на изучение робототехники, перенесены для более глубокого изучения ряда понятий, знакомства с профессиями на примере региональных промышленных предприятий. Вариативный модуль, «Автоматизированные системы» разработан с учётом особенностей реального сектора экономики региона (региональный вариативный модуль).</w:t>
      </w:r>
    </w:p>
    <w:p w:rsidR="00BB668A" w:rsidRDefault="00BB668A">
      <w:pPr>
        <w:pStyle w:val="30"/>
        <w:framePr w:w="9504" w:h="5607" w:hRule="exact" w:wrap="none" w:vAnchor="page" w:hAnchor="page" w:x="1671" w:y="6209"/>
        <w:shd w:val="clear" w:color="auto" w:fill="auto"/>
        <w:tabs>
          <w:tab w:val="left" w:pos="2890"/>
        </w:tabs>
        <w:spacing w:before="0"/>
        <w:ind w:firstLine="740"/>
        <w:jc w:val="both"/>
      </w:pPr>
      <w:r>
        <w:rPr>
          <w:rStyle w:val="3"/>
          <w:i/>
          <w:iCs/>
          <w:color w:val="000000"/>
        </w:rPr>
        <w:t>Примерное распределение часов за уровень обучения, включающее инвариантные модули и вариативные модули «Растениеводство», «Животноводство».</w:t>
      </w:r>
      <w:r>
        <w:rPr>
          <w:rStyle w:val="313pt"/>
          <w:i w:val="0"/>
          <w:iCs w:val="0"/>
          <w:noProof w:val="0"/>
          <w:color w:val="000000"/>
        </w:rPr>
        <w:tab/>
      </w:r>
      <w:r>
        <w:rPr>
          <w:rStyle w:val="32"/>
          <w:i w:val="0"/>
          <w:iCs w:val="0"/>
          <w:color w:val="000000"/>
        </w:rPr>
        <w:t>Учебные часы на вариативные модули</w:t>
      </w:r>
    </w:p>
    <w:p w:rsidR="00BB668A" w:rsidRDefault="00BB668A">
      <w:pPr>
        <w:pStyle w:val="20"/>
        <w:framePr w:w="9504" w:h="5607" w:hRule="exact" w:wrap="none" w:vAnchor="page" w:hAnchor="page" w:x="1671" w:y="6209"/>
        <w:shd w:val="clear" w:color="auto" w:fill="auto"/>
        <w:spacing w:after="0" w:line="370" w:lineRule="exact"/>
        <w:jc w:val="both"/>
      </w:pPr>
      <w:r>
        <w:rPr>
          <w:rStyle w:val="2"/>
          <w:color w:val="000000"/>
        </w:rPr>
        <w:t>«Растениеводство», «Животноводство» могут быть выделены из общего количества часов инвариантных модулей по следующим схемам:</w:t>
      </w:r>
    </w:p>
    <w:p w:rsidR="00BB668A" w:rsidRDefault="00BB668A">
      <w:pPr>
        <w:pStyle w:val="20"/>
        <w:framePr w:w="9504" w:h="5607" w:hRule="exact" w:wrap="none" w:vAnchor="page" w:hAnchor="page" w:x="1671" w:y="6209"/>
        <w:numPr>
          <w:ilvl w:val="0"/>
          <w:numId w:val="14"/>
        </w:numPr>
        <w:shd w:val="clear" w:color="auto" w:fill="auto"/>
        <w:tabs>
          <w:tab w:val="left" w:pos="1426"/>
        </w:tabs>
        <w:spacing w:after="0" w:line="370" w:lineRule="exact"/>
        <w:ind w:firstLine="740"/>
        <w:jc w:val="both"/>
      </w:pPr>
      <w:r>
        <w:rPr>
          <w:rStyle w:val="2"/>
          <w:color w:val="000000"/>
        </w:rPr>
        <w:t>равномерное уменьшение часов во всех инвариантных модулях;</w:t>
      </w:r>
    </w:p>
    <w:p w:rsidR="00BB668A" w:rsidRDefault="00BB668A">
      <w:pPr>
        <w:pStyle w:val="20"/>
        <w:framePr w:w="9504" w:h="5607" w:hRule="exact" w:wrap="none" w:vAnchor="page" w:hAnchor="page" w:x="1671" w:y="6209"/>
        <w:numPr>
          <w:ilvl w:val="0"/>
          <w:numId w:val="14"/>
        </w:numPr>
        <w:shd w:val="clear" w:color="auto" w:fill="auto"/>
        <w:tabs>
          <w:tab w:val="left" w:pos="1426"/>
        </w:tabs>
        <w:spacing w:after="0" w:line="370" w:lineRule="exact"/>
        <w:ind w:firstLine="740"/>
        <w:jc w:val="both"/>
      </w:pPr>
      <w:r>
        <w:rPr>
          <w:rStyle w:val="2"/>
          <w:color w:val="000000"/>
        </w:rPr>
        <w:t>уменьшение часов инвариантных модулей за счёт практических работ, не обеспеченных необходимым оборудованием;</w:t>
      </w:r>
    </w:p>
    <w:p w:rsidR="00BB668A" w:rsidRDefault="00BB668A">
      <w:pPr>
        <w:pStyle w:val="20"/>
        <w:framePr w:w="9504" w:h="5607" w:hRule="exact" w:wrap="none" w:vAnchor="page" w:hAnchor="page" w:x="1671" w:y="6209"/>
        <w:numPr>
          <w:ilvl w:val="0"/>
          <w:numId w:val="14"/>
        </w:numPr>
        <w:shd w:val="clear" w:color="auto" w:fill="auto"/>
        <w:tabs>
          <w:tab w:val="left" w:pos="1426"/>
        </w:tabs>
        <w:spacing w:after="0" w:line="370" w:lineRule="exact"/>
        <w:ind w:firstLine="740"/>
        <w:jc w:val="both"/>
      </w:pPr>
      <w:r>
        <w:rPr>
          <w:rStyle w:val="2"/>
          <w:color w:val="000000"/>
        </w:rPr>
        <w:t>перераспределение практических и проектных работ.</w:t>
      </w:r>
    </w:p>
    <w:p w:rsidR="00BB668A" w:rsidRDefault="00BB668A">
      <w:pPr>
        <w:pStyle w:val="29"/>
        <w:framePr w:wrap="none" w:vAnchor="page" w:hAnchor="page" w:x="9840" w:y="12482"/>
        <w:shd w:val="clear" w:color="auto" w:fill="auto"/>
        <w:spacing w:line="220" w:lineRule="exact"/>
        <w:jc w:val="left"/>
      </w:pPr>
      <w:r>
        <w:rPr>
          <w:rStyle w:val="28"/>
          <w:b/>
          <w:bCs/>
          <w:color w:val="000000"/>
        </w:rPr>
        <w:t>Таблица 6</w:t>
      </w:r>
    </w:p>
    <w:p w:rsidR="00BB668A" w:rsidRDefault="00BB668A">
      <w:pPr>
        <w:pStyle w:val="34"/>
        <w:framePr w:w="8165" w:h="1157" w:hRule="exact" w:wrap="none" w:vAnchor="page" w:hAnchor="page" w:x="2285" w:y="12717"/>
        <w:shd w:val="clear" w:color="auto" w:fill="auto"/>
        <w:ind w:right="20"/>
        <w:jc w:val="center"/>
      </w:pPr>
      <w:r>
        <w:rPr>
          <w:rStyle w:val="33"/>
          <w:color w:val="000000"/>
        </w:rPr>
        <w:t>Примерное распределение часов за уровень обучения, включающее</w:t>
      </w:r>
      <w:r>
        <w:rPr>
          <w:rStyle w:val="33"/>
          <w:color w:val="000000"/>
        </w:rPr>
        <w:br/>
        <w:t>инвариантные модули и вариативные модули</w:t>
      </w:r>
      <w:r>
        <w:rPr>
          <w:rStyle w:val="33"/>
          <w:color w:val="000000"/>
        </w:rPr>
        <w:br/>
        <w:t>«Растениеводство», «Животноводство»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994"/>
        <w:gridCol w:w="994"/>
        <w:gridCol w:w="989"/>
        <w:gridCol w:w="994"/>
        <w:gridCol w:w="994"/>
        <w:gridCol w:w="1142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Модули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Количество часов по классам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итого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5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6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30" w:lineRule="exact"/>
              <w:ind w:left="140"/>
            </w:pPr>
            <w:r>
              <w:rPr>
                <w:rStyle w:val="211"/>
                <w:color w:val="000000"/>
              </w:rPr>
              <w:t>7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8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9 класс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1325" w:wrap="none" w:vAnchor="page" w:hAnchor="page" w:x="1805" w:y="13887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Инвариантные модули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1325" w:wrap="none" w:vAnchor="page" w:hAnchor="page" w:x="1805" w:y="13887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Производство и технологии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1325" w:wrap="none" w:vAnchor="page" w:hAnchor="page" w:x="1805" w:y="13887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</w:tr>
    </w:tbl>
    <w:p w:rsidR="00BB668A" w:rsidRDefault="00BB668A">
      <w:pPr>
        <w:pStyle w:val="1"/>
        <w:framePr w:wrap="none" w:vAnchor="page" w:hAnchor="page" w:x="10805" w:y="15623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43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994"/>
        <w:gridCol w:w="994"/>
        <w:gridCol w:w="989"/>
        <w:gridCol w:w="994"/>
        <w:gridCol w:w="994"/>
        <w:gridCol w:w="1142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lastRenderedPageBreak/>
              <w:t>Компьютерная графика, черчение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32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t>ЗБ-моделирование,</w:t>
            </w:r>
          </w:p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t>прототипирование,</w:t>
            </w:r>
          </w:p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317" w:lineRule="exact"/>
            </w:pPr>
            <w:r>
              <w:rPr>
                <w:rStyle w:val="211pt"/>
                <w:color w:val="000000"/>
              </w:rPr>
              <w:t>макетирование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4536" w:wrap="none" w:vAnchor="page" w:hAnchor="page" w:x="1803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4536" w:wrap="none" w:vAnchor="page" w:hAnchor="page" w:x="1803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24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312" w:lineRule="exact"/>
            </w:pPr>
            <w:r>
              <w:rPr>
                <w:rStyle w:val="211pt"/>
                <w:color w:val="000000"/>
              </w:rPr>
              <w:t>Технологии обработки материалов, пищевых продуктов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4536" w:wrap="none" w:vAnchor="page" w:hAnchor="page" w:x="1803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4536" w:wrap="none" w:vAnchor="page" w:hAnchor="page" w:x="1803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84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Робототехника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78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line="220" w:lineRule="exact"/>
            </w:pPr>
            <w:r>
              <w:rPr>
                <w:rStyle w:val="211pt"/>
                <w:color w:val="000000"/>
              </w:rPr>
              <w:t>Вариативные модули (по</w:t>
            </w:r>
          </w:p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before="120" w:after="0" w:line="220" w:lineRule="exact"/>
            </w:pPr>
            <w:r>
              <w:rPr>
                <w:rStyle w:val="211pt"/>
                <w:color w:val="000000"/>
              </w:rPr>
              <w:t>выбору ОО)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20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Растениеводство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10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30" w:lineRule="exact"/>
            </w:pPr>
            <w:r>
              <w:rPr>
                <w:rStyle w:val="211"/>
                <w:color w:val="000000"/>
              </w:rPr>
              <w:t>Животноводство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4536" w:wrap="none" w:vAnchor="page" w:hAnchor="page" w:x="1803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9370" w:h="4536" w:wrap="none" w:vAnchor="page" w:hAnchor="page" w:x="1803" w:y="1143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30" w:lineRule="exact"/>
              <w:jc w:val="center"/>
            </w:pPr>
            <w:r>
              <w:rPr>
                <w:rStyle w:val="211"/>
                <w:color w:val="000000"/>
              </w:rPr>
              <w:t>10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right"/>
            </w:pPr>
            <w:r>
              <w:rPr>
                <w:rStyle w:val="211pt"/>
                <w:color w:val="000000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9370" w:h="4536" w:wrap="none" w:vAnchor="page" w:hAnchor="page" w:x="1803" w:y="1143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color w:val="000000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9370" w:h="4536" w:wrap="none" w:vAnchor="page" w:hAnchor="page" w:x="1803" w:y="1143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20"/>
        <w:framePr w:w="9499" w:h="1911" w:hRule="exact" w:wrap="none" w:vAnchor="page" w:hAnchor="page" w:x="1673" w:y="5978"/>
        <w:shd w:val="clear" w:color="auto" w:fill="auto"/>
        <w:spacing w:after="0" w:line="370" w:lineRule="exact"/>
        <w:ind w:firstLine="740"/>
        <w:jc w:val="both"/>
      </w:pPr>
      <w:r>
        <w:rPr>
          <w:rStyle w:val="2"/>
          <w:color w:val="000000"/>
        </w:rPr>
        <w:t xml:space="preserve">Здесь приведён пример уменьшения количества часов инвариантных модулей «Робототехника» и </w:t>
      </w:r>
      <w:r w:rsidRPr="006D2250">
        <w:rPr>
          <w:rStyle w:val="2"/>
          <w:color w:val="000000"/>
          <w:lang w:eastAsia="en-US"/>
        </w:rPr>
        <w:t>«</w:t>
      </w:r>
      <w:r>
        <w:rPr>
          <w:rStyle w:val="2"/>
          <w:color w:val="000000"/>
          <w:lang w:val="en-US" w:eastAsia="en-US"/>
        </w:rPr>
        <w:t>BD</w:t>
      </w:r>
      <w:r>
        <w:rPr>
          <w:rStyle w:val="2"/>
          <w:color w:val="000000"/>
        </w:rPr>
        <w:t>-моделирование, прототипирование, макетирование» за счёт переноса практических работ по макетированию и проектной работы по робототехнике в вариативный модуль, где данные виды работ будут выполнены.</w:t>
      </w:r>
    </w:p>
    <w:p w:rsidR="00BB668A" w:rsidRDefault="00BB668A">
      <w:pPr>
        <w:pStyle w:val="1"/>
        <w:framePr w:wrap="none" w:vAnchor="page" w:hAnchor="page" w:x="10803" w:y="15623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44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90"/>
        <w:framePr w:w="14606" w:h="1257" w:hRule="exact" w:wrap="none" w:vAnchor="page" w:hAnchor="page" w:x="1111" w:y="688"/>
        <w:shd w:val="clear" w:color="auto" w:fill="auto"/>
        <w:ind w:right="6940"/>
      </w:pPr>
      <w:bookmarkStart w:id="83" w:name="bookmark82"/>
      <w:bookmarkStart w:id="84" w:name="bookmark83"/>
      <w:r>
        <w:rPr>
          <w:rStyle w:val="9"/>
          <w:color w:val="000000"/>
        </w:rPr>
        <w:lastRenderedPageBreak/>
        <w:t xml:space="preserve">ТЕМАТИЧЕСКОЕ ПЛАНИРОВАНИЕ (БАЗОВЫЙ ВАРИАНТ) </w:t>
      </w:r>
      <w:r>
        <w:rPr>
          <w:rStyle w:val="914pt"/>
          <w:color w:val="000000"/>
        </w:rPr>
        <w:t>5 КЛАСС</w:t>
      </w:r>
      <w:bookmarkEnd w:id="83"/>
      <w:bookmarkEnd w:id="84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1531"/>
        <w:gridCol w:w="4824"/>
        <w:gridCol w:w="4546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6778" w:wrap="none" w:vAnchor="page" w:hAnchor="page" w:x="1130" w:y="1960"/>
              <w:shd w:val="clear" w:color="auto" w:fill="auto"/>
              <w:spacing w:after="60" w:line="280" w:lineRule="exact"/>
            </w:pPr>
            <w:r>
              <w:rPr>
                <w:rStyle w:val="27"/>
                <w:color w:val="000000"/>
              </w:rPr>
              <w:t>№</w:t>
            </w:r>
          </w:p>
          <w:p w:rsidR="00BB668A" w:rsidRDefault="00BB668A">
            <w:pPr>
              <w:pStyle w:val="20"/>
              <w:framePr w:w="14587" w:h="6778" w:wrap="none" w:vAnchor="page" w:hAnchor="page" w:x="1130" w:y="1960"/>
              <w:shd w:val="clear" w:color="auto" w:fill="auto"/>
              <w:spacing w:before="60" w:after="0" w:line="280" w:lineRule="exact"/>
            </w:pPr>
            <w:r>
              <w:rPr>
                <w:rStyle w:val="27"/>
                <w:color w:val="000000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6778" w:wrap="none" w:vAnchor="page" w:hAnchor="page" w:x="1130" w:y="1960"/>
              <w:shd w:val="clear" w:color="auto" w:fill="auto"/>
              <w:spacing w:after="0" w:line="322" w:lineRule="exact"/>
              <w:jc w:val="center"/>
            </w:pPr>
            <w:r>
              <w:rPr>
                <w:rStyle w:val="27"/>
                <w:color w:val="000000"/>
              </w:rPr>
              <w:t>Наименование модулей, разделов и тем учебного предмета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6778" w:wrap="none" w:vAnchor="page" w:hAnchor="page" w:x="1130" w:y="1960"/>
              <w:shd w:val="clear" w:color="auto" w:fill="auto"/>
              <w:spacing w:after="0" w:line="322" w:lineRule="exact"/>
              <w:jc w:val="both"/>
            </w:pPr>
            <w:r>
              <w:rPr>
                <w:rStyle w:val="27"/>
                <w:color w:val="000000"/>
              </w:rPr>
              <w:t>Количест во часов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6778" w:wrap="none" w:vAnchor="page" w:hAnchor="page" w:x="1130" w:y="196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  <w:color w:val="000000"/>
              </w:rPr>
              <w:t>Программное содержание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6778" w:wrap="none" w:vAnchor="page" w:hAnchor="page" w:x="1130" w:y="1960"/>
              <w:shd w:val="clear" w:color="auto" w:fill="auto"/>
              <w:spacing w:after="0" w:line="326" w:lineRule="exact"/>
              <w:jc w:val="center"/>
            </w:pPr>
            <w:r>
              <w:rPr>
                <w:rStyle w:val="27"/>
                <w:color w:val="000000"/>
              </w:rPr>
              <w:t>Основные виды деятельности обучающихся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145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6778" w:wrap="none" w:vAnchor="page" w:hAnchor="page" w:x="1130" w:y="1960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Модуль 1. «Производство и технологии»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6778" w:wrap="none" w:vAnchor="page" w:hAnchor="page" w:x="1130" w:y="1960"/>
              <w:shd w:val="clear" w:color="auto" w:fill="auto"/>
              <w:spacing w:after="0" w:line="260" w:lineRule="exact"/>
              <w:ind w:left="160"/>
            </w:pPr>
            <w:r>
              <w:rPr>
                <w:rStyle w:val="213pt"/>
                <w:color w:val="000000"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6778" w:wrap="none" w:vAnchor="page" w:hAnchor="page" w:x="1130" w:y="1960"/>
              <w:shd w:val="clear" w:color="auto" w:fill="auto"/>
              <w:spacing w:after="0" w:line="326" w:lineRule="exact"/>
            </w:pPr>
            <w:r>
              <w:rPr>
                <w:rStyle w:val="213pt"/>
                <w:color w:val="000000"/>
              </w:rPr>
              <w:t>Технологии вокруг нас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6778" w:wrap="none" w:vAnchor="page" w:hAnchor="page" w:x="1130" w:y="1960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6778" w:wrap="none" w:vAnchor="page" w:hAnchor="page" w:x="1130" w:y="1960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Технологии вокруг нас. Потребности человека. Преобразующая деятельность человека и технологии. Материальный мир и потребности человека.</w:t>
            </w:r>
          </w:p>
          <w:p w:rsidR="00BB668A" w:rsidRDefault="00BB668A">
            <w:pPr>
              <w:pStyle w:val="20"/>
              <w:framePr w:w="14587" w:h="6778" w:wrap="none" w:vAnchor="page" w:hAnchor="page" w:x="1130" w:y="1960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Мир идей и создание новых вещей и продуктов. Производственная деятельность.</w:t>
            </w:r>
          </w:p>
          <w:p w:rsidR="00BB668A" w:rsidRDefault="00BB668A">
            <w:pPr>
              <w:pStyle w:val="20"/>
              <w:framePr w:w="14587" w:h="6778" w:wrap="none" w:vAnchor="page" w:hAnchor="page" w:x="1130" w:y="1960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Техносфера как среда жизни и деятельности человека. Трудовая деятельность человека и создание вещей. Свойства вещей.</w:t>
            </w:r>
          </w:p>
          <w:p w:rsidR="00BB668A" w:rsidRDefault="00BB668A">
            <w:pPr>
              <w:pStyle w:val="20"/>
              <w:framePr w:w="14587" w:h="6778" w:wrap="none" w:vAnchor="page" w:hAnchor="page" w:x="1130" w:y="1960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Идея как прообраз вещей. </w:t>
            </w:r>
            <w:r>
              <w:rPr>
                <w:rStyle w:val="2a"/>
                <w:color w:val="000000"/>
              </w:rPr>
              <w:t>Практическая работа «Изучение свойств вещей</w:t>
            </w:r>
            <w:r>
              <w:rPr>
                <w:rStyle w:val="213pt"/>
                <w:color w:val="000000"/>
              </w:rPr>
              <w:t>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6778" w:wrap="none" w:vAnchor="page" w:hAnchor="page" w:x="1130" w:y="1960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6778" w:wrap="none" w:vAnchor="page" w:hAnchor="page" w:x="1130" w:y="1960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объяснять понятия «потребности», «техносфера», «труд», «вещь»;</w:t>
            </w:r>
          </w:p>
          <w:p w:rsidR="00BB668A" w:rsidRDefault="00BB668A">
            <w:pPr>
              <w:pStyle w:val="20"/>
              <w:framePr w:w="14587" w:h="6778" w:wrap="none" w:vAnchor="page" w:hAnchor="page" w:x="1130" w:y="1960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-изучать потребности человека;</w:t>
            </w:r>
          </w:p>
          <w:p w:rsidR="00BB668A" w:rsidRDefault="00BB668A">
            <w:pPr>
              <w:pStyle w:val="20"/>
              <w:framePr w:w="14587" w:h="6778" w:wrap="none" w:vAnchor="page" w:hAnchor="page" w:x="1130" w:y="1960"/>
              <w:numPr>
                <w:ilvl w:val="0"/>
                <w:numId w:val="1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и анализировать потребности ближайшего социального окружения;</w:t>
            </w:r>
          </w:p>
          <w:p w:rsidR="00BB668A" w:rsidRDefault="00BB668A">
            <w:pPr>
              <w:pStyle w:val="20"/>
              <w:framePr w:w="14587" w:h="6778" w:wrap="none" w:vAnchor="page" w:hAnchor="page" w:x="1130" w:y="1960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анализировать свойства вещей.</w:t>
            </w:r>
          </w:p>
          <w:p w:rsidR="00BB668A" w:rsidRDefault="00BB668A">
            <w:pPr>
              <w:pStyle w:val="20"/>
              <w:framePr w:w="14587" w:h="6778" w:wrap="none" w:vAnchor="page" w:hAnchor="page" w:x="1130" w:y="1960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6778" w:wrap="none" w:vAnchor="page" w:hAnchor="page" w:x="1130" w:y="1960"/>
              <w:numPr>
                <w:ilvl w:val="0"/>
                <w:numId w:val="1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изучать пирамиду потребностей</w:t>
            </w:r>
          </w:p>
          <w:p w:rsidR="00BB668A" w:rsidRDefault="00BB668A">
            <w:pPr>
              <w:pStyle w:val="20"/>
              <w:framePr w:w="14587" w:h="6778" w:wrap="none" w:vAnchor="page" w:hAnchor="page" w:x="1130" w:y="1960"/>
              <w:shd w:val="clear" w:color="auto" w:fill="auto"/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современного человека;</w:t>
            </w:r>
          </w:p>
          <w:p w:rsidR="00BB668A" w:rsidRDefault="00BB668A">
            <w:pPr>
              <w:pStyle w:val="20"/>
              <w:framePr w:w="14587" w:h="6778" w:wrap="none" w:vAnchor="page" w:hAnchor="page" w:x="1130" w:y="1960"/>
              <w:numPr>
                <w:ilvl w:val="0"/>
                <w:numId w:val="1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изучать свойства вещей</w:t>
            </w:r>
          </w:p>
        </w:tc>
      </w:tr>
    </w:tbl>
    <w:p w:rsidR="00BB668A" w:rsidRDefault="00BB668A">
      <w:pPr>
        <w:pStyle w:val="1"/>
        <w:framePr w:wrap="none" w:vAnchor="page" w:hAnchor="page" w:x="15458" w:y="10675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45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1531"/>
        <w:gridCol w:w="4824"/>
        <w:gridCol w:w="4546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260" w:lineRule="exact"/>
              <w:ind w:left="160"/>
            </w:pPr>
            <w:r>
              <w:rPr>
                <w:rStyle w:val="213pt"/>
                <w:color w:val="000000"/>
              </w:rPr>
              <w:lastRenderedPageBreak/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Материалы и сырье в трудовой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деятельности человека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Естественные и искусственные материалы. Основные виды сырья. Производство материалов. Классификация материалов.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Основные свойства материалов (механические, физические, химические и пр.) и их изучение. </w:t>
            </w:r>
            <w:r>
              <w:rPr>
                <w:rStyle w:val="2a"/>
                <w:color w:val="000000"/>
              </w:rPr>
              <w:t>Практическая работа «Выбор материалов на основе анализа его свойства»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70" w:lineRule="exact"/>
              <w:jc w:val="both"/>
            </w:pPr>
            <w:r>
              <w:rPr>
                <w:rStyle w:val="213pt"/>
                <w:color w:val="000000"/>
              </w:rPr>
              <w:t>Какие бывают профессии. Мир труда и профессий. Социальная значимость профессий.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Производство и техника. Материальные технологии Роль техники в производственной деятельности человека.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Результаты производственной деятельности человека (продукт, изделие).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Материальные технологии и их виды. Технологический процесс. Технологические операции.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«Анализ технологических операций»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  <w:ind w:left="240" w:hanging="240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16"/>
              </w:numPr>
              <w:shd w:val="clear" w:color="auto" w:fill="auto"/>
              <w:tabs>
                <w:tab w:val="left" w:pos="403"/>
              </w:tabs>
              <w:spacing w:after="0" w:line="322" w:lineRule="exact"/>
              <w:ind w:left="240"/>
            </w:pPr>
            <w:r>
              <w:rPr>
                <w:rStyle w:val="213pt"/>
                <w:color w:val="000000"/>
              </w:rPr>
              <w:t>объяснять понятие «материалы», «сырье»; «производство», «техника», «технология»;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16"/>
              </w:numPr>
              <w:shd w:val="clear" w:color="auto" w:fill="auto"/>
              <w:tabs>
                <w:tab w:val="left" w:pos="226"/>
              </w:tabs>
              <w:spacing w:after="0" w:line="322" w:lineRule="exact"/>
              <w:ind w:left="240" w:hanging="240"/>
            </w:pPr>
            <w:r>
              <w:rPr>
                <w:rStyle w:val="213pt"/>
                <w:color w:val="000000"/>
              </w:rPr>
              <w:t>изучать классификацию материалов, различать их виды;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16"/>
              </w:numPr>
              <w:shd w:val="clear" w:color="auto" w:fill="auto"/>
              <w:tabs>
                <w:tab w:val="left" w:pos="403"/>
              </w:tabs>
              <w:spacing w:after="0" w:line="322" w:lineRule="exact"/>
              <w:ind w:left="240"/>
            </w:pPr>
            <w:r>
              <w:rPr>
                <w:rStyle w:val="213pt"/>
                <w:color w:val="000000"/>
              </w:rPr>
              <w:t>анализировать и сравнивать свойства материалов;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16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40" w:hanging="240"/>
            </w:pPr>
            <w:r>
              <w:rPr>
                <w:rStyle w:val="213pt"/>
                <w:color w:val="000000"/>
              </w:rPr>
              <w:t>характеризовать основные виды технологии обработки материалов (материальных технологий);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16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40" w:hanging="240"/>
            </w:pPr>
            <w:r>
              <w:rPr>
                <w:rStyle w:val="213pt"/>
                <w:color w:val="000000"/>
              </w:rPr>
              <w:t>характеризовать профессии, их социальную значимость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  <w:ind w:left="240" w:hanging="240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16"/>
              </w:numPr>
              <w:shd w:val="clear" w:color="auto" w:fill="auto"/>
              <w:tabs>
                <w:tab w:val="left" w:pos="398"/>
              </w:tabs>
              <w:spacing w:after="0" w:line="322" w:lineRule="exact"/>
              <w:ind w:left="240"/>
            </w:pPr>
            <w:r>
              <w:rPr>
                <w:rStyle w:val="213pt"/>
                <w:color w:val="000000"/>
              </w:rPr>
              <w:t>исследовать свойства материалов;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1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40" w:hanging="240"/>
            </w:pPr>
            <w:r>
              <w:rPr>
                <w:rStyle w:val="213pt"/>
                <w:color w:val="000000"/>
              </w:rPr>
              <w:t>осуществлять выбор материалов на основе анализа их свойств;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1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40" w:hanging="240"/>
            </w:pPr>
            <w:r>
              <w:rPr>
                <w:rStyle w:val="213pt"/>
                <w:color w:val="000000"/>
              </w:rPr>
              <w:t>составлять перечень технологических операций и описывать их выполнение;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260" w:lineRule="exact"/>
              <w:ind w:left="160"/>
            </w:pPr>
            <w:r>
              <w:rPr>
                <w:rStyle w:val="213pt"/>
                <w:color w:val="000000"/>
              </w:rPr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Проектирование и проекты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Когнитивные технологии: мозговой штурм, метод интеллект-карт, метод фокальных объектов. Сфера применения и развития когнитивных технологий.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  <w:ind w:left="240" w:hanging="240"/>
            </w:pPr>
            <w:r>
              <w:rPr>
                <w:rStyle w:val="2a"/>
                <w:color w:val="000000"/>
              </w:rPr>
              <w:t>Аналитическая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1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40" w:hanging="240"/>
            </w:pPr>
            <w:r>
              <w:rPr>
                <w:rStyle w:val="213pt"/>
                <w:color w:val="000000"/>
              </w:rPr>
              <w:t>называть когнитивные технологии;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1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40" w:hanging="240"/>
            </w:pPr>
            <w:r>
              <w:rPr>
                <w:rStyle w:val="213pt"/>
                <w:color w:val="000000"/>
              </w:rPr>
              <w:t>использовать методы поиска идей для выполнения учебных</w:t>
            </w:r>
          </w:p>
        </w:tc>
      </w:tr>
    </w:tbl>
    <w:p w:rsidR="00BB668A" w:rsidRDefault="00BB668A">
      <w:pPr>
        <w:pStyle w:val="1"/>
        <w:framePr w:wrap="none" w:vAnchor="page" w:hAnchor="page" w:x="15456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46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1531"/>
        <w:gridCol w:w="4824"/>
        <w:gridCol w:w="4546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792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792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792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92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Проекты и ресурсы в производственной деятельности человека.</w:t>
            </w:r>
          </w:p>
          <w:p w:rsidR="00BB668A" w:rsidRDefault="00BB668A">
            <w:pPr>
              <w:pStyle w:val="20"/>
              <w:framePr w:w="14587" w:h="9792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Проект как форма организации деятельности.</w:t>
            </w:r>
          </w:p>
          <w:p w:rsidR="00BB668A" w:rsidRDefault="00BB668A">
            <w:pPr>
              <w:pStyle w:val="20"/>
              <w:framePr w:w="14587" w:h="9792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Виды проектов. Этапы выполнения проекта. Проектная документация. Паспорт проекта. Проектная папка. Какие бывают профессии.</w:t>
            </w:r>
          </w:p>
          <w:p w:rsidR="00BB668A" w:rsidRDefault="00BB668A">
            <w:pPr>
              <w:pStyle w:val="20"/>
              <w:framePr w:w="14587" w:h="9792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«Составление интеллект-карты «Технология». Мини-проект «Разработка паспорта учебного проекта»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792" w:wrap="none" w:vAnchor="page" w:hAnchor="page" w:x="1128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>проектов;</w:t>
            </w:r>
          </w:p>
          <w:p w:rsidR="00BB668A" w:rsidRDefault="00BB668A">
            <w:pPr>
              <w:pStyle w:val="20"/>
              <w:framePr w:w="14587" w:h="9792" w:wrap="none" w:vAnchor="page" w:hAnchor="page" w:x="1128" w:y="704"/>
              <w:numPr>
                <w:ilvl w:val="0"/>
                <w:numId w:val="18"/>
              </w:numPr>
              <w:shd w:val="clear" w:color="auto" w:fill="auto"/>
              <w:tabs>
                <w:tab w:val="left" w:pos="226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называть виды проектов;</w:t>
            </w:r>
          </w:p>
          <w:p w:rsidR="00BB668A" w:rsidRDefault="00BB668A">
            <w:pPr>
              <w:pStyle w:val="20"/>
              <w:framePr w:w="14587" w:h="9792" w:wrap="none" w:vAnchor="page" w:hAnchor="page" w:x="1128" w:y="704"/>
              <w:numPr>
                <w:ilvl w:val="0"/>
                <w:numId w:val="18"/>
              </w:numPr>
              <w:shd w:val="clear" w:color="auto" w:fill="auto"/>
              <w:tabs>
                <w:tab w:val="left" w:pos="178"/>
              </w:tabs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знать этапы выполнения проекта. </w:t>
            </w: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792" w:wrap="none" w:vAnchor="page" w:hAnchor="page" w:x="1128" w:y="704"/>
              <w:numPr>
                <w:ilvl w:val="0"/>
                <w:numId w:val="18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составлять интеллект-карту;</w:t>
            </w:r>
          </w:p>
          <w:p w:rsidR="00BB668A" w:rsidRDefault="00BB668A">
            <w:pPr>
              <w:pStyle w:val="20"/>
              <w:framePr w:w="14587" w:h="9792" w:wrap="none" w:vAnchor="page" w:hAnchor="page" w:x="1128" w:y="704"/>
              <w:numPr>
                <w:ilvl w:val="0"/>
                <w:numId w:val="18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выполнять мини-проект, соблюдая основные этапы учебного проектирования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792" w:wrap="none" w:vAnchor="page" w:hAnchor="page" w:x="1128" w:y="704"/>
              <w:shd w:val="clear" w:color="auto" w:fill="auto"/>
              <w:spacing w:after="0" w:line="260" w:lineRule="exact"/>
              <w:jc w:val="right"/>
            </w:pPr>
            <w:r>
              <w:rPr>
                <w:rStyle w:val="213pt"/>
                <w:color w:val="000000"/>
              </w:rPr>
              <w:t>Итого по модулю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792" w:wrap="none" w:vAnchor="page" w:hAnchor="page" w:x="1128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792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792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145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792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Модуль 2. «Компьютерная графика. Черчение»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92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92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Введение в графику и черчение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92" w:wrap="none" w:vAnchor="page" w:hAnchor="page" w:x="1128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92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Основы графической грамоты.</w:t>
            </w:r>
          </w:p>
          <w:p w:rsidR="00BB668A" w:rsidRDefault="00BB668A">
            <w:pPr>
              <w:pStyle w:val="20"/>
              <w:framePr w:w="14587" w:h="9792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Г рафическая информация как средство передачи информации о материальном мире (вещах). Виды и области применения графической информации (графических изо</w:t>
            </w:r>
            <w:r>
              <w:rPr>
                <w:rStyle w:val="213pt"/>
                <w:color w:val="000000"/>
              </w:rPr>
              <w:softHyphen/>
              <w:t>бражений). Г рафические материалы и инструменты.</w:t>
            </w:r>
          </w:p>
          <w:p w:rsidR="00BB668A" w:rsidRDefault="00BB668A">
            <w:pPr>
              <w:pStyle w:val="20"/>
              <w:framePr w:w="14587" w:h="9792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 xml:space="preserve">Практическая работа «Чтение графических изображений» </w:t>
            </w:r>
            <w:r>
              <w:rPr>
                <w:rStyle w:val="213pt"/>
                <w:color w:val="000000"/>
              </w:rPr>
              <w:t>Графические изображения.</w:t>
            </w:r>
          </w:p>
          <w:p w:rsidR="00BB668A" w:rsidRDefault="00BB668A">
            <w:pPr>
              <w:pStyle w:val="20"/>
              <w:framePr w:w="14587" w:h="9792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Типы графических изображений: рисунок, диаграмма, графики, графы,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92" w:wrap="none" w:vAnchor="page" w:hAnchor="page" w:x="1128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792" w:wrap="none" w:vAnchor="page" w:hAnchor="page" w:x="1128" w:y="704"/>
              <w:numPr>
                <w:ilvl w:val="0"/>
                <w:numId w:val="19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знакомиться с видами и областями применения графической информации;</w:t>
            </w:r>
          </w:p>
          <w:p w:rsidR="00BB668A" w:rsidRDefault="00BB668A">
            <w:pPr>
              <w:pStyle w:val="20"/>
              <w:framePr w:w="14587" w:h="9792" w:wrap="none" w:vAnchor="page" w:hAnchor="page" w:x="1128" w:y="704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графические материалы и инструменты;</w:t>
            </w:r>
          </w:p>
          <w:p w:rsidR="00BB668A" w:rsidRDefault="00BB668A">
            <w:pPr>
              <w:pStyle w:val="20"/>
              <w:framePr w:w="14587" w:h="9792" w:wrap="none" w:vAnchor="page" w:hAnchor="page" w:x="1128" w:y="704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сравнивать разные типы графических изображений;</w:t>
            </w:r>
          </w:p>
          <w:p w:rsidR="00BB668A" w:rsidRDefault="00BB668A">
            <w:pPr>
              <w:pStyle w:val="20"/>
              <w:framePr w:w="14587" w:h="9792" w:wrap="none" w:vAnchor="page" w:hAnchor="page" w:x="1128" w:y="704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типы линий и способы построения линий;</w:t>
            </w:r>
          </w:p>
          <w:p w:rsidR="00BB668A" w:rsidRDefault="00BB668A">
            <w:pPr>
              <w:pStyle w:val="20"/>
              <w:framePr w:w="14587" w:h="9792" w:wrap="none" w:vAnchor="page" w:hAnchor="page" w:x="1128" w:y="704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требования выполнению графических изображений.</w:t>
            </w:r>
          </w:p>
          <w:p w:rsidR="00BB668A" w:rsidRDefault="00BB668A">
            <w:pPr>
              <w:pStyle w:val="20"/>
              <w:framePr w:w="14587" w:h="9792" w:wrap="none" w:vAnchor="page" w:hAnchor="page" w:x="1128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9792" w:wrap="none" w:vAnchor="page" w:hAnchor="page" w:x="1128" w:y="704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читать графические изображения;</w:t>
            </w:r>
          </w:p>
        </w:tc>
      </w:tr>
    </w:tbl>
    <w:p w:rsidR="00BB668A" w:rsidRDefault="00BB668A">
      <w:pPr>
        <w:pStyle w:val="1"/>
        <w:framePr w:wrap="none" w:vAnchor="page" w:hAnchor="page" w:x="15456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47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1531"/>
        <w:gridCol w:w="4824"/>
        <w:gridCol w:w="4546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514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514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514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51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эскиз, технический рисунок, чертёж, схема, карта, пиктограмма и другое. Требования к выполнению графи</w:t>
            </w:r>
            <w:r>
              <w:rPr>
                <w:rStyle w:val="2"/>
                <w:color w:val="000000"/>
              </w:rPr>
              <w:softHyphen/>
              <w:t>ческих изображений. Эскиз.</w:t>
            </w:r>
          </w:p>
          <w:p w:rsidR="00BB668A" w:rsidRDefault="00BB668A">
            <w:pPr>
              <w:pStyle w:val="20"/>
              <w:framePr w:w="14587" w:h="951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«Выполнение эскиза изделия (например, из дре</w:t>
            </w:r>
            <w:r>
              <w:rPr>
                <w:rStyle w:val="212"/>
                <w:color w:val="000000"/>
              </w:rPr>
              <w:softHyphen/>
              <w:t>весины, текстиля)»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514" w:wrap="none" w:vAnchor="page" w:hAnchor="page" w:x="1128" w:y="704"/>
              <w:shd w:val="clear" w:color="auto" w:fill="auto"/>
              <w:spacing w:after="0" w:line="280" w:lineRule="exact"/>
              <w:ind w:left="260" w:hanging="260"/>
            </w:pPr>
            <w:r>
              <w:rPr>
                <w:rStyle w:val="2"/>
                <w:color w:val="000000"/>
              </w:rPr>
              <w:t>- выполнять эскиз изделия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514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51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Основные элементы графических изображений и их построение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514" w:wrap="none" w:vAnchor="page" w:hAnchor="page" w:x="1128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51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Основные элементы графических изо</w:t>
            </w:r>
            <w:r>
              <w:rPr>
                <w:rStyle w:val="2"/>
                <w:color w:val="000000"/>
              </w:rPr>
              <w:softHyphen/>
              <w:t xml:space="preserve">бражений: точка, линия, контур, буквы и цифры, условные знаки. Правила построения линий. Правила построения чертежного шрифта. </w:t>
            </w:r>
            <w:r>
              <w:rPr>
                <w:rStyle w:val="212"/>
                <w:color w:val="000000"/>
              </w:rPr>
              <w:t>Практическая работа «Выполнение чертёжного шрифта».</w:t>
            </w:r>
          </w:p>
          <w:p w:rsidR="00BB668A" w:rsidRDefault="00BB668A">
            <w:pPr>
              <w:pStyle w:val="20"/>
              <w:framePr w:w="14587" w:h="951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Чертеж. Правила построения чертежа Черчение. Виды черчения.</w:t>
            </w:r>
          </w:p>
          <w:p w:rsidR="00BB668A" w:rsidRDefault="00BB668A">
            <w:pPr>
              <w:pStyle w:val="20"/>
              <w:framePr w:w="14587" w:h="951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Правила построения чертежа рамка, основная надпись, масштаб, виды, нанесение размеров.</w:t>
            </w:r>
          </w:p>
          <w:p w:rsidR="00BB668A" w:rsidRDefault="00BB668A">
            <w:pPr>
              <w:pStyle w:val="20"/>
              <w:framePr w:w="14587" w:h="951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Чтение чертежа.</w:t>
            </w:r>
          </w:p>
          <w:p w:rsidR="00BB668A" w:rsidRDefault="00BB668A">
            <w:pPr>
              <w:pStyle w:val="20"/>
              <w:framePr w:w="14587" w:h="9514" w:wrap="none" w:vAnchor="page" w:hAnchor="page" w:x="1128" w:y="704"/>
              <w:shd w:val="clear" w:color="auto" w:fill="auto"/>
              <w:spacing w:after="0" w:line="355" w:lineRule="exact"/>
            </w:pPr>
            <w:r>
              <w:rPr>
                <w:rStyle w:val="2"/>
                <w:color w:val="000000"/>
              </w:rPr>
              <w:t xml:space="preserve">Мир профессий. Профессия, связанные с черчением, их востребованность на рынке труда. </w:t>
            </w:r>
            <w:r>
              <w:rPr>
                <w:rStyle w:val="212"/>
                <w:color w:val="000000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514" w:wrap="none" w:vAnchor="page" w:hAnchor="page" w:x="1128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514" w:wrap="none" w:vAnchor="page" w:hAnchor="page" w:x="1128" w:y="704"/>
              <w:numPr>
                <w:ilvl w:val="0"/>
                <w:numId w:val="2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элементы графических изображений;</w:t>
            </w:r>
          </w:p>
          <w:p w:rsidR="00BB668A" w:rsidRDefault="00BB668A">
            <w:pPr>
              <w:pStyle w:val="20"/>
              <w:framePr w:w="14587" w:h="9514" w:wrap="none" w:vAnchor="page" w:hAnchor="page" w:x="1128" w:y="704"/>
              <w:numPr>
                <w:ilvl w:val="0"/>
                <w:numId w:val="2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изучать виды шрифта и правила его начертания; правила построения чертежей;</w:t>
            </w:r>
          </w:p>
          <w:p w:rsidR="00BB668A" w:rsidRDefault="00BB668A">
            <w:pPr>
              <w:pStyle w:val="20"/>
              <w:framePr w:w="14587" w:h="9514" w:wrap="none" w:vAnchor="page" w:hAnchor="page" w:x="1128" w:y="704"/>
              <w:numPr>
                <w:ilvl w:val="0"/>
                <w:numId w:val="2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изучать условные обозначения, читать чертежи.</w:t>
            </w:r>
          </w:p>
          <w:p w:rsidR="00BB668A" w:rsidRDefault="00BB668A">
            <w:pPr>
              <w:pStyle w:val="20"/>
              <w:framePr w:w="14587" w:h="9514" w:wrap="none" w:vAnchor="page" w:hAnchor="page" w:x="1128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9514" w:wrap="none" w:vAnchor="page" w:hAnchor="page" w:x="1128" w:y="704"/>
              <w:numPr>
                <w:ilvl w:val="0"/>
                <w:numId w:val="2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выполнять построение линий разными способами;</w:t>
            </w:r>
          </w:p>
          <w:p w:rsidR="00BB668A" w:rsidRDefault="00BB668A">
            <w:pPr>
              <w:pStyle w:val="20"/>
              <w:framePr w:w="14587" w:h="9514" w:wrap="none" w:vAnchor="page" w:hAnchor="page" w:x="1128" w:y="704"/>
              <w:numPr>
                <w:ilvl w:val="0"/>
                <w:numId w:val="2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выполнять чертёжный шрифт по прописям;</w:t>
            </w:r>
          </w:p>
          <w:p w:rsidR="00BB668A" w:rsidRDefault="00BB668A">
            <w:pPr>
              <w:pStyle w:val="20"/>
              <w:framePr w:w="14587" w:h="9514" w:wrap="none" w:vAnchor="page" w:hAnchor="page" w:x="1128" w:y="704"/>
              <w:numPr>
                <w:ilvl w:val="0"/>
                <w:numId w:val="2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выполнять чертёж плоской детали (изделия);</w:t>
            </w:r>
          </w:p>
          <w:p w:rsidR="00BB668A" w:rsidRDefault="00BB668A">
            <w:pPr>
              <w:pStyle w:val="20"/>
              <w:framePr w:w="14587" w:h="9514" w:wrap="none" w:vAnchor="page" w:hAnchor="page" w:x="1128" w:y="704"/>
              <w:numPr>
                <w:ilvl w:val="0"/>
                <w:numId w:val="20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характеризовать профессии, их социальную значимость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514" w:wrap="none" w:vAnchor="page" w:hAnchor="page" w:x="1128" w:y="704"/>
              <w:shd w:val="clear" w:color="auto" w:fill="auto"/>
              <w:spacing w:after="0" w:line="280" w:lineRule="exact"/>
              <w:jc w:val="right"/>
            </w:pPr>
            <w:r>
              <w:rPr>
                <w:rStyle w:val="2"/>
                <w:color w:val="000000"/>
              </w:rPr>
              <w:t>Итого по модулю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514" w:wrap="none" w:vAnchor="page" w:hAnchor="page" w:x="1128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514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514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8"/>
        </w:trPr>
        <w:tc>
          <w:tcPr>
            <w:tcW w:w="14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514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Модуль 3. «Технологии обработки материалов и пищевых продуктов»</w:t>
            </w:r>
          </w:p>
        </w:tc>
      </w:tr>
    </w:tbl>
    <w:p w:rsidR="00BB668A" w:rsidRDefault="00BB668A">
      <w:pPr>
        <w:pStyle w:val="1"/>
        <w:framePr w:wrap="none" w:vAnchor="page" w:hAnchor="page" w:x="15456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48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61"/>
        <w:gridCol w:w="1531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lastRenderedPageBreak/>
              <w:t>3.1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Технологии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обработки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конструкционных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240" w:line="322" w:lineRule="exact"/>
            </w:pPr>
            <w:r>
              <w:rPr>
                <w:rStyle w:val="2"/>
                <w:color w:val="000000"/>
              </w:rPr>
              <w:t>материалов.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before="240" w:after="0" w:line="370" w:lineRule="exact"/>
            </w:pPr>
            <w:r>
              <w:rPr>
                <w:rStyle w:val="2"/>
                <w:color w:val="000000"/>
              </w:rPr>
              <w:t>Технология, ее основные составляющие. Бумага и её свойства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Проектирование, моделирование, конструирование - основные составляющие технологии. Основные элементы структуры технологии: действия, операции, этапы. Технологическая карта. Бумага и её свойства. Производство бумаги, история и современные технологии.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numPr>
                <w:ilvl w:val="0"/>
                <w:numId w:val="2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изучать основные составляющие технологии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numPr>
                <w:ilvl w:val="0"/>
                <w:numId w:val="21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характеризовать проектирование, моделирование, конструирование;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numPr>
                <w:ilvl w:val="0"/>
                <w:numId w:val="2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изучать этапы производства бумаги, ее виды, свойства, использование.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numPr>
                <w:ilvl w:val="0"/>
                <w:numId w:val="2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составлять технологическую карту изготовления поделки из бумаги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3.2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Конструкционные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Виды и свойства конструкционных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материалы и их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материалов.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  <w:ind w:left="260" w:hanging="260"/>
            </w:pPr>
            <w:r>
              <w:rPr>
                <w:rStyle w:val="2"/>
                <w:color w:val="000000"/>
              </w:rPr>
              <w:t>- знакомиться с видами 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свойства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Древесина. Использование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свойствами конструкционных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древесины человеком (история и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материалов;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современность).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  <w:ind w:left="260" w:hanging="260"/>
            </w:pPr>
            <w:r>
              <w:rPr>
                <w:rStyle w:val="2"/>
                <w:color w:val="000000"/>
              </w:rPr>
              <w:t>- знакомиться с образцами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Использование древесины и охрана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древесины различных пород;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природы. Общие сведения о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  <w:ind w:left="260" w:hanging="260"/>
            </w:pPr>
            <w:r>
              <w:rPr>
                <w:rStyle w:val="2"/>
                <w:color w:val="000000"/>
              </w:rPr>
              <w:t>- распознавать породы древесины,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древесине хвойных и лиственных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пиломатериалы и древесные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пород. Пиломатериалы.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материалы по внешнему виду;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Способы обработки древесины.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  <w:ind w:left="260" w:hanging="260"/>
            </w:pPr>
            <w:r>
              <w:rPr>
                <w:rStyle w:val="2"/>
                <w:color w:val="000000"/>
              </w:rPr>
              <w:t>- выбирать материалы для изделия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Индивидуальный творческий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в соответствии с его назначением.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(учебный) проект «Изделие из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древесины»: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  <w:ind w:left="260" w:hanging="260"/>
            </w:pPr>
            <w:r>
              <w:rPr>
                <w:rStyle w:val="2"/>
                <w:color w:val="000000"/>
              </w:rPr>
              <w:t>- проводить опыт по определению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- определение проблемы, продукта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твёрдости различных пород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проекта, цели, задач;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древесины;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- анализ ресурсов;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  <w:ind w:left="260" w:hanging="260"/>
            </w:pPr>
            <w:r>
              <w:rPr>
                <w:rStyle w:val="2"/>
                <w:color w:val="000000"/>
              </w:rPr>
              <w:t>- выполнять первый этап учебного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- обоснование проекта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проектирования</w:t>
            </w:r>
          </w:p>
        </w:tc>
      </w:tr>
    </w:tbl>
    <w:p w:rsidR="00BB668A" w:rsidRDefault="00BB668A">
      <w:pPr>
        <w:pStyle w:val="1"/>
        <w:framePr w:wrap="none" w:vAnchor="page" w:hAnchor="page" w:x="15456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49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61"/>
        <w:gridCol w:w="1531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lastRenderedPageBreak/>
              <w:t>3.3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Технологии ручной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Народные промыслы по обработке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обработки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древесины.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называть и характеризовать разные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древесины.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Ручной инструмент для обработки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виды народных промыслов по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Виды 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древесины.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обработке древесины;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характеристики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Назначение разметки. Правила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знакомиться с инструментами для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электрифицированно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разметки заготовок из древесины на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ручной обработки древесины,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го инструмента для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основе графической документации.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составлять последовательность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обработки древесины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Инструменты для разметки.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выполнения работ при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Инструменты для пиления заготовок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изготовлении деталей из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из древесины и древесных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древесины;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материалов. Организация рабочего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искать и изучать информацию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места при работе с древесиной.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о технологических процессах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Правила безопасной работы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изготовления деталей из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ручными инструментами.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древесины;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Электрифицированный инструмент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излагать последовательность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для обработки древесины. Виды,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контроля качества разметки;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назначение, основные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изучать устройство инструментов;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характеристики.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искать и изучать примеры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Приемы работы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технологических процессов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электрифицированными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пиления и сверления деталей из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инструментами. Операции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древесины и древесных материалов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(основные): пиление, сверление.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электрифицированными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Правила безопасной работы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инструментами.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электрифицированными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инструментами.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-</w:t>
            </w:r>
            <w:r>
              <w:rPr>
                <w:rStyle w:val="213pt"/>
                <w:color w:val="000000"/>
              </w:rPr>
              <w:t xml:space="preserve"> выполнять эскиз проектного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Индивидуальный творческий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изделия; определять материалы,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(учебный) проект «Изделие из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инструменты;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древесины»: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составлять технологическую карту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- выполнение эскиза проектного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по выполнению проекта;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изделия;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выполнять проектное изделие по</w:t>
            </w:r>
          </w:p>
        </w:tc>
      </w:tr>
    </w:tbl>
    <w:p w:rsidR="00BB668A" w:rsidRDefault="00BB668A">
      <w:pPr>
        <w:pStyle w:val="1"/>
        <w:framePr w:wrap="none" w:vAnchor="page" w:hAnchor="page" w:x="15461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50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61"/>
        <w:gridCol w:w="1531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70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70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70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28" w:y="704"/>
              <w:numPr>
                <w:ilvl w:val="0"/>
                <w:numId w:val="22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определение материалов, инструментов;</w:t>
            </w:r>
          </w:p>
          <w:p w:rsidR="00BB668A" w:rsidRDefault="00BB668A">
            <w:pPr>
              <w:pStyle w:val="20"/>
              <w:framePr w:w="14587" w:h="9706" w:wrap="none" w:vAnchor="page" w:hAnchor="page" w:x="1128" w:y="704"/>
              <w:numPr>
                <w:ilvl w:val="0"/>
                <w:numId w:val="22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составление технологической карты;</w:t>
            </w:r>
          </w:p>
          <w:p w:rsidR="00BB668A" w:rsidRDefault="00BB668A">
            <w:pPr>
              <w:pStyle w:val="20"/>
              <w:framePr w:w="14587" w:h="9706" w:wrap="none" w:vAnchor="page" w:hAnchor="page" w:x="1128" w:y="704"/>
              <w:numPr>
                <w:ilvl w:val="0"/>
                <w:numId w:val="22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выполнение проекта по технологической карте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технологической карте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3.4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28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Декорирование древесины: способы декорирования (роспись, выжиг, резьба, декупаж и др.).</w:t>
            </w:r>
          </w:p>
          <w:p w:rsidR="00BB668A" w:rsidRDefault="00BB668A">
            <w:pPr>
              <w:pStyle w:val="20"/>
              <w:framePr w:w="14587" w:h="9706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Рабочее место, правила работы. Тонирование и лакирование как способы окончательной отделки изделий из древесины. Защитная и декоративная отделка поверхности изделий из древесины. </w:t>
            </w:r>
            <w:r>
              <w:rPr>
                <w:rStyle w:val="2a"/>
                <w:color w:val="000000"/>
              </w:rPr>
              <w:t>Индивидуальный творческий (учебный) проект «Изделие из древесины»:</w:t>
            </w:r>
          </w:p>
          <w:p w:rsidR="00BB668A" w:rsidRDefault="00BB668A">
            <w:pPr>
              <w:pStyle w:val="20"/>
              <w:framePr w:w="14587" w:h="9706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- выполнение проекта по технологической карте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28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706" w:wrap="none" w:vAnchor="page" w:hAnchor="page" w:x="1128" w:y="704"/>
              <w:numPr>
                <w:ilvl w:val="0"/>
                <w:numId w:val="2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перечислять технологии отделки изделий из древесины;</w:t>
            </w:r>
          </w:p>
          <w:p w:rsidR="00BB668A" w:rsidRDefault="00BB668A">
            <w:pPr>
              <w:pStyle w:val="20"/>
              <w:framePr w:w="14587" w:h="9706" w:wrap="none" w:vAnchor="page" w:hAnchor="page" w:x="1128" w:y="704"/>
              <w:numPr>
                <w:ilvl w:val="0"/>
                <w:numId w:val="2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приёмы тонирования и лакирования древесины.</w:t>
            </w:r>
          </w:p>
          <w:p w:rsidR="00BB668A" w:rsidRDefault="00BB668A">
            <w:pPr>
              <w:pStyle w:val="20"/>
              <w:framePr w:w="14587" w:h="9706" w:wrap="none" w:vAnchor="page" w:hAnchor="page" w:x="1128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9706" w:wrap="none" w:vAnchor="page" w:hAnchor="page" w:x="1128" w:y="704"/>
              <w:numPr>
                <w:ilvl w:val="0"/>
                <w:numId w:val="2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выполнять проектное изделие по технологической карте</w:t>
            </w:r>
          </w:p>
          <w:p w:rsidR="00BB668A" w:rsidRDefault="00BB668A">
            <w:pPr>
              <w:pStyle w:val="20"/>
              <w:framePr w:w="14587" w:h="9706" w:wrap="none" w:vAnchor="page" w:hAnchor="page" w:x="1128" w:y="704"/>
              <w:numPr>
                <w:ilvl w:val="0"/>
                <w:numId w:val="2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выбирать инструменты для декорирования изделия из древесины, в соответствии с их назначением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3.5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28" w:y="704"/>
              <w:shd w:val="clear" w:color="auto" w:fill="auto"/>
              <w:spacing w:after="300" w:line="260" w:lineRule="exact"/>
            </w:pPr>
            <w:r>
              <w:rPr>
                <w:rStyle w:val="213pt"/>
                <w:color w:val="000000"/>
              </w:rPr>
              <w:t>Качество изделия.</w:t>
            </w:r>
          </w:p>
          <w:p w:rsidR="00BB668A" w:rsidRDefault="00BB668A">
            <w:pPr>
              <w:pStyle w:val="20"/>
              <w:framePr w:w="14587" w:h="9706" w:wrap="none" w:vAnchor="page" w:hAnchor="page" w:x="1128" w:y="704"/>
              <w:shd w:val="clear" w:color="auto" w:fill="auto"/>
              <w:spacing w:before="300" w:line="322" w:lineRule="exact"/>
            </w:pPr>
            <w:r>
              <w:rPr>
                <w:rStyle w:val="213pt"/>
                <w:color w:val="000000"/>
              </w:rPr>
              <w:t>Подходы к оценке качества изделия из древесины.</w:t>
            </w:r>
          </w:p>
          <w:p w:rsidR="00BB668A" w:rsidRDefault="00BB668A">
            <w:pPr>
              <w:pStyle w:val="20"/>
              <w:framePr w:w="14587" w:h="9706" w:wrap="none" w:vAnchor="page" w:hAnchor="page" w:x="1128" w:y="704"/>
              <w:shd w:val="clear" w:color="auto" w:fill="auto"/>
              <w:spacing w:before="120" w:after="0" w:line="260" w:lineRule="exact"/>
            </w:pPr>
            <w:r>
              <w:rPr>
                <w:rStyle w:val="213pt"/>
                <w:color w:val="000000"/>
              </w:rPr>
              <w:t>Мир профессий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28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28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Профессии, связанные с производством и обработкой древесины.</w:t>
            </w:r>
          </w:p>
          <w:p w:rsidR="00BB668A" w:rsidRDefault="00BB668A">
            <w:pPr>
              <w:pStyle w:val="20"/>
              <w:framePr w:w="14587" w:h="9706" w:wrap="none" w:vAnchor="page" w:hAnchor="page" w:x="1128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Качество изделия. Подходы к оценке качества изделия из древесины. Контроль и оценка качества изделий из древесины. Оформление проектной документации.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28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706" w:wrap="none" w:vAnchor="page" w:hAnchor="page" w:x="1128" w:y="704"/>
              <w:numPr>
                <w:ilvl w:val="0"/>
                <w:numId w:val="2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оценивать качество изделия из древесины;</w:t>
            </w:r>
          </w:p>
          <w:p w:rsidR="00BB668A" w:rsidRDefault="00BB668A">
            <w:pPr>
              <w:pStyle w:val="20"/>
              <w:framePr w:w="14587" w:h="9706" w:wrap="none" w:vAnchor="page" w:hAnchor="page" w:x="1128" w:y="704"/>
              <w:numPr>
                <w:ilvl w:val="0"/>
                <w:numId w:val="2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результаты проектной деятельности.</w:t>
            </w:r>
          </w:p>
          <w:p w:rsidR="00BB668A" w:rsidRDefault="00BB668A">
            <w:pPr>
              <w:pStyle w:val="20"/>
              <w:framePr w:w="14587" w:h="9706" w:wrap="none" w:vAnchor="page" w:hAnchor="page" w:x="1128" w:y="704"/>
              <w:numPr>
                <w:ilvl w:val="0"/>
                <w:numId w:val="2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профессии, связанные с производством и обработкой древесины.</w:t>
            </w:r>
          </w:p>
          <w:p w:rsidR="00BB668A" w:rsidRDefault="00BB668A">
            <w:pPr>
              <w:pStyle w:val="20"/>
              <w:framePr w:w="14587" w:h="9706" w:wrap="none" w:vAnchor="page" w:hAnchor="page" w:x="1128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9706" w:wrap="none" w:vAnchor="page" w:hAnchor="page" w:x="1128" w:y="704"/>
              <w:numPr>
                <w:ilvl w:val="0"/>
                <w:numId w:val="2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составлять доклад к защите</w:t>
            </w:r>
          </w:p>
        </w:tc>
      </w:tr>
    </w:tbl>
    <w:p w:rsidR="00BB668A" w:rsidRDefault="00BB668A">
      <w:pPr>
        <w:pStyle w:val="1"/>
        <w:framePr w:wrap="none" w:vAnchor="page" w:hAnchor="page" w:x="15461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51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61"/>
        <w:gridCol w:w="1531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840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840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840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Индивидуальный творческий (учебный) проект «Изделие из древесины»: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оценка качества проектного изделия;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2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подготовка проекта к защите;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25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самоанализ результатов проектной работы;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25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защита проекта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17" w:lineRule="exact"/>
              <w:ind w:left="260"/>
            </w:pPr>
            <w:r>
              <w:rPr>
                <w:rStyle w:val="213pt"/>
                <w:color w:val="000000"/>
              </w:rPr>
              <w:t>творческого проекта;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26"/>
              </w:numPr>
              <w:shd w:val="clear" w:color="auto" w:fill="auto"/>
              <w:tabs>
                <w:tab w:val="left" w:pos="158"/>
              </w:tabs>
              <w:spacing w:after="0" w:line="317" w:lineRule="exact"/>
              <w:jc w:val="both"/>
            </w:pPr>
            <w:r>
              <w:rPr>
                <w:rStyle w:val="213pt"/>
                <w:color w:val="000000"/>
              </w:rPr>
              <w:t>предъявлять проектное изделие;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26"/>
              </w:numPr>
              <w:shd w:val="clear" w:color="auto" w:fill="auto"/>
              <w:tabs>
                <w:tab w:val="left" w:pos="163"/>
              </w:tabs>
              <w:spacing w:after="0" w:line="317" w:lineRule="exact"/>
              <w:jc w:val="both"/>
            </w:pPr>
            <w:r>
              <w:rPr>
                <w:rStyle w:val="213pt"/>
                <w:color w:val="000000"/>
              </w:rPr>
              <w:t>оформлять паспорт проекта;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26"/>
              </w:numPr>
              <w:shd w:val="clear" w:color="auto" w:fill="auto"/>
              <w:tabs>
                <w:tab w:val="left" w:pos="154"/>
              </w:tabs>
              <w:spacing w:after="0" w:line="317" w:lineRule="exact"/>
              <w:jc w:val="both"/>
            </w:pPr>
            <w:r>
              <w:rPr>
                <w:rStyle w:val="213pt"/>
                <w:color w:val="000000"/>
              </w:rPr>
              <w:t>защищать творческий проект.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2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3.6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Технологии обработки пищевых продуктов.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Мир профессий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Общие сведения о питании и технологиях приготовления пищи. Рациональное, здоровое питание, режим питания, пищевая пирамида. Значение выбора продуктов для здоровья человека.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Общие сведения о питании и технологиях приготовления пищи. Пищевая ценность яиц, круп, овощей.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Технологии обработки овощей, круп.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Технология приготовления блюд из яиц, круп, овощей.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46" w:lineRule="exact"/>
            </w:pPr>
            <w:r>
              <w:rPr>
                <w:rStyle w:val="213pt"/>
                <w:color w:val="000000"/>
              </w:rPr>
              <w:t xml:space="preserve">Определение качества продуктов, правила хранения продуктов. Профессии, связанные с производством и обработкой пищевых продуктов </w:t>
            </w:r>
            <w:r>
              <w:rPr>
                <w:rStyle w:val="2a"/>
                <w:color w:val="000000"/>
              </w:rPr>
              <w:t>Групповой проект по теме «Питание и здоровье человека»: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2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искать и изучать информацию о значении понятий «витамин», содержании витаминов в различных продуктах питания;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2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находить и предъявлять информацию о содержании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>в пищевых продуктах витаминов, минеральных солей и микроэлементов;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составлять меню завтрака;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2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рассчитывать калорийность завтрака;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особенности интерьера кухни, расстановки мебели и бытовых приборов;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2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правила санитарии и гигиены;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2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изучать правила этикета за столом;</w:t>
            </w:r>
          </w:p>
          <w:p w:rsidR="00BB668A" w:rsidRDefault="00BB668A">
            <w:pPr>
              <w:pStyle w:val="20"/>
              <w:framePr w:w="14587" w:h="9840" w:wrap="none" w:vAnchor="page" w:hAnchor="page" w:x="1128" w:y="704"/>
              <w:numPr>
                <w:ilvl w:val="0"/>
                <w:numId w:val="27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характеризовать профессии, связанные с производством</w:t>
            </w:r>
          </w:p>
        </w:tc>
      </w:tr>
    </w:tbl>
    <w:p w:rsidR="00BB668A" w:rsidRDefault="00BB668A">
      <w:pPr>
        <w:pStyle w:val="1"/>
        <w:framePr w:wrap="none" w:vAnchor="page" w:hAnchor="page" w:x="15461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52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61"/>
        <w:gridCol w:w="1531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374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374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374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28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определение этапов командного проекта;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28"/>
              </w:numPr>
              <w:shd w:val="clear" w:color="auto" w:fill="auto"/>
              <w:tabs>
                <w:tab w:val="left" w:pos="125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распределение ролей и обязанностей в команде;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определение продукта, проблемы, цели, задач; анализ ресурсов;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обоснование проекта;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28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выполнение проекта;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28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подготовка проекта к защите;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28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защита проекта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>и обработкой пищевых продуктов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составлять индивидуальный рацион питания и дневной рацион на основе пищевой пирамиды;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определять этапы командного проекта, выполнять проект по разработанным этапам;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оценивать качество проектной работы, защищать проект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3.7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Технологии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обработки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текстильных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материалов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Основы материаловедения. Текстильные материалы (нитки, ткань), производство и использование человеком. Современные технологии производства тканей с разными свойствами.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Технологии получения текстильных материалов из натуральных волокон растительного, животного происхождения, из химических волокон.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Производство тканей: современное прядильное, ткацкое и красильно</w:t>
            </w:r>
            <w:r>
              <w:rPr>
                <w:rStyle w:val="213pt"/>
                <w:color w:val="000000"/>
              </w:rPr>
              <w:softHyphen/>
              <w:t>отделочное производства. Ткацкие переплетения. Раппорт. Основа и уток. Направление долевой нити в ткани. Лицевая и изнаночная стороны ткани.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30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знакомиться с видами текстильных материалов;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3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распознавать вид текстильных материалов;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30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знакомиться с современным производством тканей.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3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свойства тканей из хлопка, льна, шерсти, шелка, химических волокон;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3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определять направление долевой нити в ткани;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3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определять лицевую и изнаночную стороны ткани;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3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составлять коллекции тканей,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нетканых материалов</w:t>
            </w:r>
          </w:p>
        </w:tc>
      </w:tr>
    </w:tbl>
    <w:p w:rsidR="00BB668A" w:rsidRDefault="00BB668A">
      <w:pPr>
        <w:pStyle w:val="1"/>
        <w:framePr w:wrap="none" w:vAnchor="page" w:hAnchor="page" w:x="15461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53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61"/>
        <w:gridCol w:w="1531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Общие свойства текстильных материалов: физические, эргономические, эстетические, технологические.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Основы технологии изготовления изделий из текстильных материалов. </w:t>
            </w:r>
            <w:r>
              <w:rPr>
                <w:rStyle w:val="2a"/>
                <w:color w:val="000000"/>
              </w:rPr>
              <w:t>Практическая работа «Изучение свойств тканей».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«Определение направления нитей основы и утка»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3.8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Швейная машина как основное технологическое оборудование для изготовления швейных изделий. Мир профессий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Устройство швейной машины: виды приводов швейной машины, регуляторы. Правила безопасной работы на швейной машине. Подготовка швейной машины к работе. Приёмы работы на швейной машине. Неполадки, связанные с неправильной заправкой ниток.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Виды стежков, швов.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Виды ручных и машинных швов (стачные, краевые).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Профессии, связанные со швейным производством.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numPr>
                <w:ilvl w:val="0"/>
                <w:numId w:val="3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находить и предъявлять информацию об истории создания швейной машины;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numPr>
                <w:ilvl w:val="0"/>
                <w:numId w:val="3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устройство современной бытовой швейной машины с электрическим приводом;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numPr>
                <w:ilvl w:val="0"/>
                <w:numId w:val="3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правила безопасной работы на швейной машине.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numPr>
                <w:ilvl w:val="0"/>
                <w:numId w:val="3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овладевать безопасными приёмами труда;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numPr>
                <w:ilvl w:val="0"/>
                <w:numId w:val="3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подготавливать швейную машину к работе;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numPr>
                <w:ilvl w:val="0"/>
                <w:numId w:val="3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выполнять пробные прямые и зигзагообразные машинные строчки с различной длиной стежка по намеченным линиям;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numPr>
                <w:ilvl w:val="0"/>
                <w:numId w:val="3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выполнять закрепки в начале</w:t>
            </w:r>
          </w:p>
          <w:p w:rsidR="00BB668A" w:rsidRDefault="00BB668A">
            <w:pPr>
              <w:pStyle w:val="20"/>
              <w:framePr w:w="14587" w:h="9696" w:wrap="none" w:vAnchor="page" w:hAnchor="page" w:x="1128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>и конце строчки с использованием</w:t>
            </w:r>
          </w:p>
        </w:tc>
      </w:tr>
    </w:tbl>
    <w:p w:rsidR="00BB668A" w:rsidRDefault="00BB668A">
      <w:pPr>
        <w:pStyle w:val="1"/>
        <w:framePr w:wrap="none" w:vAnchor="page" w:hAnchor="page" w:x="15461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54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61"/>
        <w:gridCol w:w="1531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053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053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053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053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053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кнопки реверса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053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3.9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053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053" w:wrap="none" w:vAnchor="page" w:hAnchor="page" w:x="1128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053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Конструирование швейных изделий. Определение размеров швейного изделия. Последовательность изготовления швейного изделия. Технологическая карта изготовления швейного изделия.</w:t>
            </w:r>
          </w:p>
          <w:p w:rsidR="00BB668A" w:rsidRDefault="00BB668A">
            <w:pPr>
              <w:pStyle w:val="20"/>
              <w:framePr w:w="14587" w:h="9053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Чертёж выкроек проектного швейного изделия (например, мешок для сменной обуви, прихватка, лоскутное шитье).</w:t>
            </w:r>
          </w:p>
          <w:p w:rsidR="00BB668A" w:rsidRDefault="00BB668A">
            <w:pPr>
              <w:pStyle w:val="20"/>
              <w:framePr w:w="14587" w:h="9053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Выкраивание деталей швейного изделия. Критерии качества кроя. </w:t>
            </w:r>
            <w:r>
              <w:rPr>
                <w:rStyle w:val="2a"/>
                <w:color w:val="000000"/>
              </w:rPr>
              <w:t>Индивидуальный творческий (учебный) проект «Изделие из текстильных материалов».</w:t>
            </w:r>
          </w:p>
          <w:p w:rsidR="00BB668A" w:rsidRDefault="00BB668A">
            <w:pPr>
              <w:pStyle w:val="20"/>
              <w:framePr w:w="14587" w:h="9053" w:wrap="none" w:vAnchor="page" w:hAnchor="page" w:x="1128" w:y="704"/>
              <w:numPr>
                <w:ilvl w:val="0"/>
                <w:numId w:val="32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определение проблемы, продукта, цели, задач учебного проекта;</w:t>
            </w:r>
          </w:p>
          <w:p w:rsidR="00BB668A" w:rsidRDefault="00BB668A">
            <w:pPr>
              <w:pStyle w:val="20"/>
              <w:framePr w:w="14587" w:h="9053" w:wrap="none" w:vAnchor="page" w:hAnchor="page" w:x="1128" w:y="704"/>
              <w:numPr>
                <w:ilvl w:val="0"/>
                <w:numId w:val="3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анализ ресурсов;</w:t>
            </w:r>
          </w:p>
          <w:p w:rsidR="00BB668A" w:rsidRDefault="00BB668A">
            <w:pPr>
              <w:pStyle w:val="20"/>
              <w:framePr w:w="14587" w:h="9053" w:wrap="none" w:vAnchor="page" w:hAnchor="page" w:x="1128" w:y="704"/>
              <w:numPr>
                <w:ilvl w:val="0"/>
                <w:numId w:val="3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обоснование проекта;</w:t>
            </w:r>
          </w:p>
          <w:p w:rsidR="00BB668A" w:rsidRDefault="00BB668A">
            <w:pPr>
              <w:pStyle w:val="20"/>
              <w:framePr w:w="14587" w:h="9053" w:wrap="none" w:vAnchor="page" w:hAnchor="page" w:x="1128" w:y="704"/>
              <w:numPr>
                <w:ilvl w:val="0"/>
                <w:numId w:val="32"/>
              </w:numPr>
              <w:shd w:val="clear" w:color="auto" w:fill="auto"/>
              <w:tabs>
                <w:tab w:val="left" w:pos="158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выполнение эскиза проектного швейного изделия;</w:t>
            </w:r>
          </w:p>
          <w:p w:rsidR="00BB668A" w:rsidRDefault="00BB668A">
            <w:pPr>
              <w:pStyle w:val="20"/>
              <w:framePr w:w="14587" w:h="9053" w:wrap="none" w:vAnchor="page" w:hAnchor="page" w:x="1128" w:y="704"/>
              <w:numPr>
                <w:ilvl w:val="0"/>
                <w:numId w:val="32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определение материалов, инструментов;</w:t>
            </w:r>
          </w:p>
          <w:p w:rsidR="00BB668A" w:rsidRDefault="00BB668A">
            <w:pPr>
              <w:pStyle w:val="20"/>
              <w:framePr w:w="14587" w:h="9053" w:wrap="none" w:vAnchor="page" w:hAnchor="page" w:x="1128" w:y="704"/>
              <w:numPr>
                <w:ilvl w:val="0"/>
                <w:numId w:val="32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составление технологической карты;</w:t>
            </w:r>
          </w:p>
          <w:p w:rsidR="00BB668A" w:rsidRDefault="00BB668A">
            <w:pPr>
              <w:pStyle w:val="20"/>
              <w:framePr w:w="14587" w:h="9053" w:wrap="none" w:vAnchor="page" w:hAnchor="page" w:x="1128" w:y="704"/>
              <w:numPr>
                <w:ilvl w:val="0"/>
                <w:numId w:val="32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выполнение проекта по технологической карте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053" w:wrap="none" w:vAnchor="page" w:hAnchor="page" w:x="1128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053" w:wrap="none" w:vAnchor="page" w:hAnchor="page" w:x="1128" w:y="704"/>
              <w:numPr>
                <w:ilvl w:val="0"/>
                <w:numId w:val="33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эскиз проектного швейного изделия;</w:t>
            </w:r>
          </w:p>
          <w:p w:rsidR="00BB668A" w:rsidRDefault="00BB668A">
            <w:pPr>
              <w:pStyle w:val="20"/>
              <w:framePr w:w="14587" w:h="9053" w:wrap="none" w:vAnchor="page" w:hAnchor="page" w:x="1128" w:y="704"/>
              <w:numPr>
                <w:ilvl w:val="0"/>
                <w:numId w:val="33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конструкцию изделия;</w:t>
            </w:r>
          </w:p>
          <w:p w:rsidR="00BB668A" w:rsidRDefault="00BB668A">
            <w:pPr>
              <w:pStyle w:val="20"/>
              <w:framePr w:w="14587" w:h="9053" w:wrap="none" w:vAnchor="page" w:hAnchor="page" w:x="1128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-анализировать этапы выполнения проектного швейного изделия;</w:t>
            </w:r>
          </w:p>
          <w:p w:rsidR="00BB668A" w:rsidRDefault="00BB668A">
            <w:pPr>
              <w:pStyle w:val="20"/>
              <w:framePr w:w="14587" w:h="9053" w:wrap="none" w:vAnchor="page" w:hAnchor="page" w:x="1128" w:y="704"/>
              <w:numPr>
                <w:ilvl w:val="0"/>
                <w:numId w:val="3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контролировать правильность определения размеров изделия;</w:t>
            </w:r>
          </w:p>
          <w:p w:rsidR="00BB668A" w:rsidRDefault="00BB668A">
            <w:pPr>
              <w:pStyle w:val="20"/>
              <w:framePr w:w="14587" w:h="9053" w:wrap="none" w:vAnchor="page" w:hAnchor="page" w:x="1128" w:y="704"/>
              <w:numPr>
                <w:ilvl w:val="0"/>
                <w:numId w:val="3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контролировать качество построения чертежа.</w:t>
            </w:r>
          </w:p>
          <w:p w:rsidR="00BB668A" w:rsidRDefault="00BB668A">
            <w:pPr>
              <w:pStyle w:val="20"/>
              <w:framePr w:w="14587" w:h="9053" w:wrap="none" w:vAnchor="page" w:hAnchor="page" w:x="1128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9053" w:wrap="none" w:vAnchor="page" w:hAnchor="page" w:x="1128" w:y="704"/>
              <w:numPr>
                <w:ilvl w:val="0"/>
                <w:numId w:val="33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определение проблемы, продукта, цели, задач учебного проекта;</w:t>
            </w:r>
          </w:p>
          <w:p w:rsidR="00BB668A" w:rsidRDefault="00BB668A">
            <w:pPr>
              <w:pStyle w:val="20"/>
              <w:framePr w:w="14587" w:h="9053" w:wrap="none" w:vAnchor="page" w:hAnchor="page" w:x="1128" w:y="704"/>
              <w:numPr>
                <w:ilvl w:val="0"/>
                <w:numId w:val="33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обоснование проекта;</w:t>
            </w:r>
          </w:p>
          <w:p w:rsidR="00BB668A" w:rsidRDefault="00BB668A">
            <w:pPr>
              <w:pStyle w:val="20"/>
              <w:framePr w:w="14587" w:h="9053" w:wrap="none" w:vAnchor="page" w:hAnchor="page" w:x="1128" w:y="704"/>
              <w:numPr>
                <w:ilvl w:val="0"/>
                <w:numId w:val="3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изготавливать проектное швейное изделие по технологической карте.</w:t>
            </w:r>
          </w:p>
          <w:p w:rsidR="00BB668A" w:rsidRDefault="00BB668A">
            <w:pPr>
              <w:pStyle w:val="20"/>
              <w:framePr w:w="14587" w:h="9053" w:wrap="none" w:vAnchor="page" w:hAnchor="page" w:x="1128" w:y="704"/>
              <w:numPr>
                <w:ilvl w:val="0"/>
                <w:numId w:val="3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выкраивать детали швейного изделия.</w:t>
            </w:r>
          </w:p>
        </w:tc>
      </w:tr>
    </w:tbl>
    <w:p w:rsidR="00BB668A" w:rsidRDefault="00BB668A">
      <w:pPr>
        <w:pStyle w:val="1"/>
        <w:framePr w:wrap="none" w:vAnchor="page" w:hAnchor="page" w:x="15461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55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61"/>
        <w:gridCol w:w="1531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lastRenderedPageBreak/>
              <w:t>3.10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Т ехнологические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Ручные и машинные швы. Швейные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операции по пошиву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машинные работы.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контролировать качество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изделия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Выполнение технологических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выполнения швейных ручных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Оценка качества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операций по пошиву проектного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работ;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швейного изделия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изделия, отделке изделия.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изучать графическое изображение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Понятие о временных и постоянных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и условное обозначение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ручных работах. Инструменты и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соединительных швов: стачного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приспособления для ручных работ.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шва вразутюжку и стачного шва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Понятие о стежке, строчке, шве.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взаутюжку; краевых швов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Основные операции при ручных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вподгибку с открытым срезом,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работах: ручная закрепка, перенос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с открытым обмётанным срезом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линий выкройки на детали кроя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и с закрытым срезом;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портновскими булавками и мелом,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определять критерии оценки 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прямыми стежками; обмётывание,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оценивать качество проектного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смётывание, стачивание,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швейного изделия.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замётывание.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Классификация машинных швов.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изготавливать проектное швейное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Машинные швы и их условное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изделие;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обозначение. Соединительные швы: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-</w:t>
            </w:r>
            <w:r>
              <w:rPr>
                <w:rStyle w:val="213pt"/>
                <w:color w:val="000000"/>
              </w:rPr>
              <w:t xml:space="preserve"> выполнять необходимые ручные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стачной вразутюжку и взаутюжку;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и машинные швы,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краевые швы: вподгибку с открытым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проводить влажно-тепловую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срезом и закрытым срезом.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обработку швов, готового изделия;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Основные операции при машинной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завершать изготовление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обработке изделия: обмётывание,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проектного изделия;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стачивание, застрачивание.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оформлять паспорт проекта;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Оценка качества изготовления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предъявлять проектное изделие;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проектного швейного изделия.</w:t>
            </w:r>
          </w:p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Индивидуальный творческий (учебный) проект «Изделие из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защищать проект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текстильных материалов»: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1"/>
        <w:framePr w:wrap="none" w:vAnchor="page" w:hAnchor="page" w:x="15461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56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61"/>
        <w:gridCol w:w="1531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470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470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470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470" w:wrap="none" w:vAnchor="page" w:hAnchor="page" w:x="1128" w:y="704"/>
              <w:numPr>
                <w:ilvl w:val="0"/>
                <w:numId w:val="34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выполнение проекта по технологической карте;</w:t>
            </w:r>
          </w:p>
          <w:p w:rsidR="00BB668A" w:rsidRDefault="00BB668A">
            <w:pPr>
              <w:pStyle w:val="20"/>
              <w:framePr w:w="14587" w:h="9470" w:wrap="none" w:vAnchor="page" w:hAnchor="page" w:x="1128" w:y="704"/>
              <w:numPr>
                <w:ilvl w:val="0"/>
                <w:numId w:val="34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оценка качества проектного изделия;</w:t>
            </w:r>
          </w:p>
          <w:p w:rsidR="00BB668A" w:rsidRDefault="00BB668A">
            <w:pPr>
              <w:pStyle w:val="20"/>
              <w:framePr w:w="14587" w:h="9470" w:wrap="none" w:vAnchor="page" w:hAnchor="page" w:x="1128" w:y="704"/>
              <w:numPr>
                <w:ilvl w:val="0"/>
                <w:numId w:val="34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самоанализ результатов проектной работы;</w:t>
            </w:r>
          </w:p>
          <w:p w:rsidR="00BB668A" w:rsidRDefault="00BB668A">
            <w:pPr>
              <w:pStyle w:val="20"/>
              <w:framePr w:w="14587" w:h="9470" w:wrap="none" w:vAnchor="page" w:hAnchor="page" w:x="1128" w:y="704"/>
              <w:numPr>
                <w:ilvl w:val="0"/>
                <w:numId w:val="34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защита проекта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470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470" w:wrap="none" w:vAnchor="page" w:hAnchor="page" w:x="1128" w:y="704"/>
              <w:shd w:val="clear" w:color="auto" w:fill="auto"/>
              <w:spacing w:after="0" w:line="260" w:lineRule="exact"/>
              <w:jc w:val="right"/>
            </w:pPr>
            <w:r>
              <w:rPr>
                <w:rStyle w:val="213pt"/>
                <w:color w:val="000000"/>
              </w:rPr>
              <w:t>Итого по модулю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470" w:wrap="none" w:vAnchor="page" w:hAnchor="page" w:x="1128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470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470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145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470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Модуль 4. «Робототехника»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3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470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4.1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47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Введение в робототехнику. Робототехнический конструктор.</w:t>
            </w:r>
          </w:p>
          <w:p w:rsidR="00BB668A" w:rsidRDefault="00BB668A">
            <w:pPr>
              <w:pStyle w:val="20"/>
              <w:framePr w:w="14587" w:h="947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Мир профессий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470" w:wrap="none" w:vAnchor="page" w:hAnchor="page" w:x="1128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47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Введение в робототехнику. История развития робототехники. Понятия «робот», «робототехника». Автоматизация и роботизация. Принципы работы робота. Классификация современных роботов. Виды роботов, их функции и назначение.</w:t>
            </w:r>
          </w:p>
          <w:p w:rsidR="00BB668A" w:rsidRDefault="00BB668A">
            <w:pPr>
              <w:pStyle w:val="20"/>
              <w:framePr w:w="14587" w:h="9470" w:wrap="none" w:vAnchor="page" w:hAnchor="page" w:x="1128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Профессии в робототехнике.</w:t>
            </w:r>
          </w:p>
          <w:p w:rsidR="00BB668A" w:rsidRDefault="00BB668A">
            <w:pPr>
              <w:pStyle w:val="20"/>
              <w:framePr w:w="14587" w:h="947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«Мой робот- помощник»</w:t>
            </w:r>
            <w:r>
              <w:rPr>
                <w:rStyle w:val="2a"/>
                <w:color w:val="000000"/>
              </w:rPr>
              <w:t>.</w:t>
            </w:r>
          </w:p>
          <w:p w:rsidR="00BB668A" w:rsidRDefault="00BB668A">
            <w:pPr>
              <w:pStyle w:val="20"/>
              <w:framePr w:w="14587" w:h="947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Взаимосвязь конструкции робота и выполняемой им функции. Робототехнический конструктор. Детали конструкторов. Назначение деталей конструктора. конструкции.</w:t>
            </w:r>
          </w:p>
          <w:p w:rsidR="00BB668A" w:rsidRDefault="00BB668A">
            <w:pPr>
              <w:pStyle w:val="20"/>
              <w:framePr w:w="14587" w:h="9470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«Сортировка деталей конструктора»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470" w:wrap="none" w:vAnchor="page" w:hAnchor="page" w:x="1128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470" w:wrap="none" w:vAnchor="page" w:hAnchor="page" w:x="1128" w:y="704"/>
              <w:numPr>
                <w:ilvl w:val="0"/>
                <w:numId w:val="3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объяснять понятия «робот», «робототехника»;</w:t>
            </w:r>
          </w:p>
          <w:p w:rsidR="00BB668A" w:rsidRDefault="00BB668A">
            <w:pPr>
              <w:pStyle w:val="20"/>
              <w:framePr w:w="14587" w:h="9470" w:wrap="none" w:vAnchor="page" w:hAnchor="page" w:x="1128" w:y="704"/>
              <w:numPr>
                <w:ilvl w:val="0"/>
                <w:numId w:val="3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профессии в робототехнике;</w:t>
            </w:r>
          </w:p>
          <w:p w:rsidR="00BB668A" w:rsidRDefault="00BB668A">
            <w:pPr>
              <w:pStyle w:val="20"/>
              <w:framePr w:w="14587" w:h="9470" w:wrap="none" w:vAnchor="page" w:hAnchor="page" w:x="1128" w:y="704"/>
              <w:numPr>
                <w:ilvl w:val="0"/>
                <w:numId w:val="35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знакомиться с видами роботов, описывать их назначение;</w:t>
            </w:r>
          </w:p>
          <w:p w:rsidR="00BB668A" w:rsidRDefault="00BB668A">
            <w:pPr>
              <w:pStyle w:val="20"/>
              <w:framePr w:w="14587" w:h="9470" w:wrap="none" w:vAnchor="page" w:hAnchor="page" w:x="1128" w:y="704"/>
              <w:numPr>
                <w:ilvl w:val="0"/>
                <w:numId w:val="35"/>
              </w:numPr>
              <w:shd w:val="clear" w:color="auto" w:fill="auto"/>
              <w:tabs>
                <w:tab w:val="left" w:pos="423"/>
              </w:tabs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>анализировать взаимосвязь конструкции робота и выполняемой им функции.</w:t>
            </w:r>
          </w:p>
          <w:p w:rsidR="00BB668A" w:rsidRDefault="00BB668A">
            <w:pPr>
              <w:pStyle w:val="20"/>
              <w:framePr w:w="14587" w:h="9470" w:wrap="none" w:vAnchor="page" w:hAnchor="page" w:x="1128" w:y="704"/>
              <w:numPr>
                <w:ilvl w:val="0"/>
                <w:numId w:val="3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и характеризовать назначение деталей робототехнического конструктора.</w:t>
            </w:r>
          </w:p>
          <w:p w:rsidR="00BB668A" w:rsidRDefault="00BB668A">
            <w:pPr>
              <w:pStyle w:val="20"/>
              <w:framePr w:w="14587" w:h="9470" w:wrap="none" w:vAnchor="page" w:hAnchor="page" w:x="1128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9470" w:wrap="none" w:vAnchor="page" w:hAnchor="page" w:x="1128" w:y="704"/>
              <w:numPr>
                <w:ilvl w:val="0"/>
                <w:numId w:val="3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особенности и назначение разных роботов;</w:t>
            </w:r>
          </w:p>
          <w:p w:rsidR="00BB668A" w:rsidRDefault="00BB668A">
            <w:pPr>
              <w:pStyle w:val="20"/>
              <w:framePr w:w="14587" w:h="9470" w:wrap="none" w:vAnchor="page" w:hAnchor="page" w:x="1128" w:y="704"/>
              <w:numPr>
                <w:ilvl w:val="0"/>
                <w:numId w:val="3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сортировать, называть детали конструктора</w:t>
            </w:r>
          </w:p>
        </w:tc>
      </w:tr>
    </w:tbl>
    <w:p w:rsidR="00BB668A" w:rsidRDefault="00BB668A">
      <w:pPr>
        <w:pStyle w:val="1"/>
        <w:framePr w:wrap="none" w:vAnchor="page" w:hAnchor="page" w:x="15461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57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61"/>
        <w:gridCol w:w="1531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lastRenderedPageBreak/>
              <w:t>4.2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Конструирование: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подвижные и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неподвижные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соединения,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механическая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передача.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Взаимосвязь конструкции робота и выполняемой им функции. Подвижные и неподвижные соединения.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Механическая передача, виды. Ременная передача, её свойства. Зубчатая передача, её свойства. Понижающая, повышающая передача. Сборка моделей передач. </w:t>
            </w:r>
            <w:r>
              <w:rPr>
                <w:rStyle w:val="2a"/>
                <w:color w:val="000000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numPr>
                <w:ilvl w:val="0"/>
                <w:numId w:val="3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взаимосвязь конструкции робота и выполняемой им функции.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numPr>
                <w:ilvl w:val="0"/>
                <w:numId w:val="3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различать виды передач;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numPr>
                <w:ilvl w:val="0"/>
                <w:numId w:val="3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анализировать свойства передач.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numPr>
                <w:ilvl w:val="0"/>
                <w:numId w:val="3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собирать модели передач по инструкции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4.3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Электронные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устройства: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двигатель и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контроллер,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назначение,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устройство и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функции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Механическая часть робота: исполнительный механизм, рабочий орган. Контроллер, его устройство, назначение, функции. Сборка робота по схеме, инструкции. Электродвигатели: назначение, функции, общие принципы устройства. Характеристика исполнителей и датчиков. Устройства ввода и вывода информации. Среда программирования </w:t>
            </w:r>
            <w:r>
              <w:rPr>
                <w:rStyle w:val="2a"/>
                <w:color w:val="000000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Аналитическая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numPr>
                <w:ilvl w:val="0"/>
                <w:numId w:val="37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знакомиться с устройством, назначением контроллера;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numPr>
                <w:ilvl w:val="0"/>
                <w:numId w:val="37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характеризовать исполнителей и датчики;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numPr>
                <w:ilvl w:val="0"/>
                <w:numId w:val="3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инструкции, схемы сборки роботов.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numPr>
                <w:ilvl w:val="0"/>
                <w:numId w:val="37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управление вращением мотора из визуальной среды программирования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4.4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60" w:line="260" w:lineRule="exact"/>
            </w:pPr>
            <w:r>
              <w:rPr>
                <w:rStyle w:val="213pt"/>
                <w:color w:val="000000"/>
              </w:rPr>
              <w:t>Программирование</w:t>
            </w:r>
          </w:p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before="60" w:after="0" w:line="260" w:lineRule="exact"/>
            </w:pPr>
            <w:r>
              <w:rPr>
                <w:rStyle w:val="213pt"/>
                <w:color w:val="000000"/>
              </w:rPr>
              <w:t>робота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6" w:lineRule="exact"/>
            </w:pPr>
            <w:r>
              <w:rPr>
                <w:rStyle w:val="213pt"/>
                <w:color w:val="000000"/>
              </w:rPr>
              <w:t>Понятие «алгоритм»: Свойства алгоритмов, основное свойство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3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Аналитическая деятельность: -</w:t>
            </w:r>
            <w:r>
              <w:rPr>
                <w:rStyle w:val="213pt"/>
                <w:color w:val="000000"/>
              </w:rPr>
              <w:t xml:space="preserve"> изучать принципы</w:t>
            </w:r>
          </w:p>
        </w:tc>
      </w:tr>
    </w:tbl>
    <w:p w:rsidR="00BB668A" w:rsidRDefault="00BB668A">
      <w:pPr>
        <w:pStyle w:val="1"/>
        <w:framePr w:wrap="none" w:vAnchor="page" w:hAnchor="page" w:x="15461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58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61"/>
        <w:gridCol w:w="1531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374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374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374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 xml:space="preserve">алгоритма, исполнители алгоритмов (человек, робот). Блок- схемы. Среда программирования (среда разработки). Базовые принципы программирования. Визуальная среда программирования, язык для программирования роботов. </w:t>
            </w:r>
            <w:r>
              <w:rPr>
                <w:rStyle w:val="2a"/>
                <w:color w:val="000000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"/>
                <w:color w:val="000000"/>
              </w:rPr>
              <w:t>программирования в визуальной среде;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38"/>
              </w:numPr>
              <w:shd w:val="clear" w:color="auto" w:fill="auto"/>
              <w:tabs>
                <w:tab w:val="left" w:pos="182"/>
              </w:tabs>
              <w:spacing w:after="0" w:line="322" w:lineRule="exact"/>
            </w:pPr>
            <w:r>
              <w:rPr>
                <w:rStyle w:val="2"/>
                <w:color w:val="000000"/>
              </w:rPr>
              <w:t xml:space="preserve">изучать принцип работы мотора. </w:t>
            </w: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38"/>
              </w:numPr>
              <w:shd w:val="clear" w:color="auto" w:fill="auto"/>
              <w:tabs>
                <w:tab w:val="left" w:pos="-97"/>
              </w:tabs>
              <w:spacing w:after="0" w:line="322" w:lineRule="exact"/>
              <w:ind w:hanging="260"/>
              <w:jc w:val="both"/>
            </w:pPr>
            <w:r>
              <w:rPr>
                <w:rStyle w:val="2"/>
                <w:color w:val="000000"/>
              </w:rPr>
              <w:t>собирать робота по схеме;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38"/>
              </w:numPr>
              <w:shd w:val="clear" w:color="auto" w:fill="auto"/>
              <w:tabs>
                <w:tab w:val="left" w:pos="-102"/>
              </w:tabs>
              <w:spacing w:after="0" w:line="322" w:lineRule="exact"/>
              <w:ind w:hanging="260"/>
              <w:jc w:val="both"/>
            </w:pPr>
            <w:r>
              <w:rPr>
                <w:rStyle w:val="2"/>
                <w:color w:val="000000"/>
              </w:rPr>
              <w:t>программировать работу мотора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4.5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Датчики, их функции и принцип работы.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Знакомство с датчиками, функции, принцип работы. Программирование датчиков. Изучение, применение и программирование датчика нажатия.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«Сборка модели транспортного робота, программирование датчика нажатия».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 xml:space="preserve">Использование датчиков нажатия для ориентирования в пространстве. Чтение схем. Сборка моделей роботов с двумя датчиками нажатия. Анализ конструкции. Возможности усовершенствования модели. </w:t>
            </w:r>
            <w:r>
              <w:rPr>
                <w:rStyle w:val="2a"/>
                <w:color w:val="000000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322" w:lineRule="exact"/>
              <w:ind w:hanging="260"/>
              <w:jc w:val="both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39"/>
              </w:numPr>
              <w:shd w:val="clear" w:color="auto" w:fill="auto"/>
              <w:tabs>
                <w:tab w:val="left" w:pos="-106"/>
              </w:tabs>
              <w:spacing w:after="0" w:line="322" w:lineRule="exact"/>
              <w:ind w:hanging="260"/>
              <w:jc w:val="both"/>
            </w:pPr>
            <w:r>
              <w:rPr>
                <w:rStyle w:val="2"/>
                <w:color w:val="000000"/>
              </w:rPr>
              <w:t>характеризовать составные части роботов, датчики в современных робототехнических системах;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3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изучать принципы программирования в визуальной среде;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3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взаимосвязь конструкции робота и выполняемой им функции.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shd w:val="clear" w:color="auto" w:fill="auto"/>
              <w:spacing w:after="0" w:line="322" w:lineRule="exact"/>
              <w:ind w:hanging="260"/>
              <w:jc w:val="both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3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собирать модель робота по инструкции;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39"/>
              </w:numPr>
              <w:shd w:val="clear" w:color="auto" w:fill="auto"/>
              <w:tabs>
                <w:tab w:val="left" w:pos="-102"/>
              </w:tabs>
              <w:spacing w:after="0" w:line="322" w:lineRule="exact"/>
              <w:ind w:hanging="260"/>
              <w:jc w:val="both"/>
            </w:pPr>
            <w:r>
              <w:rPr>
                <w:rStyle w:val="2"/>
                <w:color w:val="000000"/>
              </w:rPr>
              <w:t>программировать работу датчика нажатия;</w:t>
            </w:r>
          </w:p>
          <w:p w:rsidR="00BB668A" w:rsidRDefault="00BB668A">
            <w:pPr>
              <w:pStyle w:val="20"/>
              <w:framePr w:w="14587" w:h="9374" w:wrap="none" w:vAnchor="page" w:hAnchor="page" w:x="1128" w:y="704"/>
              <w:numPr>
                <w:ilvl w:val="0"/>
                <w:numId w:val="3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составлять программу в соответствии с конкретной задачей</w:t>
            </w:r>
          </w:p>
        </w:tc>
      </w:tr>
    </w:tbl>
    <w:p w:rsidR="00BB668A" w:rsidRDefault="00BB668A">
      <w:pPr>
        <w:pStyle w:val="1"/>
        <w:framePr w:wrap="none" w:vAnchor="page" w:hAnchor="page" w:x="15461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59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61"/>
        <w:gridCol w:w="1531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lastRenderedPageBreak/>
              <w:t>4.6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Основы проектной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Групповой творческий (учебный)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деятельности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проект «Робот-помощник»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60" w:lineRule="exact"/>
              <w:jc w:val="both"/>
            </w:pPr>
            <w:r>
              <w:rPr>
                <w:rStyle w:val="213pt"/>
                <w:color w:val="000000"/>
              </w:rPr>
              <w:t>- определять детали для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- определение этапов проекта;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конструкции;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- распределение ролей и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60" w:lineRule="exact"/>
              <w:jc w:val="both"/>
            </w:pPr>
            <w:r>
              <w:rPr>
                <w:rStyle w:val="213pt"/>
                <w:color w:val="000000"/>
              </w:rPr>
              <w:t>- вносить изменения в схему сборки;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обязанностей в команде;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60" w:lineRule="exact"/>
              <w:jc w:val="both"/>
            </w:pPr>
            <w:r>
              <w:rPr>
                <w:rStyle w:val="213pt"/>
                <w:color w:val="000000"/>
              </w:rPr>
              <w:t>- определять критерии оценки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- определение продукта, проблемы,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качества проектной работы;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цели, задач;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60" w:lineRule="exact"/>
              <w:jc w:val="both"/>
            </w:pPr>
            <w:r>
              <w:rPr>
                <w:rStyle w:val="213pt"/>
                <w:color w:val="000000"/>
              </w:rPr>
              <w:t>- анализировать результаты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- обоснование проекта;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проектной деятельности.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- анализ ресурсов;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- выполнение проекта;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a"/>
                <w:color w:val="000000"/>
              </w:rPr>
              <w:t>-</w:t>
            </w:r>
            <w:r>
              <w:rPr>
                <w:rStyle w:val="213pt"/>
                <w:color w:val="000000"/>
              </w:rPr>
              <w:t xml:space="preserve"> определять продукт, проблему,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- самооценка результатов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цель, задачи;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проектной деятельности;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60" w:lineRule="exact"/>
              <w:jc w:val="both"/>
            </w:pPr>
            <w:r>
              <w:rPr>
                <w:rStyle w:val="213pt"/>
                <w:color w:val="000000"/>
              </w:rPr>
              <w:t>- анализировать ресурсы;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- защита проекта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5918" w:wrap="none" w:vAnchor="page" w:hAnchor="page" w:x="1128" w:y="704"/>
              <w:numPr>
                <w:ilvl w:val="0"/>
                <w:numId w:val="40"/>
              </w:numPr>
              <w:shd w:val="clear" w:color="auto" w:fill="auto"/>
              <w:tabs>
                <w:tab w:val="left" w:pos="158"/>
              </w:tabs>
              <w:spacing w:after="60" w:line="260" w:lineRule="exact"/>
              <w:jc w:val="both"/>
            </w:pPr>
            <w:r>
              <w:rPr>
                <w:rStyle w:val="213pt"/>
                <w:color w:val="000000"/>
              </w:rPr>
              <w:t>выполнять проект;</w:t>
            </w:r>
          </w:p>
          <w:p w:rsidR="00BB668A" w:rsidRDefault="00BB668A">
            <w:pPr>
              <w:pStyle w:val="20"/>
              <w:framePr w:w="14587" w:h="5918" w:wrap="none" w:vAnchor="page" w:hAnchor="page" w:x="1128" w:y="704"/>
              <w:numPr>
                <w:ilvl w:val="0"/>
                <w:numId w:val="40"/>
              </w:numPr>
              <w:shd w:val="clear" w:color="auto" w:fill="auto"/>
              <w:tabs>
                <w:tab w:val="left" w:pos="154"/>
              </w:tabs>
              <w:spacing w:before="60" w:after="0" w:line="260" w:lineRule="exact"/>
              <w:jc w:val="both"/>
            </w:pPr>
            <w:r>
              <w:rPr>
                <w:rStyle w:val="213pt"/>
                <w:color w:val="000000"/>
              </w:rPr>
              <w:t>защищать творческий проект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60" w:lineRule="exact"/>
              <w:jc w:val="right"/>
            </w:pPr>
            <w:r>
              <w:rPr>
                <w:rStyle w:val="213pt"/>
                <w:color w:val="000000"/>
              </w:rPr>
              <w:t>Итого по модулю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322" w:lineRule="exact"/>
              <w:jc w:val="right"/>
            </w:pPr>
            <w:r>
              <w:rPr>
                <w:rStyle w:val="213pt"/>
                <w:color w:val="000000"/>
              </w:rPr>
              <w:t>ОБЩЕЕ КОЛИЧЕСТВО ЧАСОВ ПО ПРОГРАММЕ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5918" w:wrap="none" w:vAnchor="page" w:hAnchor="page" w:x="1128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5918" w:wrap="none" w:vAnchor="page" w:hAnchor="page" w:x="1128" w:y="704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43"/>
        <w:framePr w:wrap="none" w:vAnchor="page" w:hAnchor="page" w:x="1113" w:y="6874"/>
        <w:shd w:val="clear" w:color="auto" w:fill="auto"/>
        <w:spacing w:line="280" w:lineRule="exact"/>
      </w:pPr>
      <w:bookmarkStart w:id="85" w:name="bookmark84"/>
      <w:r>
        <w:rPr>
          <w:rStyle w:val="42"/>
          <w:b/>
          <w:bCs/>
          <w:color w:val="000000"/>
        </w:rPr>
        <w:t>6 КЛАСС</w:t>
      </w:r>
      <w:bookmarkEnd w:id="85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7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2045" w:wrap="none" w:vAnchor="page" w:hAnchor="page" w:x="1128" w:y="7290"/>
              <w:shd w:val="clear" w:color="auto" w:fill="auto"/>
              <w:spacing w:after="60" w:line="280" w:lineRule="exact"/>
            </w:pPr>
            <w:r>
              <w:rPr>
                <w:rStyle w:val="27"/>
                <w:color w:val="000000"/>
              </w:rPr>
              <w:t>№</w:t>
            </w:r>
          </w:p>
          <w:p w:rsidR="00BB668A" w:rsidRDefault="00BB668A">
            <w:pPr>
              <w:pStyle w:val="20"/>
              <w:framePr w:w="14568" w:h="2045" w:wrap="none" w:vAnchor="page" w:hAnchor="page" w:x="1128" w:y="7290"/>
              <w:shd w:val="clear" w:color="auto" w:fill="auto"/>
              <w:spacing w:before="60" w:after="0" w:line="280" w:lineRule="exact"/>
            </w:pPr>
            <w:r>
              <w:rPr>
                <w:rStyle w:val="27"/>
                <w:color w:val="000000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2045" w:wrap="none" w:vAnchor="page" w:hAnchor="page" w:x="1128" w:y="7290"/>
              <w:shd w:val="clear" w:color="auto" w:fill="auto"/>
              <w:spacing w:after="0" w:line="322" w:lineRule="exact"/>
              <w:jc w:val="center"/>
            </w:pPr>
            <w:r>
              <w:rPr>
                <w:rStyle w:val="27"/>
                <w:color w:val="000000"/>
              </w:rPr>
              <w:t>Наименование модулей, разделов и тем учебного предмета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2045" w:wrap="none" w:vAnchor="page" w:hAnchor="page" w:x="1128" w:y="7290"/>
              <w:shd w:val="clear" w:color="auto" w:fill="auto"/>
              <w:spacing w:after="0" w:line="322" w:lineRule="exact"/>
              <w:jc w:val="both"/>
            </w:pPr>
            <w:r>
              <w:rPr>
                <w:rStyle w:val="27"/>
                <w:color w:val="000000"/>
              </w:rPr>
              <w:t>Количест во часов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2045" w:wrap="none" w:vAnchor="page" w:hAnchor="page" w:x="1128" w:y="729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  <w:color w:val="000000"/>
              </w:rPr>
              <w:t>Программное содержание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2045" w:wrap="none" w:vAnchor="page" w:hAnchor="page" w:x="1128" w:y="7290"/>
              <w:shd w:val="clear" w:color="auto" w:fill="auto"/>
              <w:spacing w:after="0" w:line="326" w:lineRule="exact"/>
              <w:jc w:val="center"/>
            </w:pPr>
            <w:r>
              <w:rPr>
                <w:rStyle w:val="27"/>
                <w:color w:val="000000"/>
              </w:rPr>
              <w:t>Основные виды деятельности обучающихся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9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2045" w:wrap="none" w:vAnchor="page" w:hAnchor="page" w:x="1128" w:y="7290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Модуль 1. «Производство и технологии»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68" w:h="2045" w:wrap="none" w:vAnchor="page" w:hAnchor="page" w:x="1128" w:y="7290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1"/>
        <w:framePr w:wrap="none" w:vAnchor="page" w:hAnchor="page" w:x="15461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60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7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260" w:lineRule="exact"/>
              <w:ind w:left="160"/>
            </w:pPr>
            <w:r>
              <w:rPr>
                <w:rStyle w:val="213pt"/>
                <w:color w:val="000000"/>
              </w:rPr>
              <w:lastRenderedPageBreak/>
              <w:t>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Модели и моделирование. Мир профессий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Модели и моделирование, виды моделей. Макетирование.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Основные свойства моделей. Производственно-технологические задачи и способы их решения. Моделирование технических устройств.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Производственно-технологические задачи и способы их решения.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Мир профессий. Инженерные профессии. Какие задачи решают инженеры?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41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характеризовать предметы труда в различных видах материального производства;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4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анализировать виды моделей;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4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изучать способы моделирования;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41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знакомиться со способами решения производственно-технологических задач;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-характеризовать инженерные профессии и выполняемые ими производственно-технологические задачи;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4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выполнять описание модели технического устройства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260" w:lineRule="exact"/>
              <w:ind w:left="160"/>
            </w:pPr>
            <w:r>
              <w:rPr>
                <w:rStyle w:val="213pt"/>
                <w:color w:val="000000"/>
              </w:rPr>
              <w:t>1.2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Машины дома и на производстве. Кинематические схемы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Виды машин и механизмов. Технологические, рабочие, информационные машины. Основные части машин (подвижные и неподвижные)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Виды соединения деталей. Кинематические схемы. Условные обозначения в кинематических схемах. Типовые детали. </w:t>
            </w:r>
            <w:r>
              <w:rPr>
                <w:rStyle w:val="2a"/>
                <w:color w:val="000000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4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и характеризовать машины и механизмы;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4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подвижные и неподвижные соединения деталей машин;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4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кинематические схемы, условные обозначения.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4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условные обозначения в кинематических схемах;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4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читать кинематические схемы машин и механизмов</w:t>
            </w:r>
          </w:p>
        </w:tc>
      </w:tr>
    </w:tbl>
    <w:p w:rsidR="00BB668A" w:rsidRDefault="00BB668A">
      <w:pPr>
        <w:pStyle w:val="1"/>
        <w:framePr w:wrap="none" w:vAnchor="page" w:hAnchor="page" w:x="15470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61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7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260" w:lineRule="exact"/>
              <w:ind w:left="160"/>
            </w:pPr>
            <w:r>
              <w:rPr>
                <w:rStyle w:val="213pt"/>
                <w:color w:val="000000"/>
              </w:rPr>
              <w:lastRenderedPageBreak/>
              <w:t>1.3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line="260" w:lineRule="exact"/>
            </w:pPr>
            <w:r>
              <w:rPr>
                <w:rStyle w:val="213pt"/>
                <w:color w:val="000000"/>
              </w:rPr>
              <w:t>Техническое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before="120" w:after="0" w:line="260" w:lineRule="exact"/>
            </w:pPr>
            <w:r>
              <w:rPr>
                <w:rStyle w:val="213pt"/>
                <w:color w:val="000000"/>
              </w:rPr>
              <w:t>конструирование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Техническое 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 Технологические задачи, решаемые в процессе производства и создания изделий. Соблюдение технологии и качество изделия (продукции). </w:t>
            </w:r>
            <w:r>
              <w:rPr>
                <w:rStyle w:val="2a"/>
                <w:color w:val="000000"/>
              </w:rPr>
              <w:t>Практическая работа «Выполнение эскиза модели технического устройства или машины »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numPr>
                <w:ilvl w:val="0"/>
                <w:numId w:val="4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конструировать, оценивать и использовать модели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>в познавательной и практической деятельности;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numPr>
                <w:ilvl w:val="0"/>
                <w:numId w:val="4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разрабатывать несложную технологическую, конструкторскую документацию для выполнения творческих проектных задач;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numPr>
                <w:ilvl w:val="0"/>
                <w:numId w:val="4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предлагать варианты усовершенствования конструкций.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numPr>
                <w:ilvl w:val="0"/>
                <w:numId w:val="4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выполнять эскиз несложного технического устройства или машины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260" w:lineRule="exact"/>
              <w:ind w:left="160"/>
            </w:pPr>
            <w:r>
              <w:rPr>
                <w:rStyle w:val="213pt"/>
                <w:color w:val="000000"/>
              </w:rPr>
              <w:t>1.4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Перспективы развития технологий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Информационные технологии. Перспективные технологии. Промышленные технологии. Технологии машиностроения, металлургии, производства пищевых продуктов, биотехнологии, агротехнологии и др.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Перспективы развития технологий. Мир профессий. Профессии для перспективных технологий </w:t>
            </w:r>
            <w:r>
              <w:rPr>
                <w:rStyle w:val="2a"/>
                <w:color w:val="000000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numPr>
                <w:ilvl w:val="0"/>
                <w:numId w:val="44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характеризовать виды современных технологий;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numPr>
                <w:ilvl w:val="0"/>
                <w:numId w:val="4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определять перспективы развития разных технологий;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numPr>
                <w:ilvl w:val="0"/>
                <w:numId w:val="4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профессии, связанные с разработкой и применением перспективных технологий;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numPr>
                <w:ilvl w:val="0"/>
                <w:numId w:val="4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составлять перечень технологий, описывать их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260" w:lineRule="exact"/>
              <w:jc w:val="right"/>
            </w:pPr>
            <w:r>
              <w:rPr>
                <w:rStyle w:val="213pt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68" w:h="9907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68" w:h="9907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1"/>
        <w:framePr w:wrap="none" w:vAnchor="page" w:hAnchor="page" w:x="15470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62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7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145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280" w:lineRule="exact"/>
              <w:ind w:left="200"/>
            </w:pPr>
            <w:r>
              <w:rPr>
                <w:rStyle w:val="27"/>
                <w:color w:val="000000"/>
              </w:rPr>
              <w:lastRenderedPageBreak/>
              <w:t>Модуль 2. «Компьютерная графика. Черчение»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2.1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Компьютерная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графика.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Мир изображений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Виды чертежей. Основы выполнения чертежей с использованием чертежных инструментов и приспособлений.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Г еометрическое черчение. Правила геометрических построений. Стандарты оформления. Создание проектной документации.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numPr>
                <w:ilvl w:val="0"/>
                <w:numId w:val="4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называть виды чертежей;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numPr>
                <w:ilvl w:val="0"/>
                <w:numId w:val="4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последовательность и приемы выполнения геометрических построений.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numPr>
                <w:ilvl w:val="0"/>
                <w:numId w:val="4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выполнять простейшие геометрические построения с помощью чертежных инструментов и приспособлений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2.2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Компьютерные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методы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представления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графической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информации.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Г рафический редактор.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Компьютерная графика. Распознавание образов, обработка изображений, создание новых изображений с помощью средств компьютерной графики. Компьютерные методы представления графической информации. Растровая и векторная графики. Условные обозначения как специальные графические элементы и сфера их применения. Блок-схемы. </w:t>
            </w:r>
            <w:r>
              <w:rPr>
                <w:rStyle w:val="212"/>
                <w:color w:val="000000"/>
              </w:rPr>
              <w:t>Практическая работа «Построение блок-схемы с помощью графических объектов».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Понятие о графическом редакторе. Инструменты графического редактора, их возможности для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numPr>
                <w:ilvl w:val="0"/>
                <w:numId w:val="4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основы компьютерной графики;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numPr>
                <w:ilvl w:val="0"/>
                <w:numId w:val="4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различать векторную и растровую графики;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numPr>
                <w:ilvl w:val="0"/>
                <w:numId w:val="46"/>
              </w:numPr>
              <w:shd w:val="clear" w:color="auto" w:fill="auto"/>
              <w:tabs>
                <w:tab w:val="left" w:pos="235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условные графические обозначения;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numPr>
                <w:ilvl w:val="0"/>
                <w:numId w:val="4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инструменты графического редактора;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numPr>
                <w:ilvl w:val="0"/>
                <w:numId w:val="4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описывать действия инструментов и команд графического редактора.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numPr>
                <w:ilvl w:val="0"/>
                <w:numId w:val="4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выполнять построение блок-схем с помощью графических объектов;</w:t>
            </w:r>
          </w:p>
          <w:p w:rsidR="00BB668A" w:rsidRDefault="00BB668A">
            <w:pPr>
              <w:pStyle w:val="20"/>
              <w:framePr w:w="14568" w:h="9907" w:wrap="none" w:vAnchor="page" w:hAnchor="page" w:x="1137" w:y="704"/>
              <w:numPr>
                <w:ilvl w:val="0"/>
                <w:numId w:val="4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создавать изображения в графическом редакторе (на основе геометрических фигур)</w:t>
            </w:r>
          </w:p>
        </w:tc>
      </w:tr>
    </w:tbl>
    <w:p w:rsidR="00BB668A" w:rsidRDefault="00BB668A">
      <w:pPr>
        <w:pStyle w:val="1"/>
        <w:framePr w:wrap="none" w:vAnchor="page" w:hAnchor="page" w:x="15470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63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7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80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80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80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выполнения графических изображений.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«Построение фигур в графическом редакторе</w:t>
            </w:r>
            <w:r>
              <w:rPr>
                <w:rStyle w:val="27"/>
                <w:color w:val="000000"/>
              </w:rPr>
              <w:t>»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68" w:h="980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2.3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Создание печатной продукции в графическом редакторе.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Мир профессий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Создание печатной продукции в графическом редакторе. Виды и размеры печатной продукции. Инструменты графического редактора по обработке текстов и рисунков для создания графического объекта (афиша, баннер, визитка, листовка).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Составление дизайна печатной продукции на примере одного из видов (плакат, буклет, визитка).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Мир профессий. Профессии, связанные с компьютерной графикой, их востребованность на рынке труда.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numPr>
                <w:ilvl w:val="0"/>
                <w:numId w:val="47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характеризовать виды и размеры печатной продукции в зависимости от их назначения;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numPr>
                <w:ilvl w:val="0"/>
                <w:numId w:val="4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изучать инструменты для создания рисунков в графическом редакторе;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numPr>
                <w:ilvl w:val="0"/>
                <w:numId w:val="4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называть инструменты для создания рисунков в графическом редакторе, описывать их назначение, функции;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numPr>
                <w:ilvl w:val="0"/>
                <w:numId w:val="47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характеризовать профессии, связанные с компьютерной графикой, их социальную значимость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numPr>
                <w:ilvl w:val="0"/>
                <w:numId w:val="4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создавать дизайн печатной продукции в графическом редакторе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280" w:lineRule="exact"/>
              <w:jc w:val="right"/>
            </w:pPr>
            <w:r>
              <w:rPr>
                <w:rStyle w:val="2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80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68" w:h="980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145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Модуль 3. «Технологии обработки материалов и пищевых продуктов»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3.1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Технологии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обработки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конструкционных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материалов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Технологии обработки конструкционных материалов. Получение и использование металлов человеком. Рациональное использование, сбор и переработка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numPr>
                <w:ilvl w:val="0"/>
                <w:numId w:val="48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называть и характеризовать виды металлов и их сплавов;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numPr>
                <w:ilvl w:val="0"/>
                <w:numId w:val="48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знакомиться с образцами тонколистового металла,</w:t>
            </w:r>
          </w:p>
        </w:tc>
      </w:tr>
    </w:tbl>
    <w:p w:rsidR="00BB668A" w:rsidRDefault="00BB668A">
      <w:pPr>
        <w:pStyle w:val="1"/>
        <w:framePr w:wrap="none" w:vAnchor="page" w:hAnchor="page" w:x="15470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64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7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9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9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9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9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вторичного сырья. Общие сведения о видах металлов и сплавах. Тонколистовой металл и проволока. Виды, получение и применение листового металла и проволоки. Народные промыслы по обработке металла.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«Свойства металлов и сплавов»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96" w:wrap="none" w:vAnchor="page" w:hAnchor="page" w:x="1137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>проволоки;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numPr>
                <w:ilvl w:val="0"/>
                <w:numId w:val="4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свойства металлов и сплавов;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numPr>
                <w:ilvl w:val="0"/>
                <w:numId w:val="4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и характеризовать разные виды народных промыслов по обработке металлов.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numPr>
                <w:ilvl w:val="0"/>
                <w:numId w:val="4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исследовать, анализировать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>и сравнивать свойства металлов и их сплавов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9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3.2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9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Способы обработки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тонколистового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металла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96" w:wrap="none" w:vAnchor="page" w:hAnchor="page" w:x="1137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9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Способы обработки тонколистового металла. Слесарный верстак. Операции правка, разметка тонколистового металла. Инструменты для разметки.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Приёмы разметки заготовок. Приёмы ручной правки заготовок из проволоки и тонколистового металла. Инструменты и приспособления. Правила безопасной работы.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Индивидуальный творческий (учебный) проект «Изделие из металла».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numPr>
                <w:ilvl w:val="0"/>
                <w:numId w:val="50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определение проблемы, продукта проекта, цели, задач;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numPr>
                <w:ilvl w:val="0"/>
                <w:numId w:val="5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анализ ресурсов;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numPr>
                <w:ilvl w:val="0"/>
                <w:numId w:val="5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обоснование проекта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96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numPr>
                <w:ilvl w:val="0"/>
                <w:numId w:val="51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характеризовать понятие «разметка заготовок»;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numPr>
                <w:ilvl w:val="0"/>
                <w:numId w:val="5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различать особенности разметки заготовок из металла;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numPr>
                <w:ilvl w:val="0"/>
                <w:numId w:val="5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излагать последовательность контроля качества разметки;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numPr>
                <w:ilvl w:val="0"/>
                <w:numId w:val="5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перечислять критерии качества правки тонколистового металла и проволоки;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numPr>
                <w:ilvl w:val="0"/>
                <w:numId w:val="5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выбирать металл для проектного изделия в соответствии с его назначением.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numPr>
                <w:ilvl w:val="0"/>
                <w:numId w:val="51"/>
              </w:numPr>
              <w:shd w:val="clear" w:color="auto" w:fill="auto"/>
              <w:tabs>
                <w:tab w:val="left" w:pos="-102"/>
              </w:tabs>
              <w:spacing w:after="0" w:line="322" w:lineRule="exact"/>
              <w:ind w:hanging="260"/>
              <w:jc w:val="both"/>
            </w:pPr>
            <w:r>
              <w:rPr>
                <w:rStyle w:val="213pt"/>
                <w:color w:val="000000"/>
              </w:rPr>
              <w:t>выполнять технологические операции разметки и правки заготовок из металла;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numPr>
                <w:ilvl w:val="0"/>
                <w:numId w:val="5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определять проблему, продукт проекта, цель, задач;</w:t>
            </w:r>
          </w:p>
          <w:p w:rsidR="00BB668A" w:rsidRDefault="00BB668A">
            <w:pPr>
              <w:pStyle w:val="20"/>
              <w:framePr w:w="14568" w:h="9696" w:wrap="none" w:vAnchor="page" w:hAnchor="page" w:x="1137" w:y="704"/>
              <w:numPr>
                <w:ilvl w:val="0"/>
                <w:numId w:val="5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выполнять обоснование проекта</w:t>
            </w:r>
          </w:p>
        </w:tc>
      </w:tr>
    </w:tbl>
    <w:p w:rsidR="00BB668A" w:rsidRDefault="00BB668A">
      <w:pPr>
        <w:pStyle w:val="1"/>
        <w:framePr w:wrap="none" w:vAnchor="page" w:hAnchor="page" w:x="15470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65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7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lastRenderedPageBreak/>
              <w:t>3.3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Технологии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Технологии изготовления изделий.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изготовления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Операции: резание, гибка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называть и характеризовать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изделий из металла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тонколистового металла.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инструменты, приспособления 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Приёмы резания, гибки заготовок из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технологическое оборудование,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проволоки, тонколистового металла.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используемое для резания и гибки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Технология получения отверстий в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тонколистового металла;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заготовках из металлов.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изучать приёмы сверления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Сверление отверстий в заготовках из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заготовок из конструкционных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металла. Инструменты и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материалов;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приспособления для сверления.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характеризовать типы заклёпок 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Приёмы пробивания и сверления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их назначение;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отверстий в заготовках из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изучать инструменты 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тонколистового металла.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приспособления для соединения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Технология сборки изделий из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деталей на заклёпках;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тонколистового металла, проволоки.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изучать приёмы получения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Соединение металлических деталей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фальцевых швов.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в изделии с помощью заклёпок.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Соединение деталей из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-</w:t>
            </w:r>
            <w:r>
              <w:rPr>
                <w:rStyle w:val="213pt"/>
                <w:color w:val="000000"/>
              </w:rPr>
              <w:t xml:space="preserve"> выполнять по разметке резание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тонколистового металла фальцевым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заготовок из тонколистового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швом. Использование инструментов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металла, проволоки с соблюдением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и приспособлений для сборочных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правил безопасной работы;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работ. Правила безопасной работы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соединять детали из металла на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Индивидуальный творческий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заклёпках, детали из проволоки -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(учебный) проект «Изделие из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скруткой;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металла».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контролировать качество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- выполнение эскиза проектного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соединения деталей;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изделия;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выполнять эскиз проектного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- определение материалов,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изделия;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инструментов;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составлять технологическую карту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проекта</w:t>
            </w:r>
          </w:p>
        </w:tc>
      </w:tr>
    </w:tbl>
    <w:p w:rsidR="00BB668A" w:rsidRDefault="00BB668A">
      <w:pPr>
        <w:pStyle w:val="1"/>
        <w:framePr w:wrap="none" w:vAnchor="page" w:hAnchor="page" w:x="15470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66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7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70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70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70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52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составление технологической карты</w:t>
            </w:r>
            <w:r>
              <w:rPr>
                <w:rStyle w:val="2a"/>
                <w:color w:val="000000"/>
              </w:rPr>
              <w:t>;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52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выполнение проекта по технологической карте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68" w:h="970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3.4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Контроль и оценка качества изделий из металла.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Мир профессий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Оценка качества проектного изделия из тонколистового металла. Потребительские и технические требования к качеству готового материала. Контроль и оценка качества изделий из металла. Оформление проектной документации.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Профессии, связанные с производством и обработкой металлов.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Индивидуальный творческий (учебный) проект «Изделие из металла»: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53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оценка качества проектного изделия;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53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самоанализ результатов проектной работы;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53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защита проекта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5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оценивать качество изделия из металла;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5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результаты проектной деятельности;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5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профессии, связанные с производством и обработкой металлов;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5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результаты проектной деятельности.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5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составлять доклад к защите творческого проекта;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5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предъявлять проектное изделие;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5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оформлять паспорт проекта;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54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защищать творческий проект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3.5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Технологии обработки пищевых продуктов.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Мир профессий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Молоко и молочные продукты в питании. Пищевая ценность молока и молочных продуктов. Определение качества молочных продуктов, правила хранения продуктов. Технологии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5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и называть пищевую ценность молока и молочных продуктов;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5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определять качество молочных продуктов, называть правила хранения продуктов;</w:t>
            </w:r>
          </w:p>
        </w:tc>
      </w:tr>
    </w:tbl>
    <w:p w:rsidR="00BB668A" w:rsidRDefault="00BB668A">
      <w:pPr>
        <w:pStyle w:val="1"/>
        <w:framePr w:wrap="none" w:vAnchor="page" w:hAnchor="page" w:x="15470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67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7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3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946" w:wrap="none" w:vAnchor="page" w:hAnchor="page" w:x="1137" w:y="681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946" w:wrap="none" w:vAnchor="page" w:hAnchor="page" w:x="1137" w:y="68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946" w:wrap="none" w:vAnchor="page" w:hAnchor="page" w:x="1137" w:y="681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946" w:wrap="none" w:vAnchor="page" w:hAnchor="page" w:x="1137" w:y="681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приготовления блюд из молока и молочных продуктов.</w:t>
            </w:r>
          </w:p>
          <w:p w:rsidR="00BB668A" w:rsidRDefault="00BB668A">
            <w:pPr>
              <w:pStyle w:val="20"/>
              <w:framePr w:w="14568" w:h="9946" w:wrap="none" w:vAnchor="page" w:hAnchor="page" w:x="1137" w:y="681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Виды теста. Выпечка, калорийность кондитерских изделий. Хлеб, пищевая ценность. Технологии приготовления разных видов теста (тесто для вареников, песочное тесто, бисквитное тесто, дрожжевое тесто). Профессии, связанные с пищевым производством: кондитер, хлебопек.</w:t>
            </w:r>
          </w:p>
          <w:p w:rsidR="00BB668A" w:rsidRDefault="00BB668A">
            <w:pPr>
              <w:pStyle w:val="20"/>
              <w:framePr w:w="14568" w:h="9946" w:wrap="none" w:vAnchor="page" w:hAnchor="page" w:x="1137" w:y="681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Групповой проект по теме «Технологии обработки пищевых продуктов»:</w:t>
            </w:r>
          </w:p>
          <w:p w:rsidR="00BB668A" w:rsidRDefault="00BB668A">
            <w:pPr>
              <w:pStyle w:val="20"/>
              <w:framePr w:w="14568" w:h="9946" w:wrap="none" w:vAnchor="page" w:hAnchor="page" w:x="1137" w:y="681"/>
              <w:numPr>
                <w:ilvl w:val="0"/>
                <w:numId w:val="56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определение этапов командного проекта;</w:t>
            </w:r>
          </w:p>
          <w:p w:rsidR="00BB668A" w:rsidRDefault="00BB668A">
            <w:pPr>
              <w:pStyle w:val="20"/>
              <w:framePr w:w="14568" w:h="9946" w:wrap="none" w:vAnchor="page" w:hAnchor="page" w:x="1137" w:y="681"/>
              <w:numPr>
                <w:ilvl w:val="0"/>
                <w:numId w:val="56"/>
              </w:numPr>
              <w:shd w:val="clear" w:color="auto" w:fill="auto"/>
              <w:tabs>
                <w:tab w:val="left" w:pos="125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распределение ролей и обязанностей в команде;</w:t>
            </w:r>
          </w:p>
          <w:p w:rsidR="00BB668A" w:rsidRDefault="00BB668A">
            <w:pPr>
              <w:pStyle w:val="20"/>
              <w:framePr w:w="14568" w:h="9946" w:wrap="none" w:vAnchor="page" w:hAnchor="page" w:x="1137" w:y="681"/>
              <w:numPr>
                <w:ilvl w:val="0"/>
                <w:numId w:val="56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определение продукта, проблемы, цели, задач;</w:t>
            </w:r>
          </w:p>
          <w:p w:rsidR="00BB668A" w:rsidRDefault="00BB668A">
            <w:pPr>
              <w:pStyle w:val="20"/>
              <w:framePr w:w="14568" w:h="9946" w:wrap="none" w:vAnchor="page" w:hAnchor="page" w:x="1137" w:y="681"/>
              <w:numPr>
                <w:ilvl w:val="0"/>
                <w:numId w:val="5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анализ ресурсов;</w:t>
            </w:r>
          </w:p>
          <w:p w:rsidR="00BB668A" w:rsidRDefault="00BB668A">
            <w:pPr>
              <w:pStyle w:val="20"/>
              <w:framePr w:w="14568" w:h="9946" w:wrap="none" w:vAnchor="page" w:hAnchor="page" w:x="1137" w:y="681"/>
              <w:numPr>
                <w:ilvl w:val="0"/>
                <w:numId w:val="5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обоснование проекта;</w:t>
            </w:r>
          </w:p>
          <w:p w:rsidR="00BB668A" w:rsidRDefault="00BB668A">
            <w:pPr>
              <w:pStyle w:val="20"/>
              <w:framePr w:w="14568" w:h="9946" w:wrap="none" w:vAnchor="page" w:hAnchor="page" w:x="1137" w:y="681"/>
              <w:numPr>
                <w:ilvl w:val="0"/>
                <w:numId w:val="5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выполнение проекта;</w:t>
            </w:r>
          </w:p>
          <w:p w:rsidR="00BB668A" w:rsidRDefault="00BB668A">
            <w:pPr>
              <w:pStyle w:val="20"/>
              <w:framePr w:w="14568" w:h="9946" w:wrap="none" w:vAnchor="page" w:hAnchor="page" w:x="1137" w:y="681"/>
              <w:numPr>
                <w:ilvl w:val="0"/>
                <w:numId w:val="56"/>
              </w:numPr>
              <w:shd w:val="clear" w:color="auto" w:fill="auto"/>
              <w:tabs>
                <w:tab w:val="left" w:pos="235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самооценка результатов проектной деятельности;</w:t>
            </w:r>
          </w:p>
          <w:p w:rsidR="00BB668A" w:rsidRDefault="00BB668A">
            <w:pPr>
              <w:pStyle w:val="20"/>
              <w:framePr w:w="14568" w:h="9946" w:wrap="none" w:vAnchor="page" w:hAnchor="page" w:x="1137" w:y="681"/>
              <w:numPr>
                <w:ilvl w:val="0"/>
                <w:numId w:val="56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защита проекта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946" w:wrap="none" w:vAnchor="page" w:hAnchor="page" w:x="1137" w:y="681"/>
              <w:numPr>
                <w:ilvl w:val="0"/>
                <w:numId w:val="5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виды теста, продукты, используемые для приготовления разных видов теста;</w:t>
            </w:r>
          </w:p>
          <w:p w:rsidR="00BB668A" w:rsidRDefault="00BB668A">
            <w:pPr>
              <w:pStyle w:val="20"/>
              <w:framePr w:w="14568" w:h="9946" w:wrap="none" w:vAnchor="page" w:hAnchor="page" w:x="1137" w:y="681"/>
              <w:numPr>
                <w:ilvl w:val="0"/>
                <w:numId w:val="57"/>
              </w:numPr>
              <w:shd w:val="clear" w:color="auto" w:fill="auto"/>
              <w:tabs>
                <w:tab w:val="left" w:pos="230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рецепты блюд из молока и молочных продуктов, рецепты выпечки;</w:t>
            </w:r>
          </w:p>
          <w:p w:rsidR="00BB668A" w:rsidRDefault="00BB668A">
            <w:pPr>
              <w:pStyle w:val="20"/>
              <w:framePr w:w="14568" w:h="9946" w:wrap="none" w:vAnchor="page" w:hAnchor="page" w:x="1137" w:y="681"/>
              <w:numPr>
                <w:ilvl w:val="0"/>
                <w:numId w:val="5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профессии кондитер, хлебопек;</w:t>
            </w:r>
          </w:p>
          <w:p w:rsidR="00BB668A" w:rsidRDefault="00BB668A">
            <w:pPr>
              <w:pStyle w:val="20"/>
              <w:framePr w:w="14568" w:h="9946" w:wrap="none" w:vAnchor="page" w:hAnchor="page" w:x="1137" w:y="681"/>
              <w:numPr>
                <w:ilvl w:val="0"/>
                <w:numId w:val="5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оценивать качество проектной работы.</w:t>
            </w:r>
          </w:p>
          <w:p w:rsidR="00BB668A" w:rsidRDefault="00BB668A">
            <w:pPr>
              <w:pStyle w:val="20"/>
              <w:framePr w:w="14568" w:h="9946" w:wrap="none" w:vAnchor="page" w:hAnchor="page" w:x="1137" w:y="681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68" w:h="9946" w:wrap="none" w:vAnchor="page" w:hAnchor="page" w:x="1137" w:y="681"/>
              <w:numPr>
                <w:ilvl w:val="0"/>
                <w:numId w:val="5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определять и выполнять этапы командного проекта;</w:t>
            </w:r>
          </w:p>
          <w:p w:rsidR="00BB668A" w:rsidRDefault="00BB668A">
            <w:pPr>
              <w:pStyle w:val="20"/>
              <w:framePr w:w="14568" w:h="9946" w:wrap="none" w:vAnchor="page" w:hAnchor="page" w:x="1137" w:y="681"/>
              <w:numPr>
                <w:ilvl w:val="0"/>
                <w:numId w:val="57"/>
              </w:numPr>
              <w:shd w:val="clear" w:color="auto" w:fill="auto"/>
              <w:tabs>
                <w:tab w:val="left" w:pos="226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защищать групповой проект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946" w:wrap="none" w:vAnchor="page" w:hAnchor="page" w:x="1137" w:y="681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3.6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946" w:wrap="none" w:vAnchor="page" w:hAnchor="page" w:x="1137" w:y="681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Технологии</w:t>
            </w:r>
          </w:p>
          <w:p w:rsidR="00BB668A" w:rsidRDefault="00BB668A">
            <w:pPr>
              <w:pStyle w:val="20"/>
              <w:framePr w:w="14568" w:h="9946" w:wrap="none" w:vAnchor="page" w:hAnchor="page" w:x="1137" w:y="681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обработки</w:t>
            </w:r>
          </w:p>
          <w:p w:rsidR="00BB668A" w:rsidRDefault="00BB668A">
            <w:pPr>
              <w:pStyle w:val="20"/>
              <w:framePr w:w="14568" w:h="9946" w:wrap="none" w:vAnchor="page" w:hAnchor="page" w:x="1137" w:y="681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текстильных</w:t>
            </w:r>
          </w:p>
          <w:p w:rsidR="00BB668A" w:rsidRDefault="00BB668A">
            <w:pPr>
              <w:pStyle w:val="20"/>
              <w:framePr w:w="14568" w:h="9946" w:wrap="none" w:vAnchor="page" w:hAnchor="page" w:x="1137" w:y="681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материалов.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946" w:wrap="none" w:vAnchor="page" w:hAnchor="page" w:x="1137" w:y="68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946" w:wrap="none" w:vAnchor="page" w:hAnchor="page" w:x="1137" w:y="681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Одежда, виды одежды. Классификация одежды по способу эксплуатации. Выбор текстильных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946" w:wrap="none" w:vAnchor="page" w:hAnchor="page" w:x="1137" w:y="681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68" w:h="9946" w:wrap="none" w:vAnchor="page" w:hAnchor="page" w:x="1137" w:y="681"/>
              <w:numPr>
                <w:ilvl w:val="0"/>
                <w:numId w:val="58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виды, классифицировать одежду,</w:t>
            </w:r>
          </w:p>
          <w:p w:rsidR="00BB668A" w:rsidRDefault="00BB668A">
            <w:pPr>
              <w:pStyle w:val="20"/>
              <w:framePr w:w="14568" w:h="9946" w:wrap="none" w:vAnchor="page" w:hAnchor="page" w:x="1137" w:y="681"/>
              <w:numPr>
                <w:ilvl w:val="0"/>
                <w:numId w:val="58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называть направления</w:t>
            </w:r>
          </w:p>
        </w:tc>
      </w:tr>
    </w:tbl>
    <w:p w:rsidR="00BB668A" w:rsidRDefault="00BB668A">
      <w:pPr>
        <w:pStyle w:val="1"/>
        <w:framePr w:wrap="none" w:vAnchor="page" w:hAnchor="page" w:x="15470" w:y="10653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68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7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374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Мир профессий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374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материалов для пошива одежды с учетом эксплуатации.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Уход за одеждой. Условные обозначения на маркировочной ленте.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Мода и стиль. Профессии, связанные с производством одежды.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«Определение стиля в одежде»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«Уход за одеждой»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"/>
                <w:color w:val="000000"/>
              </w:rPr>
              <w:t>современной моды;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5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называть и описывать основные стили в одежде;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5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называть профессии, связанные с производством одежды.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5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определять виды одежды;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5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определять стиль одежды;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5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читать условные обозначения (значки) на маркировочной ленте и определять способы ухода за одеждой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3.7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17" w:lineRule="exact"/>
            </w:pPr>
            <w:r>
              <w:rPr>
                <w:rStyle w:val="2"/>
                <w:color w:val="000000"/>
              </w:rPr>
              <w:t>Современные текстильные материалы, получение и свойства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Современные текстильные материалы, получение и свойства. Материалы с заданными свойствами. Смесовые ткани, их свойства. Сравнение свойств тканей.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 xml:space="preserve">Выбор ткани для швейного изделия (одежды) с учетом его эксплуатации. </w:t>
            </w:r>
            <w:r>
              <w:rPr>
                <w:rStyle w:val="2a"/>
                <w:color w:val="000000"/>
              </w:rPr>
              <w:t>Практическая работа «Составление характеристик современных текстильных материалов».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6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называть и изучать свойства современных текстильных материалов;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60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характеризовать современные текстильные материалы, их получение;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6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анализировать свойства тканей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"/>
                <w:color w:val="000000"/>
              </w:rPr>
              <w:t>и выбирать с учетом эксплуатации изделия (одежды).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6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составлять характеристики современных текстильных материалов;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6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выбирать текстильные материалы для изделий с учетом их эксплуатации</w:t>
            </w:r>
          </w:p>
        </w:tc>
      </w:tr>
    </w:tbl>
    <w:p w:rsidR="00BB668A" w:rsidRDefault="00BB668A">
      <w:pPr>
        <w:pStyle w:val="1"/>
        <w:framePr w:wrap="none" w:vAnchor="page" w:hAnchor="page" w:x="15470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69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7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lastRenderedPageBreak/>
              <w:t>3.8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Выполнение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Машинные швы (двойные).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Аналитическая деятельность: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технологических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Регуляторы швейной машины.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-</w:t>
            </w:r>
            <w:r>
              <w:rPr>
                <w:rStyle w:val="213pt"/>
                <w:color w:val="000000"/>
              </w:rPr>
              <w:t xml:space="preserve"> называть и объяснять функции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операций по раскрою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Дефекты машинной строчки,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регуляторов швейной машины;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и пошиву швейного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связанные с неправильным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анализировать технологические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изделия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натяжением ниток.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операции по выполнению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Выполнение технологических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машинных швов;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операций по раскрою и пошиву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анализировать проблему,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проектного изделия, отделке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определять продукт проекта;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изделия.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контролировать качество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Размеры изделия. Чертеж выкроек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выполняемых операций по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проектного швейного изделия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изготовлению проектного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(например, укладка для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швейного изделия;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инструментов, сумка, рюкзак;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определять критерии оценки 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изделие в технике лоскутной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оценивать качество проектного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пластики).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швейного изделия.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Виды декоративной отделки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швейных изделий. Организация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выбирать материалы, инструменты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рабочего места. Правила безопасной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и оборудование для выполнения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работы на швейной машине.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швейных работ;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Оценка качества изготовления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использовать ручные инструменты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проектного швейного изделия.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для выполнения швейных работ;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Индивидуальный творческий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выполнять простые операции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(учебный) проект «Изделие из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машинной обработки;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текстильных материалов».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выполнять чертеж 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- определение проблемы, продукта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технологические операции по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проекта, цели, задач;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раскрою и пошиву проектного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- анализ ресурсов;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изделия, отделке изделия;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- обоснование проекта;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предъявлять проектное изделие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- составление технологической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и защищать проект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68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карты;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68" w:h="968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1"/>
        <w:framePr w:wrap="none" w:vAnchor="page" w:hAnchor="page" w:x="15470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70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7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80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80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80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806" w:wrap="none" w:vAnchor="page" w:hAnchor="page" w:x="1137" w:y="704"/>
              <w:numPr>
                <w:ilvl w:val="0"/>
                <w:numId w:val="61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выполнение проекта по технологической карте;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numPr>
                <w:ilvl w:val="0"/>
                <w:numId w:val="61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оценка качества проектного изделия;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numPr>
                <w:ilvl w:val="0"/>
                <w:numId w:val="61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самоанализ результатов проектной работы;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numPr>
                <w:ilvl w:val="0"/>
                <w:numId w:val="61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защита проекта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68" w:h="980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280" w:lineRule="exact"/>
              <w:jc w:val="right"/>
            </w:pPr>
            <w:r>
              <w:rPr>
                <w:rStyle w:val="2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80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68" w:h="9806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145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Модуль 4. «Робототехника»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60" w:line="280" w:lineRule="exact"/>
              <w:jc w:val="both"/>
            </w:pPr>
            <w:r>
              <w:rPr>
                <w:rStyle w:val="2"/>
                <w:color w:val="000000"/>
              </w:rPr>
              <w:t>Мобильная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"/>
                <w:color w:val="000000"/>
              </w:rPr>
              <w:t>робототехника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Мобильная робототехника. Функциональное разнообразие роботов. Общее устройство роботов. Механическая часть.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Транспортные роботы. Назначение, особенности. Классификация транспортных роботов по способу перемещения грузов, способу управления, конструкции и др.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 xml:space="preserve">Г усеничные и колёсные транспортные роботы. </w:t>
            </w:r>
            <w:r>
              <w:rPr>
                <w:rStyle w:val="2a"/>
                <w:color w:val="000000"/>
              </w:rPr>
              <w:t>Практическая работа «Характеристика транспортного робота»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numPr>
                <w:ilvl w:val="0"/>
                <w:numId w:val="6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называть виды роботов;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numPr>
                <w:ilvl w:val="0"/>
                <w:numId w:val="6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описывать назначение транспортных роботов;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numPr>
                <w:ilvl w:val="0"/>
                <w:numId w:val="6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классифицировать конструкции транспортных роботов;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numPr>
                <w:ilvl w:val="0"/>
                <w:numId w:val="6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объяснять назначение транспортных роботов.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numPr>
                <w:ilvl w:val="0"/>
                <w:numId w:val="6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составлять характеристику транспортного робота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Роботы: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конструирование и управление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Роботы на гусеничном ходу.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Сборка робототехнической модели. Управление робототехнической моделью из среды визуального программирования.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Прямолинейное движение вперёд.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806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numPr>
                <w:ilvl w:val="0"/>
                <w:numId w:val="63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конструкции гусеничных и колесных роботов;</w:t>
            </w:r>
          </w:p>
          <w:p w:rsidR="00BB668A" w:rsidRDefault="00BB668A">
            <w:pPr>
              <w:pStyle w:val="20"/>
              <w:framePr w:w="14568" w:h="9806" w:wrap="none" w:vAnchor="page" w:hAnchor="page" w:x="1137" w:y="704"/>
              <w:numPr>
                <w:ilvl w:val="0"/>
                <w:numId w:val="6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планировать управление моделью с заданными параметрами с использованием программного</w:t>
            </w:r>
          </w:p>
        </w:tc>
      </w:tr>
    </w:tbl>
    <w:p w:rsidR="00BB668A" w:rsidRDefault="00BB668A">
      <w:pPr>
        <w:pStyle w:val="1"/>
        <w:framePr w:wrap="none" w:vAnchor="page" w:hAnchor="page" w:x="15470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71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7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4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374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374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9374" w:wrap="none" w:vAnchor="page" w:hAnchor="page" w:x="1137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Движение назад.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«Конструирование робота. Программирование поворотов робота».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Роботы на колёсном ходу.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Понятие переменной. Оптимизация программ управления роботом с помощью переменных.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Разнообразие конструктивных решений. Светодиоды: назначение и программирование.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  <w:ind w:firstLine="260"/>
            </w:pPr>
            <w:r>
              <w:rPr>
                <w:rStyle w:val="213pt"/>
                <w:color w:val="000000"/>
              </w:rPr>
              <w:t>управления.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6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собирать робототехнические модели с элементами управления;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6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определять системы команд, необходимых для управления;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6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осуществлять управление собранной моделью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Датчики. Назначение и функции различных датчиков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Датчики (расстояния, линии и др.), как элементы управления схемы робота. Датчик расстояния.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Понятие обратной связи. Назначение, функции датчиков и принципы их работы.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«Программирование работы датчика расстояния».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Датчик линии, назначение, функции датчиков и принципы их работы. </w:t>
            </w:r>
            <w:r>
              <w:rPr>
                <w:rStyle w:val="212"/>
                <w:color w:val="000000"/>
              </w:rPr>
              <w:t>Практическая работа «Программирование работы датчика линии»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9374" w:wrap="none" w:vAnchor="page" w:hAnchor="page" w:x="1137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6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и характеризовать датчики, использованные при проектировании транспортного робота;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65"/>
              </w:numPr>
              <w:shd w:val="clear" w:color="auto" w:fill="auto"/>
              <w:tabs>
                <w:tab w:val="left" w:pos="254"/>
              </w:tabs>
              <w:spacing w:after="0" w:line="322" w:lineRule="exact"/>
              <w:ind w:firstLine="260"/>
            </w:pPr>
            <w:r>
              <w:rPr>
                <w:rStyle w:val="213pt"/>
                <w:color w:val="000000"/>
              </w:rPr>
              <w:t xml:space="preserve">анализировать функции датчиков. </w:t>
            </w: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6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программировать работу датчика расстояния;</w:t>
            </w:r>
          </w:p>
          <w:p w:rsidR="00BB668A" w:rsidRDefault="00BB668A">
            <w:pPr>
              <w:pStyle w:val="20"/>
              <w:framePr w:w="14568" w:h="9374" w:wrap="none" w:vAnchor="page" w:hAnchor="page" w:x="1137" w:y="704"/>
              <w:numPr>
                <w:ilvl w:val="0"/>
                <w:numId w:val="6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программировать работу датчика линии</w:t>
            </w:r>
          </w:p>
        </w:tc>
      </w:tr>
    </w:tbl>
    <w:p w:rsidR="00BB668A" w:rsidRDefault="00BB668A">
      <w:pPr>
        <w:pStyle w:val="1"/>
        <w:framePr w:wrap="none" w:vAnchor="page" w:hAnchor="page" w:x="15470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72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7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lastRenderedPageBreak/>
              <w:t>4.4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Управление движущейся моделью робота в компьютерно</w:t>
            </w:r>
            <w:r>
              <w:rPr>
                <w:rStyle w:val="2"/>
                <w:color w:val="000000"/>
              </w:rPr>
              <w:softHyphen/>
              <w:t>управляемой среде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 xml:space="preserve">Понятие широтно-импульсной модуляции. Изучение интерфейса визуального языка программирования, основные инструменты и команды программирования роботов. </w:t>
            </w:r>
            <w:r>
              <w:rPr>
                <w:rStyle w:val="212"/>
                <w:color w:val="000000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6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программирование транспортного робота;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6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изучение интерфейса конкретного языка программирования;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6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изучение основных инструментов и команд программирования роботов.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6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собирать модель робота по схеме;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6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программировать датчики модели робота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4.5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6" w:lineRule="exact"/>
            </w:pPr>
            <w:r>
              <w:rPr>
                <w:rStyle w:val="2"/>
                <w:color w:val="000000"/>
              </w:rPr>
              <w:t>Программирование управления одним сервомотором.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Знакомство с сервомотором. Программирование управления одним сервомотором.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 xml:space="preserve">Практическая работа «Управление несколькими сервомоторами». </w:t>
            </w:r>
            <w:r>
              <w:rPr>
                <w:rStyle w:val="2"/>
                <w:color w:val="000000"/>
              </w:rPr>
              <w:t xml:space="preserve">Разработка программы для реализации движения транспортного робота с использованием датчиков. </w:t>
            </w:r>
            <w:r>
              <w:rPr>
                <w:rStyle w:val="212"/>
                <w:color w:val="000000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6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программирование управления одним сервомотором;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6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изучение основных инструментов и команд программирования роботов.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6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собирать робота по инструкции;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6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программировать датчики и сервомотор модели робота;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6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проводить испытания модели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4.6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6" w:lineRule="exact"/>
            </w:pPr>
            <w:r>
              <w:rPr>
                <w:rStyle w:val="2"/>
                <w:color w:val="000000"/>
              </w:rPr>
              <w:t>Основы проектной деятельности.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Мир профессий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17" w:lineRule="exact"/>
            </w:pPr>
            <w:r>
              <w:rPr>
                <w:rStyle w:val="2"/>
                <w:color w:val="000000"/>
              </w:rPr>
              <w:t>Профессии в области робототехники.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17" w:lineRule="exact"/>
            </w:pPr>
            <w:r>
              <w:rPr>
                <w:rStyle w:val="212"/>
                <w:color w:val="000000"/>
              </w:rPr>
              <w:t>Групповой учебный проект по робототехнике: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68"/>
              </w:numPr>
              <w:shd w:val="clear" w:color="auto" w:fill="auto"/>
              <w:tabs>
                <w:tab w:val="left" w:pos="163"/>
              </w:tabs>
              <w:spacing w:after="0" w:line="317" w:lineRule="exact"/>
              <w:jc w:val="both"/>
            </w:pPr>
            <w:r>
              <w:rPr>
                <w:rStyle w:val="212"/>
                <w:color w:val="000000"/>
              </w:rPr>
              <w:t>определение этапов проекта;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68"/>
              </w:numPr>
              <w:shd w:val="clear" w:color="auto" w:fill="auto"/>
              <w:tabs>
                <w:tab w:val="left" w:pos="125"/>
              </w:tabs>
              <w:spacing w:after="0" w:line="317" w:lineRule="exact"/>
            </w:pPr>
            <w:r>
              <w:rPr>
                <w:rStyle w:val="212"/>
                <w:color w:val="000000"/>
              </w:rPr>
              <w:t>распределение ролей и обязанностей в команде;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69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характеризовать профессии в области робототехники;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6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результаты проектной деятельности.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68" w:h="9706" w:wrap="none" w:vAnchor="page" w:hAnchor="page" w:x="1137" w:y="704"/>
              <w:numPr>
                <w:ilvl w:val="0"/>
                <w:numId w:val="6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собирать робота по схеме;</w:t>
            </w:r>
          </w:p>
        </w:tc>
      </w:tr>
    </w:tbl>
    <w:p w:rsidR="00BB668A" w:rsidRDefault="00BB668A">
      <w:pPr>
        <w:pStyle w:val="1"/>
        <w:framePr w:wrap="none" w:vAnchor="page" w:hAnchor="page" w:x="15470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73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7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4238" w:wrap="none" w:vAnchor="page" w:hAnchor="page" w:x="1113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4238" w:wrap="none" w:vAnchor="page" w:hAnchor="page" w:x="1113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4238" w:wrap="none" w:vAnchor="page" w:hAnchor="page" w:x="1113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4238" w:wrap="none" w:vAnchor="page" w:hAnchor="page" w:x="1113" w:y="704"/>
              <w:numPr>
                <w:ilvl w:val="0"/>
                <w:numId w:val="70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определение продукта, проблемы, цели, задач;</w:t>
            </w:r>
          </w:p>
          <w:p w:rsidR="00BB668A" w:rsidRDefault="00BB668A">
            <w:pPr>
              <w:pStyle w:val="20"/>
              <w:framePr w:w="14568" w:h="4238" w:wrap="none" w:vAnchor="page" w:hAnchor="page" w:x="1113" w:y="704"/>
              <w:numPr>
                <w:ilvl w:val="0"/>
                <w:numId w:val="7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обоснование проекта;</w:t>
            </w:r>
          </w:p>
          <w:p w:rsidR="00BB668A" w:rsidRDefault="00BB668A">
            <w:pPr>
              <w:pStyle w:val="20"/>
              <w:framePr w:w="14568" w:h="4238" w:wrap="none" w:vAnchor="page" w:hAnchor="page" w:x="1113" w:y="704"/>
              <w:numPr>
                <w:ilvl w:val="0"/>
                <w:numId w:val="7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анализ ресурсов;</w:t>
            </w:r>
          </w:p>
          <w:p w:rsidR="00BB668A" w:rsidRDefault="00BB668A">
            <w:pPr>
              <w:pStyle w:val="20"/>
              <w:framePr w:w="14568" w:h="4238" w:wrap="none" w:vAnchor="page" w:hAnchor="page" w:x="1113" w:y="704"/>
              <w:numPr>
                <w:ilvl w:val="0"/>
                <w:numId w:val="70"/>
              </w:numPr>
              <w:shd w:val="clear" w:color="auto" w:fill="auto"/>
              <w:tabs>
                <w:tab w:val="left" w:pos="226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выполнение проекта;</w:t>
            </w:r>
          </w:p>
          <w:p w:rsidR="00BB668A" w:rsidRDefault="00BB668A">
            <w:pPr>
              <w:pStyle w:val="20"/>
              <w:framePr w:w="14568" w:h="4238" w:wrap="none" w:vAnchor="page" w:hAnchor="page" w:x="1113" w:y="704"/>
              <w:numPr>
                <w:ilvl w:val="0"/>
                <w:numId w:val="70"/>
              </w:numPr>
              <w:shd w:val="clear" w:color="auto" w:fill="auto"/>
              <w:tabs>
                <w:tab w:val="left" w:pos="235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самооценка результатов проектной деятельности;</w:t>
            </w:r>
          </w:p>
          <w:p w:rsidR="00BB668A" w:rsidRDefault="00BB668A">
            <w:pPr>
              <w:pStyle w:val="20"/>
              <w:framePr w:w="14568" w:h="4238" w:wrap="none" w:vAnchor="page" w:hAnchor="page" w:x="1113" w:y="704"/>
              <w:numPr>
                <w:ilvl w:val="0"/>
                <w:numId w:val="70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защита проекта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68" w:h="4238" w:wrap="none" w:vAnchor="page" w:hAnchor="page" w:x="1113" w:y="704"/>
              <w:numPr>
                <w:ilvl w:val="0"/>
                <w:numId w:val="7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программировать модель транспортного робота;</w:t>
            </w:r>
          </w:p>
          <w:p w:rsidR="00BB668A" w:rsidRDefault="00BB668A">
            <w:pPr>
              <w:pStyle w:val="20"/>
              <w:framePr w:w="14568" w:h="4238" w:wrap="none" w:vAnchor="page" w:hAnchor="page" w:x="1113" w:y="704"/>
              <w:numPr>
                <w:ilvl w:val="0"/>
                <w:numId w:val="7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проводить испытания модели;</w:t>
            </w:r>
          </w:p>
          <w:p w:rsidR="00BB668A" w:rsidRDefault="00BB668A">
            <w:pPr>
              <w:pStyle w:val="20"/>
              <w:framePr w:w="14568" w:h="4238" w:wrap="none" w:vAnchor="page" w:hAnchor="page" w:x="1113" w:y="704"/>
              <w:numPr>
                <w:ilvl w:val="0"/>
                <w:numId w:val="71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защищать творческий проект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68" w:h="4238" w:wrap="none" w:vAnchor="page" w:hAnchor="page" w:x="1113" w:y="704"/>
              <w:shd w:val="clear" w:color="auto" w:fill="auto"/>
              <w:spacing w:after="0" w:line="260" w:lineRule="exact"/>
              <w:jc w:val="right"/>
            </w:pPr>
            <w:r>
              <w:rPr>
                <w:rStyle w:val="213pt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68" w:h="4238" w:wrap="none" w:vAnchor="page" w:hAnchor="page" w:x="1113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68" w:h="4238" w:wrap="none" w:vAnchor="page" w:hAnchor="page" w:x="1113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68" w:h="4238" w:wrap="none" w:vAnchor="page" w:hAnchor="page" w:x="1113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"/>
        </w:trPr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4238" w:wrap="none" w:vAnchor="page" w:hAnchor="page" w:x="1113" w:y="704"/>
              <w:shd w:val="clear" w:color="auto" w:fill="auto"/>
              <w:spacing w:after="0" w:line="322" w:lineRule="exact"/>
              <w:jc w:val="right"/>
            </w:pPr>
            <w:r>
              <w:rPr>
                <w:rStyle w:val="213pt"/>
                <w:color w:val="000000"/>
              </w:rPr>
              <w:t>ОБЩЕЕ КОЛИЧЕСТВО ЧАСОВ ПО ПРОГРАММЕ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68" w:h="4238" w:wrap="none" w:vAnchor="page" w:hAnchor="page" w:x="1113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68" w:h="4238" w:wrap="none" w:vAnchor="page" w:hAnchor="page" w:x="1113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68" w:h="4238" w:wrap="none" w:vAnchor="page" w:hAnchor="page" w:x="1113" w:y="704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43"/>
        <w:framePr w:wrap="none" w:vAnchor="page" w:hAnchor="page" w:x="1099" w:y="5189"/>
        <w:shd w:val="clear" w:color="auto" w:fill="auto"/>
        <w:spacing w:line="280" w:lineRule="exact"/>
      </w:pPr>
      <w:bookmarkStart w:id="86" w:name="bookmark85"/>
      <w:r>
        <w:rPr>
          <w:rStyle w:val="42"/>
          <w:b/>
          <w:bCs/>
          <w:color w:val="000000"/>
        </w:rPr>
        <w:t>7 КЛАСС</w:t>
      </w:r>
      <w:bookmarkEnd w:id="86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947"/>
        <w:gridCol w:w="1555"/>
        <w:gridCol w:w="4680"/>
        <w:gridCol w:w="4718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4949" w:wrap="none" w:vAnchor="page" w:hAnchor="page" w:x="1113" w:y="5610"/>
              <w:shd w:val="clear" w:color="auto" w:fill="auto"/>
              <w:spacing w:after="60" w:line="280" w:lineRule="exact"/>
            </w:pPr>
            <w:r>
              <w:rPr>
                <w:rStyle w:val="27"/>
                <w:color w:val="000000"/>
              </w:rPr>
              <w:t>№</w:t>
            </w:r>
          </w:p>
          <w:p w:rsidR="00BB668A" w:rsidRDefault="00BB668A">
            <w:pPr>
              <w:pStyle w:val="20"/>
              <w:framePr w:w="14616" w:h="4949" w:wrap="none" w:vAnchor="page" w:hAnchor="page" w:x="1113" w:y="5610"/>
              <w:shd w:val="clear" w:color="auto" w:fill="auto"/>
              <w:spacing w:before="60" w:after="0" w:line="280" w:lineRule="exact"/>
            </w:pPr>
            <w:r>
              <w:rPr>
                <w:rStyle w:val="27"/>
                <w:color w:val="000000"/>
              </w:rPr>
              <w:t>п/п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4949" w:wrap="none" w:vAnchor="page" w:hAnchor="page" w:x="1113" w:y="5610"/>
              <w:shd w:val="clear" w:color="auto" w:fill="auto"/>
              <w:spacing w:after="0" w:line="322" w:lineRule="exact"/>
              <w:jc w:val="center"/>
            </w:pPr>
            <w:r>
              <w:rPr>
                <w:rStyle w:val="27"/>
                <w:color w:val="000000"/>
              </w:rPr>
              <w:t>Наименование модулей, разделов и тем учебного предмета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4949" w:wrap="none" w:vAnchor="page" w:hAnchor="page" w:x="1113" w:y="5610"/>
              <w:shd w:val="clear" w:color="auto" w:fill="auto"/>
              <w:spacing w:after="0" w:line="322" w:lineRule="exact"/>
              <w:jc w:val="both"/>
            </w:pPr>
            <w:r>
              <w:rPr>
                <w:rStyle w:val="27"/>
                <w:color w:val="000000"/>
              </w:rPr>
              <w:t>Количест во часов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4949" w:wrap="none" w:vAnchor="page" w:hAnchor="page" w:x="1113" w:y="5610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  <w:color w:val="000000"/>
              </w:rPr>
              <w:t>Программное содержание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16" w:h="4949" w:wrap="none" w:vAnchor="page" w:hAnchor="page" w:x="1113" w:y="5610"/>
              <w:shd w:val="clear" w:color="auto" w:fill="auto"/>
              <w:spacing w:after="0" w:line="326" w:lineRule="exact"/>
              <w:jc w:val="center"/>
            </w:pPr>
            <w:r>
              <w:rPr>
                <w:rStyle w:val="27"/>
                <w:color w:val="000000"/>
              </w:rPr>
              <w:t>Основные виды деятельности обучающихся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4949" w:wrap="none" w:vAnchor="page" w:hAnchor="page" w:x="1113" w:y="5610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Модуль 1. «Производство и технологии»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616" w:h="4949" w:wrap="none" w:vAnchor="page" w:hAnchor="page" w:x="1113" w:y="5610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4949" w:wrap="none" w:vAnchor="page" w:hAnchor="page" w:x="1113" w:y="5610"/>
              <w:shd w:val="clear" w:color="auto" w:fill="auto"/>
              <w:spacing w:after="0" w:line="260" w:lineRule="exact"/>
              <w:ind w:left="160"/>
            </w:pPr>
            <w:r>
              <w:rPr>
                <w:rStyle w:val="213pt"/>
                <w:color w:val="000000"/>
              </w:rPr>
              <w:t>1.1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4949" w:wrap="none" w:vAnchor="page" w:hAnchor="page" w:x="1113" w:y="5610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Современные сферы развития производства и технологий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4949" w:wrap="none" w:vAnchor="page" w:hAnchor="page" w:x="1113" w:y="5610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4949" w:wrap="none" w:vAnchor="page" w:hAnchor="page" w:x="1113" w:y="5610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Создание технологий как основная задача современной науки. История развития технологий создания изделий, имеющих прикладную и эстетическую ценность. Промышленная эстетика. Дизайн. История дизайна. Области применения дизайна. Графические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4949" w:wrap="none" w:vAnchor="page" w:hAnchor="page" w:x="1113" w:y="5610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616" w:h="4949" w:wrap="none" w:vAnchor="page" w:hAnchor="page" w:x="1113" w:y="5610"/>
              <w:numPr>
                <w:ilvl w:val="0"/>
                <w:numId w:val="72"/>
              </w:numPr>
              <w:shd w:val="clear" w:color="auto" w:fill="auto"/>
              <w:tabs>
                <w:tab w:val="left" w:pos="226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знакомиться с историей развития дизайна;</w:t>
            </w:r>
          </w:p>
          <w:p w:rsidR="00BB668A" w:rsidRDefault="00BB668A">
            <w:pPr>
              <w:pStyle w:val="20"/>
              <w:framePr w:w="14616" w:h="4949" w:wrap="none" w:vAnchor="page" w:hAnchor="page" w:x="1113" w:y="5610"/>
              <w:numPr>
                <w:ilvl w:val="0"/>
                <w:numId w:val="72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характеризовать сферы (направления) дизайна;</w:t>
            </w:r>
          </w:p>
          <w:p w:rsidR="00BB668A" w:rsidRDefault="00BB668A">
            <w:pPr>
              <w:pStyle w:val="20"/>
              <w:framePr w:w="14616" w:h="4949" w:wrap="none" w:vAnchor="page" w:hAnchor="page" w:x="1113" w:y="5610"/>
              <w:numPr>
                <w:ilvl w:val="0"/>
                <w:numId w:val="7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этапы работы над дизайн-проектом;</w:t>
            </w:r>
          </w:p>
          <w:p w:rsidR="00BB668A" w:rsidRDefault="00BB668A">
            <w:pPr>
              <w:pStyle w:val="20"/>
              <w:framePr w:w="14616" w:h="4949" w:wrap="none" w:vAnchor="page" w:hAnchor="page" w:x="1113" w:y="5610"/>
              <w:numPr>
                <w:ilvl w:val="0"/>
                <w:numId w:val="7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эстетическую ценность промышленных изделий;</w:t>
            </w:r>
          </w:p>
        </w:tc>
      </w:tr>
    </w:tbl>
    <w:p w:rsidR="00BB668A" w:rsidRDefault="00BB668A">
      <w:pPr>
        <w:pStyle w:val="1"/>
        <w:framePr w:wrap="none" w:vAnchor="page" w:hAnchor="page" w:x="15446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74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947"/>
        <w:gridCol w:w="1555"/>
        <w:gridCol w:w="4680"/>
        <w:gridCol w:w="4718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840" w:wrap="none" w:vAnchor="page" w:hAnchor="page" w:x="1113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840" w:wrap="none" w:vAnchor="page" w:hAnchor="page" w:x="1113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840" w:wrap="none" w:vAnchor="page" w:hAnchor="page" w:x="1113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840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средства дизайна. Работа над дизайн-проектом.</w:t>
            </w:r>
          </w:p>
          <w:p w:rsidR="00BB668A" w:rsidRDefault="00BB668A">
            <w:pPr>
              <w:pStyle w:val="20"/>
              <w:framePr w:w="14616" w:h="9840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Профессии сферы дизайна.</w:t>
            </w:r>
          </w:p>
          <w:p w:rsidR="00BB668A" w:rsidRDefault="00BB668A">
            <w:pPr>
              <w:pStyle w:val="20"/>
              <w:framePr w:w="14616" w:h="9840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Дизайнер.</w:t>
            </w:r>
          </w:p>
          <w:p w:rsidR="00BB668A" w:rsidRDefault="00BB668A">
            <w:pPr>
              <w:pStyle w:val="20"/>
              <w:framePr w:w="14616" w:h="9840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Народные ремёсла и промыслы России.</w:t>
            </w:r>
          </w:p>
          <w:p w:rsidR="00BB668A" w:rsidRDefault="00BB668A">
            <w:pPr>
              <w:pStyle w:val="20"/>
              <w:framePr w:w="14616" w:h="9840" w:wrap="none" w:vAnchor="page" w:hAnchor="page" w:x="1113" w:y="704"/>
              <w:shd w:val="clear" w:color="auto" w:fill="auto"/>
              <w:spacing w:after="0" w:line="370" w:lineRule="exact"/>
              <w:jc w:val="both"/>
            </w:pPr>
            <w:r>
              <w:rPr>
                <w:rStyle w:val="213pt"/>
                <w:color w:val="000000"/>
              </w:rPr>
              <w:t>Мир профессий. Профессии, связанные с дизайном, их востребованность на рынке труда.</w:t>
            </w:r>
          </w:p>
          <w:p w:rsidR="00BB668A" w:rsidRDefault="00BB668A">
            <w:pPr>
              <w:pStyle w:val="20"/>
              <w:framePr w:w="14616" w:h="9840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16" w:h="9840" w:wrap="none" w:vAnchor="page" w:hAnchor="page" w:x="1113" w:y="704"/>
              <w:numPr>
                <w:ilvl w:val="0"/>
                <w:numId w:val="7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и характеризовать народные промыслы и ремёсла России;</w:t>
            </w:r>
          </w:p>
          <w:p w:rsidR="00BB668A" w:rsidRDefault="00BB668A">
            <w:pPr>
              <w:pStyle w:val="20"/>
              <w:framePr w:w="14616" w:h="9840" w:wrap="none" w:vAnchor="page" w:hAnchor="page" w:x="1113" w:y="704"/>
              <w:numPr>
                <w:ilvl w:val="0"/>
                <w:numId w:val="73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характеризовать профессии инженер, дизайнер.</w:t>
            </w:r>
          </w:p>
          <w:p w:rsidR="00BB668A" w:rsidRDefault="00BB668A">
            <w:pPr>
              <w:pStyle w:val="20"/>
              <w:framePr w:w="14616" w:h="9840" w:wrap="none" w:vAnchor="page" w:hAnchor="page" w:x="1113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616" w:h="9840" w:wrap="none" w:vAnchor="page" w:hAnchor="page" w:x="1113" w:y="704"/>
              <w:numPr>
                <w:ilvl w:val="0"/>
                <w:numId w:val="73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описывать технологию создания изделия народного промысла из древесины, металла, текстиля (по выбору);</w:t>
            </w:r>
          </w:p>
          <w:p w:rsidR="00BB668A" w:rsidRDefault="00BB668A">
            <w:pPr>
              <w:pStyle w:val="20"/>
              <w:framePr w:w="14616" w:h="9840" w:wrap="none" w:vAnchor="page" w:hAnchor="page" w:x="1113" w:y="704"/>
              <w:numPr>
                <w:ilvl w:val="0"/>
                <w:numId w:val="7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разрабатывать дизайн-проект изделия, имеющего прикладную и эстетическую ценность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40" w:wrap="none" w:vAnchor="page" w:hAnchor="page" w:x="1113" w:y="704"/>
              <w:shd w:val="clear" w:color="auto" w:fill="auto"/>
              <w:spacing w:after="0" w:line="260" w:lineRule="exact"/>
              <w:ind w:left="160"/>
            </w:pPr>
            <w:r>
              <w:rPr>
                <w:rStyle w:val="213pt"/>
                <w:color w:val="000000"/>
              </w:rPr>
              <w:t>1.2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40" w:wrap="none" w:vAnchor="page" w:hAnchor="page" w:x="1113" w:y="704"/>
              <w:shd w:val="clear" w:color="auto" w:fill="auto"/>
              <w:spacing w:line="260" w:lineRule="exact"/>
            </w:pPr>
            <w:r>
              <w:rPr>
                <w:rStyle w:val="213pt"/>
                <w:color w:val="000000"/>
              </w:rPr>
              <w:t>Цифровизация</w:t>
            </w:r>
          </w:p>
          <w:p w:rsidR="00BB668A" w:rsidRDefault="00BB668A">
            <w:pPr>
              <w:pStyle w:val="20"/>
              <w:framePr w:w="14616" w:h="9840" w:wrap="none" w:vAnchor="page" w:hAnchor="page" w:x="1113" w:y="704"/>
              <w:shd w:val="clear" w:color="auto" w:fill="auto"/>
              <w:spacing w:before="120" w:after="0" w:line="260" w:lineRule="exact"/>
            </w:pPr>
            <w:r>
              <w:rPr>
                <w:rStyle w:val="213pt"/>
                <w:color w:val="000000"/>
              </w:rPr>
              <w:t>производства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40" w:wrap="none" w:vAnchor="page" w:hAnchor="page" w:x="1113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840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Цифровизация производства. Цифровые технологии и способы обработки информации. Современные и перспективные технологии. Задачи управления производством. Структура производства и ее анализ. Эффективность производственной деятельности.</w:t>
            </w:r>
          </w:p>
          <w:p w:rsidR="00BB668A" w:rsidRDefault="00BB668A">
            <w:pPr>
              <w:pStyle w:val="20"/>
              <w:framePr w:w="14616" w:h="9840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Снижение негативного влияния производства на окружающую среду. Разработка и внедрение технологий многократного использования материалов, технологий безотходного производства. Современная техносфера. Проблема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840" w:wrap="none" w:vAnchor="page" w:hAnchor="page" w:x="1113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616" w:h="9840" w:wrap="none" w:vAnchor="page" w:hAnchor="page" w:x="1113" w:y="704"/>
              <w:numPr>
                <w:ilvl w:val="0"/>
                <w:numId w:val="74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характеризовать цифровые технологии;</w:t>
            </w:r>
          </w:p>
          <w:p w:rsidR="00BB668A" w:rsidRDefault="00BB668A">
            <w:pPr>
              <w:pStyle w:val="20"/>
              <w:framePr w:w="14616" w:h="9840" w:wrap="none" w:vAnchor="page" w:hAnchor="page" w:x="1113" w:y="704"/>
              <w:numPr>
                <w:ilvl w:val="0"/>
                <w:numId w:val="7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приводить примеры использования цифровых технологий в производственной деятельности человека;</w:t>
            </w:r>
          </w:p>
          <w:p w:rsidR="00BB668A" w:rsidRDefault="00BB668A">
            <w:pPr>
              <w:pStyle w:val="20"/>
              <w:framePr w:w="14616" w:h="9840" w:wrap="none" w:vAnchor="page" w:hAnchor="page" w:x="1113" w:y="704"/>
              <w:numPr>
                <w:ilvl w:val="0"/>
                <w:numId w:val="7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различать автоматизацию и цифровизацию производства;</w:t>
            </w:r>
          </w:p>
          <w:p w:rsidR="00BB668A" w:rsidRDefault="00BB668A">
            <w:pPr>
              <w:pStyle w:val="20"/>
              <w:framePr w:w="14616" w:h="9840" w:wrap="none" w:vAnchor="page" w:hAnchor="page" w:x="1113" w:y="704"/>
              <w:numPr>
                <w:ilvl w:val="0"/>
                <w:numId w:val="7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проблемы влияния производства на окружающую среду;</w:t>
            </w:r>
          </w:p>
          <w:p w:rsidR="00BB668A" w:rsidRDefault="00BB668A">
            <w:pPr>
              <w:pStyle w:val="20"/>
              <w:framePr w:w="14616" w:h="9840" w:wrap="none" w:vAnchor="page" w:hAnchor="page" w:x="1113" w:y="704"/>
              <w:numPr>
                <w:ilvl w:val="0"/>
                <w:numId w:val="7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эффективность производственной деятельности.</w:t>
            </w:r>
          </w:p>
          <w:p w:rsidR="00BB668A" w:rsidRDefault="00BB668A">
            <w:pPr>
              <w:pStyle w:val="20"/>
              <w:framePr w:w="14616" w:h="9840" w:wrap="none" w:vAnchor="page" w:hAnchor="page" w:x="1113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616" w:h="9840" w:wrap="none" w:vAnchor="page" w:hAnchor="page" w:x="1113" w:y="704"/>
              <w:numPr>
                <w:ilvl w:val="0"/>
                <w:numId w:val="7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описывать применение цифровых технологий на производстве, их</w:t>
            </w:r>
          </w:p>
        </w:tc>
      </w:tr>
    </w:tbl>
    <w:p w:rsidR="00BB668A" w:rsidRDefault="00BB668A">
      <w:pPr>
        <w:pStyle w:val="1"/>
        <w:framePr w:wrap="none" w:vAnchor="page" w:hAnchor="page" w:x="15446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75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947"/>
        <w:gridCol w:w="1555"/>
        <w:gridCol w:w="4680"/>
        <w:gridCol w:w="4718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706" w:wrap="none" w:vAnchor="page" w:hAnchor="page" w:x="1113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706" w:wrap="none" w:vAnchor="page" w:hAnchor="page" w:x="1113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706" w:wrap="none" w:vAnchor="page" w:hAnchor="page" w:x="1113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706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взаимодействия природы и техносферы.</w:t>
            </w:r>
          </w:p>
          <w:p w:rsidR="00BB668A" w:rsidRDefault="00BB668A">
            <w:pPr>
              <w:pStyle w:val="20"/>
              <w:framePr w:w="14616" w:h="9706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13" w:y="704"/>
              <w:shd w:val="clear" w:color="auto" w:fill="auto"/>
              <w:spacing w:after="0" w:line="326" w:lineRule="exact"/>
              <w:ind w:left="260"/>
            </w:pPr>
            <w:r>
              <w:rPr>
                <w:rStyle w:val="213pt"/>
                <w:color w:val="000000"/>
              </w:rPr>
              <w:t>влияние на эффективность производства (по выбору)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13" w:y="704"/>
              <w:shd w:val="clear" w:color="auto" w:fill="auto"/>
              <w:spacing w:after="0" w:line="260" w:lineRule="exact"/>
              <w:ind w:left="160"/>
            </w:pPr>
            <w:r>
              <w:rPr>
                <w:rStyle w:val="213pt"/>
                <w:color w:val="000000"/>
              </w:rPr>
              <w:t>1.3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Современные и перспективные технологии Мир профессий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13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Высокотехнологичные отрасли производства. Высокие (перспективные) технологии и сферы их применения. Микротехнологии и нанотехнологии.</w:t>
            </w:r>
          </w:p>
          <w:p w:rsidR="00BB668A" w:rsidRDefault="00BB668A">
            <w:pPr>
              <w:pStyle w:val="20"/>
              <w:framePr w:w="14616" w:h="9706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Современные материалы. Композитные материалы. Полимеры и керамика. Наноматериалы. Назначение и область применения современных материалов.</w:t>
            </w:r>
          </w:p>
          <w:p w:rsidR="00BB668A" w:rsidRDefault="00BB668A">
            <w:pPr>
              <w:pStyle w:val="20"/>
              <w:framePr w:w="14616" w:h="9706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Мир профессий. Профессии в сфере нанотехнологий и наноматериалов. </w:t>
            </w:r>
            <w:r>
              <w:rPr>
                <w:rStyle w:val="212"/>
                <w:color w:val="000000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706" w:wrap="none" w:vAnchor="page" w:hAnchor="page" w:x="1113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16" w:h="9706" w:wrap="none" w:vAnchor="page" w:hAnchor="page" w:x="1113" w:y="704"/>
              <w:numPr>
                <w:ilvl w:val="0"/>
                <w:numId w:val="75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знакомиться с современными</w:t>
            </w:r>
          </w:p>
          <w:p w:rsidR="00BB668A" w:rsidRDefault="00BB668A">
            <w:pPr>
              <w:pStyle w:val="20"/>
              <w:framePr w:w="14616" w:h="9706" w:wrap="none" w:vAnchor="page" w:hAnchor="page" w:x="1113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>и перспективными технологиями и сферами их применения;</w:t>
            </w:r>
          </w:p>
          <w:p w:rsidR="00BB668A" w:rsidRDefault="00BB668A">
            <w:pPr>
              <w:pStyle w:val="20"/>
              <w:framePr w:w="14616" w:h="9706" w:wrap="none" w:vAnchor="page" w:hAnchor="page" w:x="1113" w:y="704"/>
              <w:numPr>
                <w:ilvl w:val="0"/>
                <w:numId w:val="7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перспективные рынки, сферы применения высоких технологий;</w:t>
            </w:r>
          </w:p>
          <w:p w:rsidR="00BB668A" w:rsidRDefault="00BB668A">
            <w:pPr>
              <w:pStyle w:val="20"/>
              <w:framePr w:w="14616" w:h="9706" w:wrap="none" w:vAnchor="page" w:hAnchor="page" w:x="1113" w:y="704"/>
              <w:numPr>
                <w:ilvl w:val="0"/>
                <w:numId w:val="7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различать современные композитные материалы;</w:t>
            </w:r>
          </w:p>
          <w:p w:rsidR="00BB668A" w:rsidRDefault="00BB668A">
            <w:pPr>
              <w:pStyle w:val="20"/>
              <w:framePr w:w="14616" w:h="9706" w:wrap="none" w:vAnchor="page" w:hAnchor="page" w:x="1113" w:y="704"/>
              <w:numPr>
                <w:ilvl w:val="0"/>
                <w:numId w:val="7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приводить примеры применения современных материалов в промышленности и в быту;</w:t>
            </w:r>
          </w:p>
          <w:p w:rsidR="00BB668A" w:rsidRDefault="00BB668A">
            <w:pPr>
              <w:pStyle w:val="20"/>
              <w:framePr w:w="14616" w:h="9706" w:wrap="none" w:vAnchor="page" w:hAnchor="page" w:x="1113" w:y="704"/>
              <w:numPr>
                <w:ilvl w:val="0"/>
                <w:numId w:val="7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профессии в сфере нанотехнологий и наноматериалов</w:t>
            </w:r>
          </w:p>
          <w:p w:rsidR="00BB668A" w:rsidRDefault="00BB668A">
            <w:pPr>
              <w:pStyle w:val="20"/>
              <w:framePr w:w="14616" w:h="9706" w:wrap="none" w:vAnchor="page" w:hAnchor="page" w:x="1113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616" w:h="9706" w:wrap="none" w:vAnchor="page" w:hAnchor="page" w:x="1113" w:y="704"/>
              <w:numPr>
                <w:ilvl w:val="0"/>
                <w:numId w:val="7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составлять перечень композитных материалов и их свойств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13" w:y="704"/>
              <w:shd w:val="clear" w:color="auto" w:fill="auto"/>
              <w:spacing w:after="0" w:line="260" w:lineRule="exact"/>
              <w:ind w:left="160"/>
            </w:pPr>
            <w:r>
              <w:rPr>
                <w:rStyle w:val="213pt"/>
                <w:color w:val="000000"/>
              </w:rPr>
              <w:t>1.4.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Современный транспорт. История развития транспорта. Мир профессий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13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Транспорт и транспортные системы. Перспективные виды транспорта. Беспилотные транспортные системы. Высокоскоростной транспорт. Технологии электротранспорта. Технологии интеллектуального транспорта.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706" w:wrap="none" w:vAnchor="page" w:hAnchor="page" w:x="1113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616" w:h="9706" w:wrap="none" w:vAnchor="page" w:hAnchor="page" w:x="1113" w:y="704"/>
              <w:numPr>
                <w:ilvl w:val="0"/>
                <w:numId w:val="7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и характеризовать виды транспорта;</w:t>
            </w:r>
          </w:p>
          <w:p w:rsidR="00BB668A" w:rsidRDefault="00BB668A">
            <w:pPr>
              <w:pStyle w:val="20"/>
              <w:framePr w:w="14616" w:h="9706" w:wrap="none" w:vAnchor="page" w:hAnchor="page" w:x="1113" w:y="704"/>
              <w:numPr>
                <w:ilvl w:val="0"/>
                <w:numId w:val="7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перспективы развития транспорта;</w:t>
            </w:r>
          </w:p>
          <w:p w:rsidR="00BB668A" w:rsidRDefault="00BB668A">
            <w:pPr>
              <w:pStyle w:val="20"/>
              <w:framePr w:w="14616" w:h="9706" w:wrap="none" w:vAnchor="page" w:hAnchor="page" w:x="1113" w:y="704"/>
              <w:numPr>
                <w:ilvl w:val="0"/>
                <w:numId w:val="76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характеризовать технологии на транспорте, транспортную логистику;</w:t>
            </w:r>
          </w:p>
        </w:tc>
      </w:tr>
    </w:tbl>
    <w:p w:rsidR="00BB668A" w:rsidRDefault="00BB668A">
      <w:pPr>
        <w:pStyle w:val="1"/>
        <w:framePr w:wrap="none" w:vAnchor="page" w:hAnchor="page" w:x="15446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76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947"/>
        <w:gridCol w:w="1555"/>
        <w:gridCol w:w="4680"/>
        <w:gridCol w:w="4718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883" w:wrap="none" w:vAnchor="page" w:hAnchor="page" w:x="1113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883" w:wrap="none" w:vAnchor="page" w:hAnchor="page" w:x="1113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883" w:wrap="none" w:vAnchor="page" w:hAnchor="page" w:x="1113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Технология транспортных перевозок, транспортная логистика. Безопасность транспорта. Влияние транспорта на окружающую среду. Мир профессий. Профессии в сфере транспорта.</w:t>
            </w:r>
          </w:p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16" w:h="9883" w:wrap="none" w:vAnchor="page" w:hAnchor="page" w:x="1113" w:y="704"/>
              <w:numPr>
                <w:ilvl w:val="0"/>
                <w:numId w:val="7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факторы, влияющие на выбор вида транспорта при доставке грузов;</w:t>
            </w:r>
          </w:p>
          <w:p w:rsidR="00BB668A" w:rsidRDefault="00BB668A">
            <w:pPr>
              <w:pStyle w:val="20"/>
              <w:framePr w:w="14616" w:h="9883" w:wrap="none" w:vAnchor="page" w:hAnchor="page" w:x="1113" w:y="704"/>
              <w:numPr>
                <w:ilvl w:val="0"/>
                <w:numId w:val="77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характеризовать профессий в сфере транспорта;</w:t>
            </w:r>
          </w:p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616" w:h="9883" w:wrap="none" w:vAnchor="page" w:hAnchor="page" w:x="1113" w:y="704"/>
              <w:numPr>
                <w:ilvl w:val="0"/>
                <w:numId w:val="7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исследовать транспортные потоки в населённом пункте (по выбору)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after="0" w:line="280" w:lineRule="exact"/>
              <w:jc w:val="right"/>
            </w:pPr>
            <w:r>
              <w:rPr>
                <w:rStyle w:val="2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883" w:wrap="none" w:vAnchor="page" w:hAnchor="page" w:x="1113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616" w:h="9883" w:wrap="none" w:vAnchor="page" w:hAnchor="page" w:x="1113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146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Модуль 2. «Компьютерная графика. Черчение»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2.1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line="280" w:lineRule="exact"/>
            </w:pPr>
            <w:r>
              <w:rPr>
                <w:rStyle w:val="2"/>
                <w:color w:val="000000"/>
              </w:rPr>
              <w:t>Конструкторская</w:t>
            </w:r>
          </w:p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before="120" w:after="0" w:line="280" w:lineRule="exact"/>
            </w:pPr>
            <w:r>
              <w:rPr>
                <w:rStyle w:val="2"/>
                <w:color w:val="000000"/>
              </w:rPr>
              <w:t>документация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Математические, физические и информационные модели.</w:t>
            </w:r>
          </w:p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Г рафические модели. Виды графических моделей.</w:t>
            </w:r>
          </w:p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 Общие сведения о сборочных чертежах. Оформление сборочного чертежа.</w:t>
            </w:r>
          </w:p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Правила чтения сборочных чертежей.</w:t>
            </w:r>
          </w:p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«Чтение сборочного чертежа»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616" w:h="9883" w:wrap="none" w:vAnchor="page" w:hAnchor="page" w:x="1113" w:y="704"/>
              <w:numPr>
                <w:ilvl w:val="0"/>
                <w:numId w:val="78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знакомиться с видами моделей;</w:t>
            </w:r>
          </w:p>
          <w:p w:rsidR="00BB668A" w:rsidRDefault="00BB668A">
            <w:pPr>
              <w:pStyle w:val="20"/>
              <w:framePr w:w="14616" w:h="9883" w:wrap="none" w:vAnchor="page" w:hAnchor="page" w:x="1113" w:y="704"/>
              <w:numPr>
                <w:ilvl w:val="0"/>
                <w:numId w:val="78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виды графических моделей;</w:t>
            </w:r>
          </w:p>
          <w:p w:rsidR="00BB668A" w:rsidRDefault="00BB668A">
            <w:pPr>
              <w:pStyle w:val="20"/>
              <w:framePr w:w="14616" w:h="9883" w:wrap="none" w:vAnchor="page" w:hAnchor="page" w:x="1113" w:y="704"/>
              <w:numPr>
                <w:ilvl w:val="0"/>
                <w:numId w:val="78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характеризовать понятие «конструкторская документация»;</w:t>
            </w:r>
          </w:p>
          <w:p w:rsidR="00BB668A" w:rsidRDefault="00BB668A">
            <w:pPr>
              <w:pStyle w:val="20"/>
              <w:framePr w:w="14616" w:h="9883" w:wrap="none" w:vAnchor="page" w:hAnchor="page" w:x="1113" w:y="704"/>
              <w:numPr>
                <w:ilvl w:val="0"/>
                <w:numId w:val="78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изучать правила оформления конструкторской документации в соответствии с ЕСКД;</w:t>
            </w:r>
          </w:p>
          <w:p w:rsidR="00BB668A" w:rsidRDefault="00BB668A">
            <w:pPr>
              <w:pStyle w:val="20"/>
              <w:framePr w:w="14616" w:h="9883" w:wrap="none" w:vAnchor="page" w:hAnchor="page" w:x="1113" w:y="704"/>
              <w:numPr>
                <w:ilvl w:val="0"/>
                <w:numId w:val="78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различать конструктивные элементы деталей.</w:t>
            </w:r>
          </w:p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616" w:h="9883" w:wrap="none" w:vAnchor="page" w:hAnchor="page" w:x="1113" w:y="704"/>
              <w:numPr>
                <w:ilvl w:val="0"/>
                <w:numId w:val="78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читать сборочные чертежи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2.2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line="280" w:lineRule="exact"/>
            </w:pPr>
            <w:r>
              <w:rPr>
                <w:rStyle w:val="2"/>
                <w:color w:val="000000"/>
              </w:rPr>
              <w:t>Системы</w:t>
            </w:r>
          </w:p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before="120" w:after="0" w:line="280" w:lineRule="exact"/>
            </w:pPr>
            <w:r>
              <w:rPr>
                <w:rStyle w:val="2"/>
                <w:color w:val="000000"/>
              </w:rPr>
              <w:t>автоматизированного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Применение средств компьютерной графики для построения чертежей.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883" w:wrap="none" w:vAnchor="page" w:hAnchor="page" w:x="1113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 xml:space="preserve">Аналитическая деятельность: </w:t>
            </w:r>
            <w:r>
              <w:rPr>
                <w:rStyle w:val="2"/>
                <w:color w:val="000000"/>
              </w:rPr>
              <w:t>- анализировать функции</w:t>
            </w:r>
          </w:p>
        </w:tc>
      </w:tr>
    </w:tbl>
    <w:p w:rsidR="00BB668A" w:rsidRDefault="00BB668A">
      <w:pPr>
        <w:pStyle w:val="1"/>
        <w:framePr w:wrap="none" w:vAnchor="page" w:hAnchor="page" w:x="15446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77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862EE">
      <w:pPr>
        <w:pStyle w:val="90"/>
        <w:framePr w:w="2659" w:h="1987" w:hRule="exact" w:wrap="none" w:vAnchor="page" w:hAnchor="page" w:x="1927" w:y="686"/>
        <w:shd w:val="clear" w:color="auto" w:fill="auto"/>
        <w:spacing w:line="322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7001510</wp:posOffset>
                </wp:positionH>
                <wp:positionV relativeFrom="page">
                  <wp:posOffset>445770</wp:posOffset>
                </wp:positionV>
                <wp:extent cx="0" cy="6150610"/>
                <wp:effectExtent l="10160" t="7620" r="889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0610"/>
                        </a:xfrm>
                        <a:prstGeom prst="straightConnector1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C7E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51.3pt;margin-top:35.1pt;width:0;height:48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" o:allowincell="f" strokeweight=".7pt">
                <w10:wrap anchorx="page" anchory="page"/>
              </v:shape>
            </w:pict>
          </mc:Fallback>
        </mc:AlternateContent>
      </w:r>
      <w:r w:rsidR="00BB668A">
        <w:rPr>
          <w:rStyle w:val="9"/>
          <w:color w:val="000000"/>
        </w:rPr>
        <w:t>проектирования</w:t>
      </w:r>
    </w:p>
    <w:p w:rsidR="00BB668A" w:rsidRDefault="00BB668A">
      <w:pPr>
        <w:pStyle w:val="90"/>
        <w:framePr w:w="2659" w:h="1987" w:hRule="exact" w:wrap="none" w:vAnchor="page" w:hAnchor="page" w:x="1927" w:y="686"/>
        <w:shd w:val="clear" w:color="auto" w:fill="auto"/>
        <w:spacing w:line="322" w:lineRule="exact"/>
      </w:pPr>
      <w:r>
        <w:rPr>
          <w:rStyle w:val="9"/>
          <w:color w:val="000000"/>
        </w:rPr>
        <w:t>(САПР).</w:t>
      </w:r>
    </w:p>
    <w:p w:rsidR="00BB668A" w:rsidRDefault="00BB668A">
      <w:pPr>
        <w:pStyle w:val="90"/>
        <w:framePr w:w="2659" w:h="1987" w:hRule="exact" w:wrap="none" w:vAnchor="page" w:hAnchor="page" w:x="1927" w:y="686"/>
        <w:shd w:val="clear" w:color="auto" w:fill="auto"/>
        <w:spacing w:line="322" w:lineRule="exact"/>
      </w:pPr>
      <w:r>
        <w:rPr>
          <w:rStyle w:val="9"/>
          <w:color w:val="000000"/>
        </w:rPr>
        <w:t>Последовательность построения чертежа в САПР.</w:t>
      </w:r>
    </w:p>
    <w:p w:rsidR="00BB668A" w:rsidRDefault="00BB668A">
      <w:pPr>
        <w:pStyle w:val="90"/>
        <w:framePr w:w="2659" w:h="1987" w:hRule="exact" w:wrap="none" w:vAnchor="page" w:hAnchor="page" w:x="1927" w:y="686"/>
        <w:shd w:val="clear" w:color="auto" w:fill="auto"/>
        <w:spacing w:line="322" w:lineRule="exact"/>
      </w:pPr>
      <w:r>
        <w:rPr>
          <w:rStyle w:val="9"/>
          <w:color w:val="000000"/>
        </w:rPr>
        <w:t>Мир профессий</w:t>
      </w:r>
    </w:p>
    <w:p w:rsidR="00BB668A" w:rsidRDefault="00BB668A">
      <w:pPr>
        <w:pStyle w:val="90"/>
        <w:framePr w:w="4541" w:h="9708" w:hRule="exact" w:wrap="none" w:vAnchor="page" w:hAnchor="page" w:x="6405" w:y="691"/>
        <w:shd w:val="clear" w:color="auto" w:fill="auto"/>
        <w:spacing w:line="322" w:lineRule="exact"/>
      </w:pPr>
      <w:r>
        <w:rPr>
          <w:rStyle w:val="9"/>
          <w:color w:val="000000"/>
        </w:rPr>
        <w:t>Системы автоматизированного проектирования (САПР) в конструкторской деятельности. Процесс создания конструкторской документации в САПР.</w:t>
      </w:r>
    </w:p>
    <w:p w:rsidR="00BB668A" w:rsidRDefault="00BB668A">
      <w:pPr>
        <w:pStyle w:val="90"/>
        <w:framePr w:w="4541" w:h="9708" w:hRule="exact" w:wrap="none" w:vAnchor="page" w:hAnchor="page" w:x="6405" w:y="691"/>
        <w:shd w:val="clear" w:color="auto" w:fill="auto"/>
        <w:spacing w:line="322" w:lineRule="exact"/>
      </w:pPr>
      <w:r>
        <w:rPr>
          <w:rStyle w:val="9"/>
          <w:color w:val="000000"/>
        </w:rPr>
        <w:t>Чертёжный редактор. Типы документов.</w:t>
      </w:r>
    </w:p>
    <w:p w:rsidR="00BB668A" w:rsidRDefault="00BB668A">
      <w:pPr>
        <w:pStyle w:val="90"/>
        <w:framePr w:w="4541" w:h="9708" w:hRule="exact" w:wrap="none" w:vAnchor="page" w:hAnchor="page" w:x="6405" w:y="691"/>
        <w:shd w:val="clear" w:color="auto" w:fill="auto"/>
        <w:spacing w:line="322" w:lineRule="exact"/>
      </w:pPr>
      <w:r>
        <w:rPr>
          <w:rStyle w:val="9"/>
          <w:color w:val="000000"/>
        </w:rPr>
        <w:t>Объекты двухмерных построений. Инструменты. Создание и оформление чертежа.</w:t>
      </w:r>
    </w:p>
    <w:p w:rsidR="00BB668A" w:rsidRDefault="00BB668A">
      <w:pPr>
        <w:pStyle w:val="90"/>
        <w:framePr w:w="4541" w:h="9708" w:hRule="exact" w:wrap="none" w:vAnchor="page" w:hAnchor="page" w:x="6405" w:y="691"/>
        <w:shd w:val="clear" w:color="auto" w:fill="auto"/>
        <w:spacing w:line="322" w:lineRule="exact"/>
      </w:pPr>
      <w:r>
        <w:rPr>
          <w:rStyle w:val="9"/>
          <w:color w:val="000000"/>
        </w:rPr>
        <w:t>Построение окружности, квадрата, отверстия, осей симметрии. Использование инструментов «автолиния» и «зеркально отразить». Простановка размеров. Нанесение штриховки на разрезе. Понятие «ассоциативный чертёж». Правила построения разверток геометрических фигур. Количественная и качественная оценка модели.</w:t>
      </w:r>
    </w:p>
    <w:p w:rsidR="00BB668A" w:rsidRDefault="00BB668A">
      <w:pPr>
        <w:pStyle w:val="90"/>
        <w:framePr w:w="4541" w:h="9708" w:hRule="exact" w:wrap="none" w:vAnchor="page" w:hAnchor="page" w:x="6405" w:y="691"/>
        <w:shd w:val="clear" w:color="auto" w:fill="auto"/>
        <w:spacing w:line="322" w:lineRule="exact"/>
      </w:pPr>
      <w:r>
        <w:rPr>
          <w:rStyle w:val="9"/>
          <w:color w:val="000000"/>
        </w:rPr>
        <w:t>Мир профессий. Профессии, связанные с ЭИ-моделированием и макетированем, их востребованность на рынке труда</w:t>
      </w:r>
    </w:p>
    <w:p w:rsidR="00BB668A" w:rsidRDefault="00BB668A">
      <w:pPr>
        <w:pStyle w:val="61"/>
        <w:framePr w:w="4541" w:h="9708" w:hRule="exact" w:wrap="none" w:vAnchor="page" w:hAnchor="page" w:x="6405" w:y="691"/>
        <w:shd w:val="clear" w:color="auto" w:fill="auto"/>
        <w:spacing w:before="0" w:line="322" w:lineRule="exact"/>
        <w:jc w:val="left"/>
      </w:pPr>
      <w:r>
        <w:rPr>
          <w:rStyle w:val="6"/>
          <w:b/>
          <w:bCs/>
          <w:i/>
          <w:iCs/>
          <w:color w:val="000000"/>
        </w:rPr>
        <w:t>Практическая работа «Создание чертежа в САПР».</w:t>
      </w:r>
    </w:p>
    <w:p w:rsidR="00BB668A" w:rsidRDefault="00BB668A">
      <w:pPr>
        <w:pStyle w:val="61"/>
        <w:framePr w:w="4541" w:h="9708" w:hRule="exact" w:wrap="none" w:vAnchor="page" w:hAnchor="page" w:x="6405" w:y="691"/>
        <w:shd w:val="clear" w:color="auto" w:fill="auto"/>
        <w:tabs>
          <w:tab w:val="left" w:leader="underscore" w:pos="4493"/>
        </w:tabs>
        <w:spacing w:before="0" w:line="322" w:lineRule="exact"/>
      </w:pPr>
      <w:r>
        <w:rPr>
          <w:rStyle w:val="6"/>
          <w:b/>
          <w:bCs/>
          <w:i/>
          <w:iCs/>
          <w:color w:val="000000"/>
        </w:rPr>
        <w:t xml:space="preserve">Практическая работа «Построение геометрических фигур в чертежном </w:t>
      </w:r>
      <w:r>
        <w:rPr>
          <w:rStyle w:val="62"/>
          <w:b/>
          <w:bCs/>
          <w:i/>
          <w:iCs/>
          <w:color w:val="000000"/>
        </w:rPr>
        <w:t>редакторе».</w:t>
      </w:r>
      <w:r>
        <w:rPr>
          <w:rStyle w:val="63"/>
          <w:b/>
          <w:bCs/>
          <w:i w:val="0"/>
          <w:iCs w:val="0"/>
          <w:noProof w:val="0"/>
          <w:color w:val="000000"/>
        </w:rPr>
        <w:tab/>
      </w:r>
    </w:p>
    <w:p w:rsidR="00BB668A" w:rsidRDefault="00BB668A">
      <w:pPr>
        <w:pStyle w:val="90"/>
        <w:framePr w:w="4430" w:h="5529" w:hRule="exact" w:wrap="none" w:vAnchor="page" w:hAnchor="page" w:x="11099" w:y="686"/>
        <w:shd w:val="clear" w:color="auto" w:fill="auto"/>
        <w:spacing w:line="322" w:lineRule="exact"/>
        <w:ind w:left="200"/>
      </w:pPr>
      <w:r>
        <w:rPr>
          <w:rStyle w:val="9"/>
          <w:color w:val="000000"/>
        </w:rPr>
        <w:t>и инструменты САПР;</w:t>
      </w:r>
    </w:p>
    <w:p w:rsidR="00BB668A" w:rsidRDefault="00BB668A">
      <w:pPr>
        <w:pStyle w:val="90"/>
        <w:framePr w:w="4430" w:h="5529" w:hRule="exact" w:wrap="none" w:vAnchor="page" w:hAnchor="page" w:x="11099" w:y="686"/>
        <w:numPr>
          <w:ilvl w:val="0"/>
          <w:numId w:val="79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rPr>
          <w:rStyle w:val="9"/>
          <w:color w:val="000000"/>
        </w:rPr>
        <w:t>изучать приёмы работы в САПР;</w:t>
      </w:r>
    </w:p>
    <w:p w:rsidR="00BB668A" w:rsidRDefault="00BB668A">
      <w:pPr>
        <w:pStyle w:val="90"/>
        <w:framePr w:w="4430" w:h="5529" w:hRule="exact" w:wrap="none" w:vAnchor="page" w:hAnchor="page" w:x="11099" w:y="686"/>
        <w:numPr>
          <w:ilvl w:val="0"/>
          <w:numId w:val="79"/>
        </w:numPr>
        <w:shd w:val="clear" w:color="auto" w:fill="auto"/>
        <w:tabs>
          <w:tab w:val="left" w:pos="272"/>
        </w:tabs>
        <w:spacing w:line="322" w:lineRule="exact"/>
        <w:ind w:left="200" w:hanging="200"/>
      </w:pPr>
      <w:r>
        <w:rPr>
          <w:rStyle w:val="9"/>
          <w:color w:val="000000"/>
        </w:rPr>
        <w:t>анализировать последовательность выполнения чертежей из конструкционных материалов;</w:t>
      </w:r>
    </w:p>
    <w:p w:rsidR="00BB668A" w:rsidRDefault="00BB668A">
      <w:pPr>
        <w:pStyle w:val="90"/>
        <w:framePr w:w="4430" w:h="5529" w:hRule="exact" w:wrap="none" w:vAnchor="page" w:hAnchor="page" w:x="11099" w:y="686"/>
        <w:numPr>
          <w:ilvl w:val="0"/>
          <w:numId w:val="79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rPr>
          <w:rStyle w:val="9"/>
          <w:color w:val="000000"/>
        </w:rPr>
        <w:t>оценивать графические модели;</w:t>
      </w:r>
    </w:p>
    <w:p w:rsidR="00BB668A" w:rsidRDefault="00BB668A">
      <w:pPr>
        <w:pStyle w:val="90"/>
        <w:framePr w:w="4430" w:h="5529" w:hRule="exact" w:wrap="none" w:vAnchor="page" w:hAnchor="page" w:x="11099" w:y="686"/>
        <w:numPr>
          <w:ilvl w:val="0"/>
          <w:numId w:val="79"/>
        </w:numPr>
        <w:shd w:val="clear" w:color="auto" w:fill="auto"/>
        <w:tabs>
          <w:tab w:val="left" w:pos="272"/>
        </w:tabs>
        <w:spacing w:line="322" w:lineRule="exact"/>
        <w:ind w:left="200" w:hanging="200"/>
      </w:pPr>
      <w:r>
        <w:rPr>
          <w:rStyle w:val="9"/>
          <w:color w:val="000000"/>
        </w:rPr>
        <w:t>характеризовать профессии, связанные с 3И-моделированием и макетированем;</w:t>
      </w:r>
    </w:p>
    <w:p w:rsidR="00BB668A" w:rsidRDefault="00BB668A">
      <w:pPr>
        <w:pStyle w:val="61"/>
        <w:framePr w:w="4430" w:h="5529" w:hRule="exact" w:wrap="none" w:vAnchor="page" w:hAnchor="page" w:x="11099" w:y="686"/>
        <w:shd w:val="clear" w:color="auto" w:fill="auto"/>
        <w:spacing w:before="0" w:line="322" w:lineRule="exact"/>
      </w:pPr>
      <w:r>
        <w:rPr>
          <w:rStyle w:val="6"/>
          <w:b/>
          <w:bCs/>
          <w:i/>
          <w:iCs/>
          <w:color w:val="000000"/>
        </w:rPr>
        <w:t>Практическая деятельность:</w:t>
      </w:r>
    </w:p>
    <w:p w:rsidR="00BB668A" w:rsidRDefault="00BB668A">
      <w:pPr>
        <w:pStyle w:val="90"/>
        <w:framePr w:w="4430" w:h="5529" w:hRule="exact" w:wrap="none" w:vAnchor="page" w:hAnchor="page" w:x="11099" w:y="686"/>
        <w:numPr>
          <w:ilvl w:val="0"/>
          <w:numId w:val="79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rPr>
          <w:rStyle w:val="9"/>
          <w:color w:val="000000"/>
        </w:rPr>
        <w:t>создавать чертеж в САПР;</w:t>
      </w:r>
    </w:p>
    <w:p w:rsidR="00BB668A" w:rsidRDefault="00BB668A">
      <w:pPr>
        <w:pStyle w:val="90"/>
        <w:framePr w:w="4430" w:h="5529" w:hRule="exact" w:wrap="none" w:vAnchor="page" w:hAnchor="page" w:x="11099" w:y="686"/>
        <w:numPr>
          <w:ilvl w:val="0"/>
          <w:numId w:val="79"/>
        </w:numPr>
        <w:shd w:val="clear" w:color="auto" w:fill="auto"/>
        <w:tabs>
          <w:tab w:val="left" w:pos="272"/>
        </w:tabs>
        <w:spacing w:line="322" w:lineRule="exact"/>
        <w:ind w:left="200" w:hanging="200"/>
      </w:pPr>
      <w:r>
        <w:rPr>
          <w:rStyle w:val="9"/>
          <w:color w:val="000000"/>
        </w:rPr>
        <w:t>устанавливать заданный формат и ориентацию листа;</w:t>
      </w:r>
    </w:p>
    <w:p w:rsidR="00BB668A" w:rsidRDefault="00BB668A">
      <w:pPr>
        <w:pStyle w:val="90"/>
        <w:framePr w:w="4430" w:h="5529" w:hRule="exact" w:wrap="none" w:vAnchor="page" w:hAnchor="page" w:x="11099" w:y="686"/>
        <w:numPr>
          <w:ilvl w:val="0"/>
          <w:numId w:val="79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rPr>
          <w:rStyle w:val="9"/>
          <w:color w:val="000000"/>
        </w:rPr>
        <w:t>заполнять основную надпись;</w:t>
      </w:r>
    </w:p>
    <w:p w:rsidR="00BB668A" w:rsidRDefault="00BB668A">
      <w:pPr>
        <w:pStyle w:val="90"/>
        <w:framePr w:w="4430" w:h="5529" w:hRule="exact" w:wrap="none" w:vAnchor="page" w:hAnchor="page" w:x="11099" w:y="686"/>
        <w:numPr>
          <w:ilvl w:val="0"/>
          <w:numId w:val="79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rPr>
          <w:rStyle w:val="9"/>
          <w:color w:val="000000"/>
        </w:rPr>
        <w:t>строить графические изображения;</w:t>
      </w:r>
    </w:p>
    <w:p w:rsidR="00BB668A" w:rsidRDefault="00BB668A">
      <w:pPr>
        <w:pStyle w:val="90"/>
        <w:framePr w:w="4430" w:h="5529" w:hRule="exact" w:wrap="none" w:vAnchor="page" w:hAnchor="page" w:x="11099" w:y="686"/>
        <w:numPr>
          <w:ilvl w:val="0"/>
          <w:numId w:val="79"/>
        </w:numPr>
        <w:shd w:val="clear" w:color="auto" w:fill="auto"/>
        <w:tabs>
          <w:tab w:val="left" w:pos="272"/>
        </w:tabs>
        <w:spacing w:line="322" w:lineRule="exact"/>
        <w:ind w:left="200" w:hanging="200"/>
      </w:pPr>
      <w:r>
        <w:rPr>
          <w:rStyle w:val="9"/>
          <w:color w:val="000000"/>
        </w:rPr>
        <w:t>выполнять чертеж детали из сортового проката в САПР</w:t>
      </w:r>
    </w:p>
    <w:p w:rsidR="00BB668A" w:rsidRDefault="00BB668A">
      <w:pPr>
        <w:pStyle w:val="1"/>
        <w:framePr w:wrap="none" w:vAnchor="page" w:hAnchor="page" w:x="15463" w:y="10676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78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947"/>
        <w:gridCol w:w="1555"/>
        <w:gridCol w:w="4680"/>
        <w:gridCol w:w="4718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80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80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80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616" w:h="980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280" w:lineRule="exact"/>
              <w:jc w:val="right"/>
            </w:pPr>
            <w:r>
              <w:rPr>
                <w:rStyle w:val="27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  <w:color w:val="000000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80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616" w:h="980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146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Модуль 3. «3Б-моделирование, прототипирование, макетирование»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3.1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Модели,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моделирование.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Макетирование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Виды и свойства, назначение моделей. Адекватность модели моделируемому объекту и целям моделирования.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Понятие о макетировании. Типы макетов. Материалы и инструменты для бумажного макетирования.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«Выполнение эскиза макета (по выбору)»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numPr>
                <w:ilvl w:val="0"/>
                <w:numId w:val="8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40" w:hanging="240"/>
            </w:pPr>
            <w:r>
              <w:rPr>
                <w:rStyle w:val="213pt"/>
                <w:color w:val="000000"/>
              </w:rPr>
              <w:t>называть и характеризовать виды, свойства и назначение моделей;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numPr>
                <w:ilvl w:val="0"/>
                <w:numId w:val="8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40" w:hanging="240"/>
            </w:pPr>
            <w:r>
              <w:rPr>
                <w:rStyle w:val="213pt"/>
                <w:color w:val="000000"/>
              </w:rPr>
              <w:t>называть виды макетов и их назначение;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numPr>
                <w:ilvl w:val="0"/>
                <w:numId w:val="8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40" w:hanging="240"/>
            </w:pPr>
            <w:r>
              <w:rPr>
                <w:rStyle w:val="213pt"/>
                <w:color w:val="000000"/>
              </w:rPr>
              <w:t>изучать материалы и инструменты для макетирования.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numPr>
                <w:ilvl w:val="0"/>
                <w:numId w:val="8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выполнять эскиз макета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3.2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Создание объёмных моделей с помощью компьютерных программ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Разработка графической документации.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Макет (по выбору). Разработка развертки, деталей. Определение размеров. Выбор материала, инструментов для выполнения макета. Выполнение развёртки, сборка деталей макета. </w:t>
            </w:r>
            <w:r>
              <w:rPr>
                <w:rStyle w:val="212"/>
                <w:color w:val="000000"/>
              </w:rPr>
              <w:t>Практическая работа «Черчение развертки».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Создание объёмных моделей с помощью компьютерных программ. Графические модели, их виды. Программы для разработки цифровых трёхмерных моделей.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numPr>
                <w:ilvl w:val="0"/>
                <w:numId w:val="8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изучать виды макетов;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numPr>
                <w:ilvl w:val="0"/>
                <w:numId w:val="8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40" w:hanging="240"/>
            </w:pPr>
            <w:r>
              <w:rPr>
                <w:rStyle w:val="213pt"/>
                <w:color w:val="000000"/>
              </w:rPr>
              <w:t>определять размеры макета, материалы и инструменты;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numPr>
                <w:ilvl w:val="0"/>
                <w:numId w:val="8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40" w:hanging="240"/>
            </w:pPr>
            <w:r>
              <w:rPr>
                <w:rStyle w:val="213pt"/>
                <w:color w:val="000000"/>
              </w:rPr>
              <w:t>анализировать детали и конструкцию макета;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numPr>
                <w:ilvl w:val="0"/>
                <w:numId w:val="8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40" w:hanging="240"/>
            </w:pPr>
            <w:r>
              <w:rPr>
                <w:rStyle w:val="213pt"/>
                <w:color w:val="000000"/>
              </w:rPr>
              <w:t>определять последовательность сборки макета.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numPr>
                <w:ilvl w:val="0"/>
                <w:numId w:val="81"/>
              </w:numPr>
              <w:shd w:val="clear" w:color="auto" w:fill="auto"/>
              <w:tabs>
                <w:tab w:val="left" w:pos="398"/>
              </w:tabs>
              <w:spacing w:after="0" w:line="322" w:lineRule="exact"/>
              <w:ind w:left="340" w:hanging="100"/>
            </w:pPr>
            <w:r>
              <w:rPr>
                <w:rStyle w:val="213pt"/>
                <w:color w:val="000000"/>
              </w:rPr>
              <w:t>разрабатывать графическую документацию;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numPr>
                <w:ilvl w:val="0"/>
                <w:numId w:val="8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выполнять развёртку макета;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numPr>
                <w:ilvl w:val="0"/>
                <w:numId w:val="81"/>
              </w:numPr>
              <w:shd w:val="clear" w:color="auto" w:fill="auto"/>
              <w:tabs>
                <w:tab w:val="left" w:pos="398"/>
              </w:tabs>
              <w:spacing w:after="0" w:line="322" w:lineRule="exact"/>
              <w:ind w:left="340" w:hanging="100"/>
            </w:pPr>
            <w:r>
              <w:rPr>
                <w:rStyle w:val="213pt"/>
                <w:color w:val="000000"/>
              </w:rPr>
              <w:t>разрабатывать графическую документацию</w:t>
            </w:r>
          </w:p>
        </w:tc>
      </w:tr>
    </w:tbl>
    <w:p w:rsidR="00BB668A" w:rsidRDefault="00BB668A">
      <w:pPr>
        <w:pStyle w:val="1"/>
        <w:framePr w:wrap="none" w:vAnchor="page" w:hAnchor="page" w:x="15454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79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947"/>
        <w:gridCol w:w="1555"/>
        <w:gridCol w:w="4680"/>
        <w:gridCol w:w="4718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80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80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80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Распечатка развёрток, деталей макета. Разработка этапов сборки макета.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17" w:lineRule="exact"/>
            </w:pPr>
            <w:r>
              <w:rPr>
                <w:rStyle w:val="212"/>
                <w:color w:val="000000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616" w:h="980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3.3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Программа для редактирования готовых моделей. Основные приемы макетирования. Оценка качества макета.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Мир профессий. Профессия макетчик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Программа для редактирования готовых моделей и последующей их распечатки. Инструменты для редактирования моделей. </w:t>
            </w:r>
            <w:r>
              <w:rPr>
                <w:rStyle w:val="212"/>
                <w:color w:val="000000"/>
              </w:rPr>
              <w:t xml:space="preserve">Практическая работа «Редактирование чертежа модели» </w:t>
            </w:r>
            <w:r>
              <w:rPr>
                <w:rStyle w:val="213pt"/>
                <w:color w:val="000000"/>
              </w:rPr>
              <w:t>Материалы и инструменты для бумажного макетирования.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Сборка бумажного макета.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Основные приёмы макетирования: вырезание, сгибание и склеивание деталей развёртки.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Оценка качества макета.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Мир профессий.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Профессия макетчик </w:t>
            </w:r>
            <w:r>
              <w:rPr>
                <w:rStyle w:val="212"/>
                <w:color w:val="000000"/>
              </w:rPr>
              <w:t>Практическая работа «Сборка деталей макета»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numPr>
                <w:ilvl w:val="0"/>
                <w:numId w:val="8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изучать интерфейс программы;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numPr>
                <w:ilvl w:val="0"/>
                <w:numId w:val="82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знакомиться с инструментами программы;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numPr>
                <w:ilvl w:val="0"/>
                <w:numId w:val="82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знакомиться с материалами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>и инструментами для бумажного макетирования;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numPr>
                <w:ilvl w:val="0"/>
                <w:numId w:val="8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и анализировать основные приемы макетирования;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numPr>
                <w:ilvl w:val="0"/>
                <w:numId w:val="82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характеризовать профессию макетчик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numPr>
                <w:ilvl w:val="0"/>
                <w:numId w:val="8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редактировать готовые модели в программе;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numPr>
                <w:ilvl w:val="0"/>
                <w:numId w:val="8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распечатывать развёртку модели;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numPr>
                <w:ilvl w:val="0"/>
                <w:numId w:val="8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осваивать приёмы макетирования: вырезать, сгибать и склеивать детали развёртки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260" w:lineRule="exact"/>
              <w:jc w:val="right"/>
            </w:pPr>
            <w:r>
              <w:rPr>
                <w:rStyle w:val="213pt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80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616" w:h="980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146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Модуль 4. «Технологии обработки материалов и пищевых продуктов»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4.1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Технологии обработки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конструкционных</w:t>
            </w:r>
          </w:p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материалов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Конструкционные материалы натуральные, синтетические.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8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13pt"/>
                <w:color w:val="000000"/>
              </w:rPr>
              <w:t>: - исследовать и анализировать свойства конструкционных</w:t>
            </w:r>
          </w:p>
        </w:tc>
      </w:tr>
    </w:tbl>
    <w:p w:rsidR="00BB668A" w:rsidRDefault="00BB668A">
      <w:pPr>
        <w:pStyle w:val="1"/>
        <w:framePr w:wrap="none" w:vAnchor="page" w:hAnchor="page" w:x="15454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80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947"/>
        <w:gridCol w:w="1555"/>
        <w:gridCol w:w="4680"/>
        <w:gridCol w:w="4718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898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898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898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898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Древесина, металл, керамика, пластмассы, композиционные материалы, их получение, свойства, использование.</w:t>
            </w:r>
          </w:p>
          <w:p w:rsidR="00BB668A" w:rsidRDefault="00BB668A">
            <w:pPr>
              <w:pStyle w:val="20"/>
              <w:framePr w:w="14616" w:h="9898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Технологии механической обработки конструкционных материалов.</w:t>
            </w:r>
          </w:p>
          <w:p w:rsidR="00BB668A" w:rsidRDefault="00BB668A">
            <w:pPr>
              <w:pStyle w:val="20"/>
              <w:framePr w:w="14616" w:h="9898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 xml:space="preserve">Обработка древесины. Технологии отделки изделий из древесины. Определение материалов для выполнения проекта (древесина, металл, пластмасса и др.). Определение породы древесины, вида пиломатериалов для выполнения проектного изделия. </w:t>
            </w:r>
            <w:r>
              <w:rPr>
                <w:rStyle w:val="2a"/>
                <w:color w:val="000000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:rsidR="00BB668A" w:rsidRDefault="00BB668A">
            <w:pPr>
              <w:pStyle w:val="20"/>
              <w:framePr w:w="14616" w:h="9898" w:wrap="none" w:vAnchor="page" w:hAnchor="page" w:x="1121" w:y="704"/>
              <w:numPr>
                <w:ilvl w:val="0"/>
                <w:numId w:val="83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определение проблемы, продукта проекта, цели, задач;</w:t>
            </w:r>
          </w:p>
          <w:p w:rsidR="00BB668A" w:rsidRDefault="00BB668A">
            <w:pPr>
              <w:pStyle w:val="20"/>
              <w:framePr w:w="14616" w:h="9898" w:wrap="none" w:vAnchor="page" w:hAnchor="page" w:x="1121" w:y="704"/>
              <w:numPr>
                <w:ilvl w:val="0"/>
                <w:numId w:val="8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анализ ресурсов;</w:t>
            </w:r>
          </w:p>
          <w:p w:rsidR="00BB668A" w:rsidRDefault="00BB668A">
            <w:pPr>
              <w:pStyle w:val="20"/>
              <w:framePr w:w="14616" w:h="9898" w:wrap="none" w:vAnchor="page" w:hAnchor="page" w:x="1121" w:y="704"/>
              <w:numPr>
                <w:ilvl w:val="0"/>
                <w:numId w:val="83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обоснование проекта;</w:t>
            </w:r>
          </w:p>
          <w:p w:rsidR="00BB668A" w:rsidRDefault="00BB668A">
            <w:pPr>
              <w:pStyle w:val="20"/>
              <w:framePr w:w="14616" w:h="9898" w:wrap="none" w:vAnchor="page" w:hAnchor="page" w:x="1121" w:y="704"/>
              <w:numPr>
                <w:ilvl w:val="0"/>
                <w:numId w:val="83"/>
              </w:numPr>
              <w:shd w:val="clear" w:color="auto" w:fill="auto"/>
              <w:tabs>
                <w:tab w:val="left" w:pos="158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выполнение эскиза проектного изделия;</w:t>
            </w:r>
          </w:p>
          <w:p w:rsidR="00BB668A" w:rsidRDefault="00BB668A">
            <w:pPr>
              <w:pStyle w:val="20"/>
              <w:framePr w:w="14616" w:h="9898" w:wrap="none" w:vAnchor="page" w:hAnchor="page" w:x="1121" w:y="704"/>
              <w:numPr>
                <w:ilvl w:val="0"/>
                <w:numId w:val="83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определение материалов, инструментов;</w:t>
            </w:r>
          </w:p>
          <w:p w:rsidR="00BB668A" w:rsidRDefault="00BB668A">
            <w:pPr>
              <w:pStyle w:val="20"/>
              <w:framePr w:w="14616" w:h="9898" w:wrap="none" w:vAnchor="page" w:hAnchor="page" w:x="1121" w:y="704"/>
              <w:numPr>
                <w:ilvl w:val="0"/>
                <w:numId w:val="83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составление технологической карты проекта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16" w:h="9898" w:wrap="none" w:vAnchor="page" w:hAnchor="page" w:x="1121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"/>
                <w:color w:val="000000"/>
              </w:rPr>
              <w:t>материалов;</w:t>
            </w:r>
          </w:p>
          <w:p w:rsidR="00BB668A" w:rsidRDefault="00BB668A">
            <w:pPr>
              <w:pStyle w:val="20"/>
              <w:framePr w:w="14616" w:h="9898" w:wrap="none" w:vAnchor="page" w:hAnchor="page" w:x="1121" w:y="704"/>
              <w:numPr>
                <w:ilvl w:val="0"/>
                <w:numId w:val="8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выбирать инструменты и оборудование, необходимые для изготовления выбранного изделия;</w:t>
            </w:r>
          </w:p>
          <w:p w:rsidR="00BB668A" w:rsidRDefault="00BB668A">
            <w:pPr>
              <w:pStyle w:val="20"/>
              <w:framePr w:w="14616" w:h="9898" w:wrap="none" w:vAnchor="page" w:hAnchor="page" w:x="1121" w:y="704"/>
              <w:numPr>
                <w:ilvl w:val="0"/>
                <w:numId w:val="84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знакомиться с декоративными изделиями из древесины;</w:t>
            </w:r>
          </w:p>
          <w:p w:rsidR="00BB668A" w:rsidRDefault="00BB668A">
            <w:pPr>
              <w:pStyle w:val="20"/>
              <w:framePr w:w="14616" w:h="9898" w:wrap="none" w:vAnchor="page" w:hAnchor="page" w:x="1121" w:y="704"/>
              <w:numPr>
                <w:ilvl w:val="0"/>
                <w:numId w:val="8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выбирать породы древесины для декоративных изделий;</w:t>
            </w:r>
          </w:p>
          <w:p w:rsidR="00BB668A" w:rsidRDefault="00BB668A">
            <w:pPr>
              <w:pStyle w:val="20"/>
              <w:framePr w:w="14616" w:h="9898" w:wrap="none" w:vAnchor="page" w:hAnchor="page" w:x="1121" w:y="704"/>
              <w:numPr>
                <w:ilvl w:val="0"/>
                <w:numId w:val="8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изучать приёмы обработки заготовок ручным, электрифицированным инструментом, на станке.</w:t>
            </w:r>
          </w:p>
          <w:p w:rsidR="00BB668A" w:rsidRDefault="00BB668A">
            <w:pPr>
              <w:pStyle w:val="20"/>
              <w:framePr w:w="14616" w:h="9898" w:wrap="none" w:vAnchor="page" w:hAnchor="page" w:x="112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616" w:h="9898" w:wrap="none" w:vAnchor="page" w:hAnchor="page" w:x="1121" w:y="704"/>
              <w:numPr>
                <w:ilvl w:val="0"/>
                <w:numId w:val="8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применять технологии механической обработки конструкционных материалов;</w:t>
            </w:r>
          </w:p>
          <w:p w:rsidR="00BB668A" w:rsidRDefault="00BB668A">
            <w:pPr>
              <w:pStyle w:val="20"/>
              <w:framePr w:w="14616" w:h="9898" w:wrap="none" w:vAnchor="page" w:hAnchor="page" w:x="1121" w:y="704"/>
              <w:numPr>
                <w:ilvl w:val="0"/>
                <w:numId w:val="8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выполнять этапы учебного проекта;</w:t>
            </w:r>
          </w:p>
          <w:p w:rsidR="00BB668A" w:rsidRDefault="00BB668A">
            <w:pPr>
              <w:pStyle w:val="20"/>
              <w:framePr w:w="14616" w:h="9898" w:wrap="none" w:vAnchor="page" w:hAnchor="page" w:x="1121" w:y="704"/>
              <w:numPr>
                <w:ilvl w:val="0"/>
                <w:numId w:val="8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составлять технологическую карту по выполнению проекта;</w:t>
            </w:r>
          </w:p>
          <w:p w:rsidR="00BB668A" w:rsidRDefault="00BB668A">
            <w:pPr>
              <w:pStyle w:val="20"/>
              <w:framePr w:w="14616" w:h="9898" w:wrap="none" w:vAnchor="page" w:hAnchor="page" w:x="1121" w:y="704"/>
              <w:numPr>
                <w:ilvl w:val="0"/>
                <w:numId w:val="8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осуществлять изготовление субъективно нового продукта, опираясь на общую технологическую схему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98" w:wrap="none" w:vAnchor="page" w:hAnchor="page" w:x="1121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4.2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98" w:wrap="none" w:vAnchor="page" w:hAnchor="page" w:x="1121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Обработка металлов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616" w:h="9898" w:wrap="none" w:vAnchor="page" w:hAnchor="page" w:x="1121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898" w:wrap="none" w:vAnchor="page" w:hAnchor="page" w:x="1121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"/>
                <w:color w:val="000000"/>
              </w:rPr>
              <w:t>Обработка металлов.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16" w:h="9898" w:wrap="none" w:vAnchor="page" w:hAnchor="page" w:x="1121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</w:tc>
      </w:tr>
    </w:tbl>
    <w:p w:rsidR="00BB668A" w:rsidRDefault="00BB668A">
      <w:pPr>
        <w:pStyle w:val="1"/>
        <w:framePr w:wrap="none" w:vAnchor="page" w:hAnchor="page" w:x="15454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81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947"/>
        <w:gridCol w:w="1555"/>
        <w:gridCol w:w="4680"/>
        <w:gridCol w:w="4718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69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69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69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Технологии обработки металлов. Конструкционная сталь.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Резьба и резьбовые соединения. Соединение металлических деталей. Отделка деталей.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Определение материалов для выполнения проекта (древесина, металл, пластмасса и др.). Определение используемого металла, проволоки и др. для выполнения проектного изделия. </w:t>
            </w:r>
            <w:r>
              <w:rPr>
                <w:rStyle w:val="212"/>
                <w:color w:val="000000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- выполнение проекта по технологической карте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16" w:h="9696" w:wrap="none" w:vAnchor="page" w:hAnchor="page" w:x="1121" w:y="704"/>
              <w:numPr>
                <w:ilvl w:val="0"/>
                <w:numId w:val="8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технологии обработки металлов;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numPr>
                <w:ilvl w:val="0"/>
                <w:numId w:val="8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определять материалы, инструменты;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numPr>
                <w:ilvl w:val="0"/>
                <w:numId w:val="8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технологии выполнения изделия.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numPr>
                <w:ilvl w:val="0"/>
                <w:numId w:val="8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осуществлять изготовление субъективно нового продукта, опираясь на общую технологическую схему;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numPr>
                <w:ilvl w:val="0"/>
                <w:numId w:val="85"/>
              </w:numPr>
              <w:shd w:val="clear" w:color="auto" w:fill="auto"/>
              <w:tabs>
                <w:tab w:val="left" w:pos="230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выполнять проектное изделие по технологической карте;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numPr>
                <w:ilvl w:val="0"/>
                <w:numId w:val="8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организовать рабочее место;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numPr>
                <w:ilvl w:val="0"/>
                <w:numId w:val="85"/>
              </w:numPr>
              <w:shd w:val="clear" w:color="auto" w:fill="auto"/>
              <w:tabs>
                <w:tab w:val="left" w:pos="230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выполнять уборку рабочего места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4.3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Пластмасса и другие современные материалы: свойства, получение и использование.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Пластмасса и другие современные материалы: свойства, получение и использование.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Отделка и декорирование изделия из пластмассы, и других материалов. Материалы для отделки, декорирования изделия. Инструменты, правила безопасного использования.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Технологии декоративной отделки изделия.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numPr>
                <w:ilvl w:val="0"/>
                <w:numId w:val="8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пластмассы и другие современные материалы;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numPr>
                <w:ilvl w:val="0"/>
                <w:numId w:val="8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свойства современных материалов, возможность применения в быту и на производстве;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numPr>
                <w:ilvl w:val="0"/>
                <w:numId w:val="8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перечислять технологии отделки и декорирования проектного изделия;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numPr>
                <w:ilvl w:val="0"/>
                <w:numId w:val="8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и аргументированно объяснять использование материалов и инструментов.</w:t>
            </w:r>
          </w:p>
        </w:tc>
      </w:tr>
    </w:tbl>
    <w:p w:rsidR="00BB668A" w:rsidRDefault="00BB668A">
      <w:pPr>
        <w:pStyle w:val="1"/>
        <w:framePr w:wrap="none" w:vAnchor="page" w:hAnchor="page" w:x="15454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82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947"/>
        <w:gridCol w:w="1555"/>
        <w:gridCol w:w="4680"/>
        <w:gridCol w:w="4718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70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70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70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- выполнение проекта по технологической карте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87"/>
              </w:numPr>
              <w:shd w:val="clear" w:color="auto" w:fill="auto"/>
              <w:tabs>
                <w:tab w:val="left" w:pos="230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выполнять проектное изделие по технологической карте;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8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осуществлять доступными средствами контроль качества изготавливаемого изделия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4.4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Оценка себестоимости проектного изделия.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Оценка качества изделия из конструкционных материалов Индивидуальный творческий (учебный) проект «Изделие из конструкционных и поделочных материалов»: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88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подготовка проекта к защите;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88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оценка качества проектного изделия;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88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самоанализ результатов проектной работы;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88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защита проекта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8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оценивать качество изделия из конструкционных материалов;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8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результаты проектной деятельности.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8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составлять доклад к защите творческого проекта;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8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предъявлять проектное изделие;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89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завершать изготовление проектного изделия;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8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оформлять паспорт проекта;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89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защищать творческий проект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4.5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Технологии обработки пищевых продуктов. Рыба и мясо в питании человека.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Мир профессий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9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пищевую ценность рыбы, морепродуктов продуктов;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определять свежесть рыбы органолептическими методами;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9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определять срок годности рыбных консервов;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9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технологии приготовления блюд из рыбы,</w:t>
            </w:r>
          </w:p>
        </w:tc>
      </w:tr>
    </w:tbl>
    <w:p w:rsidR="00BB668A" w:rsidRDefault="00BB668A">
      <w:pPr>
        <w:pStyle w:val="1"/>
        <w:framePr w:wrap="none" w:vAnchor="page" w:hAnchor="page" w:x="15454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83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947"/>
        <w:gridCol w:w="1555"/>
        <w:gridCol w:w="4680"/>
        <w:gridCol w:w="4718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1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782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782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782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782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Требования к качеству рыбных блюд. Рыбные консервы.</w:t>
            </w:r>
          </w:p>
          <w:p w:rsidR="00BB668A" w:rsidRDefault="00BB668A">
            <w:pPr>
              <w:pStyle w:val="20"/>
              <w:framePr w:w="14616" w:h="9782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Блюда национальной кухни из мяса, рыбы.</w:t>
            </w:r>
          </w:p>
          <w:p w:rsidR="00BB668A" w:rsidRDefault="00BB668A">
            <w:pPr>
              <w:pStyle w:val="20"/>
              <w:framePr w:w="14616" w:h="9782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Мир профессий. Профессии повар, технолог общественного питания, их востребованность на рынке труда.</w:t>
            </w:r>
          </w:p>
          <w:p w:rsidR="00BB668A" w:rsidRDefault="00BB668A">
            <w:pPr>
              <w:pStyle w:val="20"/>
              <w:framePr w:w="14616" w:h="9782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Групповой проект по теме «Технологии обработки пищевых продуктов»:</w:t>
            </w:r>
          </w:p>
          <w:p w:rsidR="00BB668A" w:rsidRDefault="00BB668A">
            <w:pPr>
              <w:pStyle w:val="20"/>
              <w:framePr w:w="14616" w:h="9782" w:wrap="none" w:vAnchor="page" w:hAnchor="page" w:x="1121" w:y="704"/>
              <w:numPr>
                <w:ilvl w:val="0"/>
                <w:numId w:val="91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определение этапов командного проекта;</w:t>
            </w:r>
          </w:p>
          <w:p w:rsidR="00BB668A" w:rsidRDefault="00BB668A">
            <w:pPr>
              <w:pStyle w:val="20"/>
              <w:framePr w:w="14616" w:h="9782" w:wrap="none" w:vAnchor="page" w:hAnchor="page" w:x="1121" w:y="704"/>
              <w:numPr>
                <w:ilvl w:val="0"/>
                <w:numId w:val="91"/>
              </w:numPr>
              <w:shd w:val="clear" w:color="auto" w:fill="auto"/>
              <w:tabs>
                <w:tab w:val="left" w:pos="125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распределение ролей и обязанностей в команде;</w:t>
            </w:r>
          </w:p>
          <w:p w:rsidR="00BB668A" w:rsidRDefault="00BB668A">
            <w:pPr>
              <w:pStyle w:val="20"/>
              <w:framePr w:w="14616" w:h="9782" w:wrap="none" w:vAnchor="page" w:hAnchor="page" w:x="1121" w:y="704"/>
              <w:numPr>
                <w:ilvl w:val="0"/>
                <w:numId w:val="91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определение продукта, проблемы, цели, задач; анализ ресурсов;</w:t>
            </w:r>
          </w:p>
          <w:p w:rsidR="00BB668A" w:rsidRDefault="00BB668A">
            <w:pPr>
              <w:pStyle w:val="20"/>
              <w:framePr w:w="14616" w:h="9782" w:wrap="none" w:vAnchor="page" w:hAnchor="page" w:x="1121" w:y="704"/>
              <w:numPr>
                <w:ilvl w:val="0"/>
                <w:numId w:val="9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обоснование проекта;</w:t>
            </w:r>
          </w:p>
          <w:p w:rsidR="00BB668A" w:rsidRDefault="00BB668A">
            <w:pPr>
              <w:pStyle w:val="20"/>
              <w:framePr w:w="14616" w:h="9782" w:wrap="none" w:vAnchor="page" w:hAnchor="page" w:x="1121" w:y="704"/>
              <w:numPr>
                <w:ilvl w:val="0"/>
                <w:numId w:val="9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выполнение проекта;</w:t>
            </w:r>
          </w:p>
          <w:p w:rsidR="00BB668A" w:rsidRDefault="00BB668A">
            <w:pPr>
              <w:pStyle w:val="20"/>
              <w:framePr w:w="14616" w:h="9782" w:wrap="none" w:vAnchor="page" w:hAnchor="page" w:x="1121" w:y="704"/>
              <w:numPr>
                <w:ilvl w:val="0"/>
                <w:numId w:val="9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подготовка проекта к защите;</w:t>
            </w:r>
          </w:p>
          <w:p w:rsidR="00BB668A" w:rsidRDefault="00BB668A">
            <w:pPr>
              <w:pStyle w:val="20"/>
              <w:framePr w:w="14616" w:h="9782" w:wrap="none" w:vAnchor="page" w:hAnchor="page" w:x="1121" w:y="704"/>
              <w:numPr>
                <w:ilvl w:val="0"/>
                <w:numId w:val="91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защита проекта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16" w:h="9782" w:wrap="none" w:vAnchor="page" w:hAnchor="page" w:x="1121" w:y="704"/>
              <w:numPr>
                <w:ilvl w:val="0"/>
                <w:numId w:val="9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определять качество термической обработки рыбных блюд;</w:t>
            </w:r>
          </w:p>
          <w:p w:rsidR="00BB668A" w:rsidRDefault="00BB668A">
            <w:pPr>
              <w:pStyle w:val="20"/>
              <w:framePr w:w="14616" w:h="9782" w:wrap="none" w:vAnchor="page" w:hAnchor="page" w:x="1121" w:y="704"/>
              <w:numPr>
                <w:ilvl w:val="0"/>
                <w:numId w:val="9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определять свежесть мяса органолептическими методами;</w:t>
            </w:r>
          </w:p>
          <w:p w:rsidR="00BB668A" w:rsidRDefault="00BB668A">
            <w:pPr>
              <w:pStyle w:val="20"/>
              <w:framePr w:w="14616" w:h="9782" w:wrap="none" w:vAnchor="page" w:hAnchor="page" w:x="1121" w:y="704"/>
              <w:numPr>
                <w:ilvl w:val="0"/>
                <w:numId w:val="9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изучать технологии приготовления из мяса животных, мяса птицы;</w:t>
            </w:r>
          </w:p>
          <w:p w:rsidR="00BB668A" w:rsidRDefault="00BB668A">
            <w:pPr>
              <w:pStyle w:val="20"/>
              <w:framePr w:w="14616" w:h="9782" w:wrap="none" w:vAnchor="page" w:hAnchor="page" w:x="1121" w:y="704"/>
              <w:numPr>
                <w:ilvl w:val="0"/>
                <w:numId w:val="9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определять качество термической обработки блюд из мяса;</w:t>
            </w:r>
          </w:p>
          <w:p w:rsidR="00BB668A" w:rsidRDefault="00BB668A">
            <w:pPr>
              <w:pStyle w:val="20"/>
              <w:framePr w:w="14616" w:h="9782" w:wrap="none" w:vAnchor="page" w:hAnchor="page" w:x="1121" w:y="704"/>
              <w:numPr>
                <w:ilvl w:val="0"/>
                <w:numId w:val="92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характеризовать профессии: повар, технолог общественного питания, их востребованность на рынке труда.</w:t>
            </w:r>
          </w:p>
          <w:p w:rsidR="00BB668A" w:rsidRDefault="00BB668A">
            <w:pPr>
              <w:pStyle w:val="20"/>
              <w:framePr w:w="14616" w:h="9782" w:wrap="none" w:vAnchor="page" w:hAnchor="page" w:x="112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616" w:h="9782" w:wrap="none" w:vAnchor="page" w:hAnchor="page" w:x="1121" w:y="704"/>
              <w:numPr>
                <w:ilvl w:val="0"/>
                <w:numId w:val="92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знать и называть пищевую ценность рыбы, мяса животных, мяса птицы;</w:t>
            </w:r>
          </w:p>
          <w:p w:rsidR="00BB668A" w:rsidRDefault="00BB668A">
            <w:pPr>
              <w:pStyle w:val="20"/>
              <w:framePr w:w="14616" w:h="9782" w:wrap="none" w:vAnchor="page" w:hAnchor="page" w:x="1121" w:y="704"/>
              <w:numPr>
                <w:ilvl w:val="0"/>
                <w:numId w:val="9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определять качество рыбы, мяса животных, мяса птицы;</w:t>
            </w:r>
          </w:p>
          <w:p w:rsidR="00BB668A" w:rsidRDefault="00BB668A">
            <w:pPr>
              <w:pStyle w:val="20"/>
              <w:framePr w:w="14616" w:h="9782" w:wrap="none" w:vAnchor="page" w:hAnchor="page" w:x="1121" w:y="704"/>
              <w:numPr>
                <w:ilvl w:val="0"/>
                <w:numId w:val="9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определять этапы командного проекта;</w:t>
            </w:r>
          </w:p>
          <w:p w:rsidR="00BB668A" w:rsidRDefault="00BB668A">
            <w:pPr>
              <w:pStyle w:val="20"/>
              <w:framePr w:w="14616" w:h="9782" w:wrap="none" w:vAnchor="page" w:hAnchor="page" w:x="1121" w:y="704"/>
              <w:numPr>
                <w:ilvl w:val="0"/>
                <w:numId w:val="9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выполнять обоснование проекта;</w:t>
            </w:r>
          </w:p>
          <w:p w:rsidR="00BB668A" w:rsidRDefault="00BB668A">
            <w:pPr>
              <w:pStyle w:val="20"/>
              <w:framePr w:w="14616" w:h="9782" w:wrap="none" w:vAnchor="page" w:hAnchor="page" w:x="1121" w:y="704"/>
              <w:numPr>
                <w:ilvl w:val="0"/>
                <w:numId w:val="92"/>
              </w:numPr>
              <w:shd w:val="clear" w:color="auto" w:fill="auto"/>
              <w:tabs>
                <w:tab w:val="left" w:pos="230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выполнять проект по разработанным этапам;</w:t>
            </w:r>
          </w:p>
          <w:p w:rsidR="00BB668A" w:rsidRDefault="00BB668A">
            <w:pPr>
              <w:pStyle w:val="20"/>
              <w:framePr w:w="14616" w:h="9782" w:wrap="none" w:vAnchor="page" w:hAnchor="page" w:x="1121" w:y="704"/>
              <w:numPr>
                <w:ilvl w:val="0"/>
                <w:numId w:val="92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защищать групповой проект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616" w:h="9782" w:wrap="none" w:vAnchor="page" w:hAnchor="page" w:x="1121" w:y="704"/>
              <w:shd w:val="clear" w:color="auto" w:fill="auto"/>
              <w:spacing w:after="0" w:line="280" w:lineRule="exact"/>
              <w:jc w:val="right"/>
            </w:pPr>
            <w:r>
              <w:rPr>
                <w:rStyle w:val="2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616" w:h="9782" w:wrap="none" w:vAnchor="page" w:hAnchor="page" w:x="1121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782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616" w:h="9782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14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16" w:h="9782" w:wrap="none" w:vAnchor="page" w:hAnchor="page" w:x="1121" w:y="704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Модуль 5. «Робототехника»</w:t>
            </w:r>
          </w:p>
        </w:tc>
      </w:tr>
    </w:tbl>
    <w:p w:rsidR="00BB668A" w:rsidRDefault="00BB668A">
      <w:pPr>
        <w:pStyle w:val="1"/>
        <w:framePr w:wrap="none" w:vAnchor="page" w:hAnchor="page" w:x="15454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84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947"/>
        <w:gridCol w:w="1555"/>
        <w:gridCol w:w="4680"/>
        <w:gridCol w:w="4718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4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25" w:wrap="none" w:vAnchor="page" w:hAnchor="page" w:x="1121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lastRenderedPageBreak/>
              <w:t>5.1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25" w:wrap="none" w:vAnchor="page" w:hAnchor="page" w:x="1121" w:y="704"/>
              <w:shd w:val="clear" w:color="auto" w:fill="auto"/>
              <w:spacing w:after="0" w:line="326" w:lineRule="exact"/>
            </w:pPr>
            <w:r>
              <w:rPr>
                <w:rStyle w:val="2"/>
                <w:color w:val="000000"/>
              </w:rPr>
              <w:t>Промышленные и бытовые роботы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25" w:wrap="none" w:vAnchor="page" w:hAnchor="page" w:x="1121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725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Промышленные роботы, их классификация, назначение, использование.</w:t>
            </w:r>
          </w:p>
          <w:p w:rsidR="00BB668A" w:rsidRDefault="00BB668A">
            <w:pPr>
              <w:pStyle w:val="20"/>
              <w:framePr w:w="14616" w:h="9725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Классификация роботов по характеру выполняемых технологических операций, виду производства, виду программы и др. Преимущества применения промышленных роботов на предприятиях. Взаимодействие роботов. Бытовые роботы. Назначение, виды. Роботы, предназначенные для работы внутри помещений. Роботы, помогающие человеку вне дома.</w:t>
            </w:r>
          </w:p>
          <w:p w:rsidR="00BB668A" w:rsidRDefault="00BB668A">
            <w:pPr>
              <w:pStyle w:val="20"/>
              <w:framePr w:w="14616" w:h="9725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Беспилотные автоматизированные системы, их виды, назначение. Инструменты программирования роботов: интегрированные среды разработки.</w:t>
            </w:r>
          </w:p>
          <w:p w:rsidR="00BB668A" w:rsidRDefault="00BB668A">
            <w:pPr>
              <w:pStyle w:val="20"/>
              <w:framePr w:w="14616" w:h="9725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«Использование операторов ввода- вывода в визуальной среде программирования »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16" w:h="9725" w:wrap="none" w:vAnchor="page" w:hAnchor="page" w:x="112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616" w:h="9725" w:wrap="none" w:vAnchor="page" w:hAnchor="page" w:x="1121" w:y="704"/>
              <w:numPr>
                <w:ilvl w:val="0"/>
                <w:numId w:val="93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характеризовать назначение промышленных роботов;</w:t>
            </w:r>
          </w:p>
          <w:p w:rsidR="00BB668A" w:rsidRDefault="00BB668A">
            <w:pPr>
              <w:pStyle w:val="20"/>
              <w:framePr w:w="14616" w:h="9725" w:wrap="none" w:vAnchor="page" w:hAnchor="page" w:x="1121" w:y="704"/>
              <w:numPr>
                <w:ilvl w:val="0"/>
                <w:numId w:val="9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классифицировать промышленных роботов по основным параметрам;</w:t>
            </w:r>
          </w:p>
          <w:p w:rsidR="00BB668A" w:rsidRDefault="00BB668A">
            <w:pPr>
              <w:pStyle w:val="20"/>
              <w:framePr w:w="14616" w:h="9725" w:wrap="none" w:vAnchor="page" w:hAnchor="page" w:x="1121" w:y="704"/>
              <w:numPr>
                <w:ilvl w:val="0"/>
                <w:numId w:val="9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классифицировать конструкции бытовых роботов по их функциональным возможностям, приспособляемости к внешним условиям и др.;</w:t>
            </w:r>
          </w:p>
          <w:p w:rsidR="00BB668A" w:rsidRDefault="00BB668A">
            <w:pPr>
              <w:pStyle w:val="20"/>
              <w:framePr w:w="14616" w:h="9725" w:wrap="none" w:vAnchor="page" w:hAnchor="page" w:x="1121" w:y="704"/>
              <w:numPr>
                <w:ilvl w:val="0"/>
                <w:numId w:val="9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приводить примеры интегрированных сред разработки.</w:t>
            </w:r>
          </w:p>
          <w:p w:rsidR="00BB668A" w:rsidRDefault="00BB668A">
            <w:pPr>
              <w:pStyle w:val="20"/>
              <w:framePr w:w="14616" w:h="9725" w:wrap="none" w:vAnchor="page" w:hAnchor="page" w:x="112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16" w:h="9725" w:wrap="none" w:vAnchor="page" w:hAnchor="page" w:x="1121" w:y="704"/>
              <w:numPr>
                <w:ilvl w:val="0"/>
                <w:numId w:val="9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изучать (составлять) схему сборки модели роботов;</w:t>
            </w:r>
          </w:p>
          <w:p w:rsidR="00BB668A" w:rsidRDefault="00BB668A">
            <w:pPr>
              <w:pStyle w:val="20"/>
              <w:framePr w:w="14616" w:h="9725" w:wrap="none" w:vAnchor="page" w:hAnchor="page" w:x="1121" w:y="704"/>
              <w:numPr>
                <w:ilvl w:val="0"/>
                <w:numId w:val="93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 xml:space="preserve">строить цепочки команд </w:t>
            </w:r>
            <w:r>
              <w:rPr>
                <w:rStyle w:val="2"/>
                <w:color w:val="000000"/>
                <w:lang w:val="en-US" w:eastAsia="en-US"/>
              </w:rPr>
              <w:t>c</w:t>
            </w:r>
            <w:r w:rsidRPr="006D2250">
              <w:rPr>
                <w:rStyle w:val="2"/>
                <w:color w:val="000000"/>
                <w:lang w:eastAsia="en-US"/>
              </w:rPr>
              <w:t xml:space="preserve"> </w:t>
            </w:r>
            <w:r>
              <w:rPr>
                <w:rStyle w:val="2"/>
                <w:color w:val="000000"/>
              </w:rPr>
              <w:t>использованием операторов ввода- вывода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25" w:wrap="none" w:vAnchor="page" w:hAnchor="page" w:x="1121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5.2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25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Программирование</w:t>
            </w:r>
          </w:p>
          <w:p w:rsidR="00BB668A" w:rsidRDefault="00BB668A">
            <w:pPr>
              <w:pStyle w:val="20"/>
              <w:framePr w:w="14616" w:h="9725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управления</w:t>
            </w:r>
          </w:p>
          <w:p w:rsidR="00BB668A" w:rsidRDefault="00BB668A">
            <w:pPr>
              <w:pStyle w:val="20"/>
              <w:framePr w:w="14616" w:h="9725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роботизированными</w:t>
            </w:r>
          </w:p>
          <w:p w:rsidR="00BB668A" w:rsidRDefault="00BB668A">
            <w:pPr>
              <w:pStyle w:val="20"/>
              <w:framePr w:w="14616" w:h="9725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моделями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25" w:wrap="none" w:vAnchor="page" w:hAnchor="page" w:x="1121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725" w:wrap="none" w:vAnchor="page" w:hAnchor="page" w:x="1121" w:y="704"/>
              <w:shd w:val="clear" w:color="auto" w:fill="auto"/>
              <w:spacing w:after="0" w:line="326" w:lineRule="exact"/>
            </w:pPr>
            <w:r>
              <w:rPr>
                <w:rStyle w:val="2"/>
                <w:color w:val="000000"/>
              </w:rPr>
              <w:t>Программирование контроллера, в среде конкретного языка программирования, основные инструменты и команды программирования роботов. Виртуальные и реальные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725" w:wrap="none" w:vAnchor="page" w:hAnchor="page" w:x="1121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a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 xml:space="preserve">: - анализировать готовые программы; выделять этапы решения задачи. </w:t>
            </w: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16" w:h="9725" w:wrap="none" w:vAnchor="page" w:hAnchor="page" w:x="112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- осуществлять настройку</w:t>
            </w:r>
          </w:p>
        </w:tc>
      </w:tr>
    </w:tbl>
    <w:p w:rsidR="00BB668A" w:rsidRDefault="00BB668A">
      <w:pPr>
        <w:pStyle w:val="1"/>
        <w:framePr w:wrap="none" w:vAnchor="page" w:hAnchor="page" w:x="15454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85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947"/>
        <w:gridCol w:w="1555"/>
        <w:gridCol w:w="4680"/>
        <w:gridCol w:w="4718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70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70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70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исполнители. Конструирование робота. Подключение к контроллеру, тестирование датчиков и моторов, загрузка и выполнение программ. Языки программирования роботизированных систем. </w:t>
            </w:r>
            <w:r>
              <w:rPr>
                <w:rStyle w:val="212"/>
                <w:color w:val="000000"/>
              </w:rPr>
              <w:t>Практическая работа «Составление цепочки команд»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>программы для работы с конкретным контроллером;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94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тестировать подключенные устройства;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94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загружать программу на робота;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9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преобразовывать запись алгоритма из одной формы в другую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5.3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Алгоритмизация и программирование роботов.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Реализация на визуальном языке программирования базовых понятий и алгоритмов, необходимых для дальнейшего программирования управления роботизированных систем: Алгоритмические структуры «Цикл», «Ветвление». </w:t>
            </w:r>
            <w:r>
              <w:rPr>
                <w:rStyle w:val="212"/>
                <w:color w:val="000000"/>
              </w:rPr>
              <w:t xml:space="preserve">Практическая работа «Составление цепочки команд». </w:t>
            </w:r>
            <w:r>
              <w:rPr>
                <w:rStyle w:val="213pt"/>
                <w:color w:val="000000"/>
              </w:rPr>
              <w:t>Логические операторы и операторы сравнения. Применение ветвления в задачах робототехники.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9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анализировать готовые программы;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95"/>
              </w:numPr>
              <w:shd w:val="clear" w:color="auto" w:fill="auto"/>
              <w:tabs>
                <w:tab w:val="left" w:pos="230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выделять этапы решения задачи;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9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алгоритмические структуры «Цикл», «Ветвление»;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9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логические операторы и операторы сравнения.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9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строить цепочки команд, дающих нужный результат при конкретных исходных данных;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numPr>
                <w:ilvl w:val="0"/>
                <w:numId w:val="9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программировать управление собранными моделями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5.4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line="260" w:lineRule="exact"/>
            </w:pPr>
            <w:r>
              <w:rPr>
                <w:rStyle w:val="213pt"/>
                <w:color w:val="000000"/>
              </w:rPr>
              <w:t>Программирование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before="120" w:after="0" w:line="260" w:lineRule="exact"/>
            </w:pPr>
            <w:r>
              <w:rPr>
                <w:rStyle w:val="213pt"/>
                <w:color w:val="000000"/>
              </w:rPr>
              <w:t>управления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Г енерация голосовых команд. Виды каналов связи.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line="280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616" w:h="9706" w:wrap="none" w:vAnchor="page" w:hAnchor="page" w:x="1121" w:y="704"/>
              <w:shd w:val="clear" w:color="auto" w:fill="auto"/>
              <w:spacing w:before="120" w:after="0" w:line="280" w:lineRule="exact"/>
              <w:jc w:val="both"/>
            </w:pPr>
            <w:r>
              <w:rPr>
                <w:rStyle w:val="2a"/>
                <w:color w:val="000000"/>
              </w:rPr>
              <w:t>-</w:t>
            </w:r>
            <w:r>
              <w:rPr>
                <w:rStyle w:val="213pt"/>
                <w:color w:val="000000"/>
              </w:rPr>
              <w:t xml:space="preserve"> анализировать виды каналов связи;</w:t>
            </w:r>
          </w:p>
        </w:tc>
      </w:tr>
    </w:tbl>
    <w:p w:rsidR="00BB668A" w:rsidRDefault="00BB668A">
      <w:pPr>
        <w:pStyle w:val="1"/>
        <w:framePr w:wrap="none" w:vAnchor="page" w:hAnchor="page" w:x="15454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86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947"/>
        <w:gridCol w:w="1555"/>
        <w:gridCol w:w="4680"/>
        <w:gridCol w:w="4718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69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line="260" w:lineRule="exact"/>
            </w:pPr>
            <w:r>
              <w:rPr>
                <w:rStyle w:val="213pt"/>
                <w:color w:val="000000"/>
              </w:rPr>
              <w:t>роботизированными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before="120" w:after="0" w:line="260" w:lineRule="exact"/>
            </w:pPr>
            <w:r>
              <w:rPr>
                <w:rStyle w:val="213pt"/>
                <w:color w:val="000000"/>
              </w:rPr>
              <w:t>моделями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9696" w:wrap="none" w:vAnchor="page" w:hAnchor="page" w:x="112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работа: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«Программирование дополнительных механизмов</w:t>
            </w:r>
            <w:r>
              <w:rPr>
                <w:rStyle w:val="2a"/>
                <w:color w:val="000000"/>
              </w:rPr>
              <w:t xml:space="preserve">». </w:t>
            </w:r>
            <w:r>
              <w:rPr>
                <w:rStyle w:val="213pt"/>
                <w:color w:val="000000"/>
              </w:rPr>
              <w:t>Дистанционное управление. Каналы связи дистанционного управления. Механические и электрические каналы связи.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работа: «Программирование пульта дистанционного управления. Дистанционное управление роботами».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Взаимодействие нескольких роботов. Взаимодействие с помощью </w:t>
            </w:r>
            <w:r>
              <w:rPr>
                <w:rStyle w:val="213pt"/>
                <w:color w:val="000000"/>
                <w:lang w:val="en-US" w:eastAsia="en-US"/>
              </w:rPr>
              <w:t>Wi</w:t>
            </w:r>
            <w:r w:rsidRPr="006D2250">
              <w:rPr>
                <w:rStyle w:val="213pt"/>
                <w:color w:val="000000"/>
                <w:lang w:eastAsia="en-US"/>
              </w:rPr>
              <w:t>-</w:t>
            </w:r>
            <w:r>
              <w:rPr>
                <w:rStyle w:val="213pt"/>
                <w:color w:val="000000"/>
                <w:lang w:val="en-US" w:eastAsia="en-US"/>
              </w:rPr>
              <w:t>Fi</w:t>
            </w:r>
            <w:r w:rsidRPr="006D2250">
              <w:rPr>
                <w:rStyle w:val="213pt"/>
                <w:color w:val="000000"/>
                <w:lang w:eastAsia="en-US"/>
              </w:rPr>
              <w:t xml:space="preserve"> </w:t>
            </w:r>
            <w:r>
              <w:rPr>
                <w:rStyle w:val="213pt"/>
                <w:color w:val="000000"/>
              </w:rPr>
              <w:t>точки доступа одного из контроллеров.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«Программирование группы роботов для совместной работы.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Выполнение общей задачи»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16" w:h="9696" w:wrap="none" w:vAnchor="page" w:hAnchor="page" w:x="1121" w:y="704"/>
              <w:numPr>
                <w:ilvl w:val="0"/>
                <w:numId w:val="9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способы генерации голосовых команд;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numPr>
                <w:ilvl w:val="0"/>
                <w:numId w:val="9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каналов связи дистанционного управления;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numPr>
                <w:ilvl w:val="0"/>
                <w:numId w:val="9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способы проводного и радиоуправления;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numPr>
                <w:ilvl w:val="0"/>
                <w:numId w:val="96"/>
              </w:numPr>
              <w:shd w:val="clear" w:color="auto" w:fill="auto"/>
              <w:tabs>
                <w:tab w:val="left" w:pos="-97"/>
              </w:tabs>
              <w:spacing w:after="0" w:line="322" w:lineRule="exact"/>
              <w:ind w:hanging="260"/>
              <w:jc w:val="both"/>
            </w:pPr>
            <w:r>
              <w:rPr>
                <w:rStyle w:val="213pt"/>
                <w:color w:val="000000"/>
              </w:rPr>
              <w:t>анализировать особенности взаимодействия нескольких роботов.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numPr>
                <w:ilvl w:val="0"/>
                <w:numId w:val="9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осуществлять управление собранными моделями, определяя системы команд, необходимые для управления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5.5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Основы проектной деятельности. Учебный проект «Г рупповое взаимодействие роботов».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Мир профессий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Мир профессий. Профессии в области робототехники.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 xml:space="preserve">Групповой проект. Управление проектами. Команда проекта. Распределение функций. Учебный групповой проект по робототехнике. </w:t>
            </w:r>
            <w:r>
              <w:rPr>
                <w:rStyle w:val="212"/>
                <w:color w:val="000000"/>
              </w:rPr>
              <w:t>Групповой робототехнический проект с использованием контроллера и электронных компонентов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numPr>
                <w:ilvl w:val="0"/>
                <w:numId w:val="97"/>
              </w:numPr>
              <w:shd w:val="clear" w:color="auto" w:fill="auto"/>
              <w:tabs>
                <w:tab w:val="left" w:pos="-102"/>
              </w:tabs>
              <w:spacing w:after="0" w:line="322" w:lineRule="exact"/>
              <w:ind w:hanging="260"/>
              <w:jc w:val="both"/>
            </w:pPr>
            <w:r>
              <w:rPr>
                <w:rStyle w:val="213pt"/>
                <w:color w:val="000000"/>
              </w:rPr>
              <w:t>называть виды проектов;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numPr>
                <w:ilvl w:val="0"/>
                <w:numId w:val="9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определять проблему, цель, ставить задачи;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numPr>
                <w:ilvl w:val="0"/>
                <w:numId w:val="97"/>
              </w:numPr>
              <w:shd w:val="clear" w:color="auto" w:fill="auto"/>
              <w:tabs>
                <w:tab w:val="left" w:pos="-97"/>
              </w:tabs>
              <w:spacing w:after="0" w:line="322" w:lineRule="exact"/>
              <w:ind w:hanging="260"/>
              <w:jc w:val="both"/>
            </w:pPr>
            <w:r>
              <w:rPr>
                <w:rStyle w:val="213pt"/>
                <w:color w:val="000000"/>
              </w:rPr>
              <w:t>анализировать ресурсы;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numPr>
                <w:ilvl w:val="0"/>
                <w:numId w:val="9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результаты проектной работы;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numPr>
                <w:ilvl w:val="0"/>
                <w:numId w:val="97"/>
              </w:numPr>
              <w:shd w:val="clear" w:color="auto" w:fill="auto"/>
              <w:tabs>
                <w:tab w:val="left" w:pos="414"/>
              </w:tabs>
              <w:spacing w:after="0" w:line="322" w:lineRule="exact"/>
              <w:ind w:left="340" w:hanging="80"/>
            </w:pPr>
            <w:r>
              <w:rPr>
                <w:rStyle w:val="213pt"/>
                <w:color w:val="000000"/>
              </w:rPr>
              <w:t>характеризовать профессии в области робототехники.</w:t>
            </w:r>
          </w:p>
          <w:p w:rsidR="00BB668A" w:rsidRDefault="00BB668A">
            <w:pPr>
              <w:pStyle w:val="20"/>
              <w:framePr w:w="14616" w:h="9696" w:wrap="none" w:vAnchor="page" w:hAnchor="page" w:x="1121" w:y="704"/>
              <w:shd w:val="clear" w:color="auto" w:fill="auto"/>
              <w:spacing w:after="0" w:line="322" w:lineRule="exact"/>
              <w:ind w:hanging="260"/>
              <w:jc w:val="both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</w:tc>
      </w:tr>
    </w:tbl>
    <w:p w:rsidR="00BB668A" w:rsidRDefault="00BB668A">
      <w:pPr>
        <w:pStyle w:val="1"/>
        <w:framePr w:wrap="none" w:vAnchor="page" w:hAnchor="page" w:x="15454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87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947"/>
        <w:gridCol w:w="1555"/>
        <w:gridCol w:w="4680"/>
        <w:gridCol w:w="4718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527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527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527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16" w:h="5275" w:wrap="none" w:vAnchor="page" w:hAnchor="page" w:x="1119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«Взаимодействие группы роботов»:</w:t>
            </w:r>
          </w:p>
          <w:p w:rsidR="00BB668A" w:rsidRDefault="00BB668A">
            <w:pPr>
              <w:pStyle w:val="20"/>
              <w:framePr w:w="14616" w:h="5275" w:wrap="none" w:vAnchor="page" w:hAnchor="page" w:x="1119" w:y="704"/>
              <w:numPr>
                <w:ilvl w:val="0"/>
                <w:numId w:val="98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определение этапов проекта;</w:t>
            </w:r>
          </w:p>
          <w:p w:rsidR="00BB668A" w:rsidRDefault="00BB668A">
            <w:pPr>
              <w:pStyle w:val="20"/>
              <w:framePr w:w="14616" w:h="5275" w:wrap="none" w:vAnchor="page" w:hAnchor="page" w:x="1119" w:y="704"/>
              <w:numPr>
                <w:ilvl w:val="0"/>
                <w:numId w:val="98"/>
              </w:numPr>
              <w:shd w:val="clear" w:color="auto" w:fill="auto"/>
              <w:tabs>
                <w:tab w:val="left" w:pos="125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распределение ролей и обязанностей в команде;</w:t>
            </w:r>
          </w:p>
          <w:p w:rsidR="00BB668A" w:rsidRDefault="00BB668A">
            <w:pPr>
              <w:pStyle w:val="20"/>
              <w:framePr w:w="14616" w:h="5275" w:wrap="none" w:vAnchor="page" w:hAnchor="page" w:x="1119" w:y="704"/>
              <w:numPr>
                <w:ilvl w:val="0"/>
                <w:numId w:val="98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определение продукта, проблемы, цели, задач;</w:t>
            </w:r>
          </w:p>
          <w:p w:rsidR="00BB668A" w:rsidRDefault="00BB668A">
            <w:pPr>
              <w:pStyle w:val="20"/>
              <w:framePr w:w="14616" w:h="5275" w:wrap="none" w:vAnchor="page" w:hAnchor="page" w:x="1119" w:y="704"/>
              <w:numPr>
                <w:ilvl w:val="0"/>
                <w:numId w:val="98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обоснование проекта;</w:t>
            </w:r>
          </w:p>
          <w:p w:rsidR="00BB668A" w:rsidRDefault="00BB668A">
            <w:pPr>
              <w:pStyle w:val="20"/>
              <w:framePr w:w="14616" w:h="5275" w:wrap="none" w:vAnchor="page" w:hAnchor="page" w:x="1119" w:y="704"/>
              <w:numPr>
                <w:ilvl w:val="0"/>
                <w:numId w:val="98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анализ ресурсов;</w:t>
            </w:r>
          </w:p>
          <w:p w:rsidR="00BB668A" w:rsidRDefault="00BB668A">
            <w:pPr>
              <w:pStyle w:val="20"/>
              <w:framePr w:w="14616" w:h="5275" w:wrap="none" w:vAnchor="page" w:hAnchor="page" w:x="1119" w:y="704"/>
              <w:numPr>
                <w:ilvl w:val="0"/>
                <w:numId w:val="98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выполнение проекта;</w:t>
            </w:r>
          </w:p>
          <w:p w:rsidR="00BB668A" w:rsidRDefault="00BB668A">
            <w:pPr>
              <w:pStyle w:val="20"/>
              <w:framePr w:w="14616" w:h="5275" w:wrap="none" w:vAnchor="page" w:hAnchor="page" w:x="1119" w:y="704"/>
              <w:numPr>
                <w:ilvl w:val="0"/>
                <w:numId w:val="98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самооценка результатов проектной деятельности;</w:t>
            </w:r>
          </w:p>
          <w:p w:rsidR="00BB668A" w:rsidRDefault="00BB668A">
            <w:pPr>
              <w:pStyle w:val="20"/>
              <w:framePr w:w="14616" w:h="5275" w:wrap="none" w:vAnchor="page" w:hAnchor="page" w:x="1119" w:y="704"/>
              <w:numPr>
                <w:ilvl w:val="0"/>
                <w:numId w:val="98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защита проекта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16" w:h="5275" w:wrap="none" w:vAnchor="page" w:hAnchor="page" w:x="1119" w:y="704"/>
              <w:numPr>
                <w:ilvl w:val="0"/>
                <w:numId w:val="9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определять этапы проектной деятельности;</w:t>
            </w:r>
          </w:p>
          <w:p w:rsidR="00BB668A" w:rsidRDefault="00BB668A">
            <w:pPr>
              <w:pStyle w:val="20"/>
              <w:framePr w:w="14616" w:h="5275" w:wrap="none" w:vAnchor="page" w:hAnchor="page" w:x="1119" w:y="704"/>
              <w:numPr>
                <w:ilvl w:val="0"/>
                <w:numId w:val="9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составлять паспорт проекта;</w:t>
            </w:r>
          </w:p>
          <w:p w:rsidR="00BB668A" w:rsidRDefault="00BB668A">
            <w:pPr>
              <w:pStyle w:val="20"/>
              <w:framePr w:w="14616" w:h="5275" w:wrap="none" w:vAnchor="page" w:hAnchor="page" w:x="1119" w:y="704"/>
              <w:numPr>
                <w:ilvl w:val="0"/>
                <w:numId w:val="9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разрабатывать проект в соответствии с общей схемой;</w:t>
            </w:r>
          </w:p>
          <w:p w:rsidR="00BB668A" w:rsidRDefault="00BB668A">
            <w:pPr>
              <w:pStyle w:val="20"/>
              <w:framePr w:w="14616" w:h="5275" w:wrap="none" w:vAnchor="page" w:hAnchor="page" w:x="1119" w:y="704"/>
              <w:numPr>
                <w:ilvl w:val="0"/>
                <w:numId w:val="9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реализовывать проект;</w:t>
            </w:r>
          </w:p>
          <w:p w:rsidR="00BB668A" w:rsidRDefault="00BB668A">
            <w:pPr>
              <w:pStyle w:val="20"/>
              <w:framePr w:w="14616" w:h="5275" w:wrap="none" w:vAnchor="page" w:hAnchor="page" w:x="1119" w:y="704"/>
              <w:numPr>
                <w:ilvl w:val="0"/>
                <w:numId w:val="9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(составлять) схему сборки модели роботов;</w:t>
            </w:r>
          </w:p>
          <w:p w:rsidR="00BB668A" w:rsidRDefault="00BB668A">
            <w:pPr>
              <w:pStyle w:val="20"/>
              <w:framePr w:w="14616" w:h="5275" w:wrap="none" w:vAnchor="page" w:hAnchor="page" w:x="1119" w:y="704"/>
              <w:numPr>
                <w:ilvl w:val="0"/>
                <w:numId w:val="9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использовать компьютерные программы поддержки проектной деятельности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616" w:h="5275" w:wrap="none" w:vAnchor="page" w:hAnchor="page" w:x="1119" w:y="704"/>
              <w:shd w:val="clear" w:color="auto" w:fill="auto"/>
              <w:spacing w:after="0" w:line="260" w:lineRule="exact"/>
              <w:jc w:val="right"/>
            </w:pPr>
            <w:r>
              <w:rPr>
                <w:rStyle w:val="213pt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616" w:h="5275" w:wrap="none" w:vAnchor="page" w:hAnchor="page" w:x="1119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16" w:h="527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616" w:h="527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5275" w:wrap="none" w:vAnchor="page" w:hAnchor="page" w:x="1119" w:y="704"/>
              <w:shd w:val="clear" w:color="auto" w:fill="auto"/>
              <w:spacing w:after="0" w:line="322" w:lineRule="exact"/>
              <w:jc w:val="right"/>
            </w:pPr>
            <w:r>
              <w:rPr>
                <w:rStyle w:val="213pt"/>
                <w:color w:val="000000"/>
              </w:rPr>
              <w:t>ОБЩЕЕ КОЛИЧЕСТВО ЧАСОВ ПО ПРОГРАММЕ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16" w:h="5275" w:wrap="none" w:vAnchor="page" w:hAnchor="page" w:x="1119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616" w:h="527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616" w:h="527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43"/>
        <w:framePr w:wrap="none" w:vAnchor="page" w:hAnchor="page" w:x="1105" w:y="6231"/>
        <w:shd w:val="clear" w:color="auto" w:fill="auto"/>
        <w:spacing w:line="280" w:lineRule="exact"/>
      </w:pPr>
      <w:bookmarkStart w:id="87" w:name="bookmark86"/>
      <w:r>
        <w:rPr>
          <w:rStyle w:val="42"/>
          <w:b/>
          <w:bCs/>
          <w:color w:val="000000"/>
        </w:rPr>
        <w:t>8 КЛАСС</w:t>
      </w:r>
      <w:bookmarkEnd w:id="87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81"/>
        <w:gridCol w:w="1555"/>
        <w:gridCol w:w="4680"/>
        <w:gridCol w:w="4723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3989" w:wrap="none" w:vAnchor="page" w:hAnchor="page" w:x="1119" w:y="6646"/>
              <w:shd w:val="clear" w:color="auto" w:fill="auto"/>
              <w:spacing w:after="60" w:line="280" w:lineRule="exact"/>
            </w:pPr>
            <w:r>
              <w:rPr>
                <w:rStyle w:val="27"/>
                <w:color w:val="000000"/>
              </w:rPr>
              <w:t>№</w:t>
            </w:r>
          </w:p>
          <w:p w:rsidR="00BB668A" w:rsidRDefault="00BB668A">
            <w:pPr>
              <w:pStyle w:val="20"/>
              <w:framePr w:w="14621" w:h="3989" w:wrap="none" w:vAnchor="page" w:hAnchor="page" w:x="1119" w:y="6646"/>
              <w:shd w:val="clear" w:color="auto" w:fill="auto"/>
              <w:spacing w:before="60" w:after="0" w:line="280" w:lineRule="exact"/>
            </w:pPr>
            <w:r>
              <w:rPr>
                <w:rStyle w:val="27"/>
                <w:color w:val="000000"/>
              </w:rPr>
              <w:t>п/п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3989" w:wrap="none" w:vAnchor="page" w:hAnchor="page" w:x="1119" w:y="6646"/>
              <w:shd w:val="clear" w:color="auto" w:fill="auto"/>
              <w:spacing w:after="0" w:line="322" w:lineRule="exact"/>
              <w:jc w:val="center"/>
            </w:pPr>
            <w:r>
              <w:rPr>
                <w:rStyle w:val="27"/>
                <w:color w:val="000000"/>
              </w:rPr>
              <w:t>Наименование модулей, разделов и тем учебного предмета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3989" w:wrap="none" w:vAnchor="page" w:hAnchor="page" w:x="1119" w:y="6646"/>
              <w:shd w:val="clear" w:color="auto" w:fill="auto"/>
              <w:spacing w:after="0" w:line="322" w:lineRule="exact"/>
              <w:jc w:val="both"/>
            </w:pPr>
            <w:r>
              <w:rPr>
                <w:rStyle w:val="27"/>
                <w:color w:val="000000"/>
              </w:rPr>
              <w:t>Количест во часов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3989" w:wrap="none" w:vAnchor="page" w:hAnchor="page" w:x="1119" w:y="6646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  <w:color w:val="000000"/>
              </w:rPr>
              <w:t>Программное содержание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3989" w:wrap="none" w:vAnchor="page" w:hAnchor="page" w:x="1119" w:y="6646"/>
              <w:shd w:val="clear" w:color="auto" w:fill="auto"/>
              <w:spacing w:after="0" w:line="326" w:lineRule="exact"/>
              <w:jc w:val="center"/>
            </w:pPr>
            <w:r>
              <w:rPr>
                <w:rStyle w:val="27"/>
                <w:color w:val="000000"/>
              </w:rPr>
              <w:t>Основные виды деятельности обучающихся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3989" w:wrap="none" w:vAnchor="page" w:hAnchor="page" w:x="1119" w:y="6646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Модуль 1. «Производство и технологии»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3989" w:wrap="none" w:vAnchor="page" w:hAnchor="page" w:x="1119" w:y="6646"/>
              <w:shd w:val="clear" w:color="auto" w:fill="auto"/>
              <w:spacing w:after="0" w:line="260" w:lineRule="exact"/>
              <w:ind w:left="160"/>
            </w:pPr>
            <w:r>
              <w:rPr>
                <w:rStyle w:val="213pt"/>
                <w:color w:val="000000"/>
              </w:rPr>
              <w:t>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3989" w:wrap="none" w:vAnchor="page" w:hAnchor="page" w:x="1119" w:y="6646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Управление производством и технологии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3989" w:wrap="none" w:vAnchor="page" w:hAnchor="page" w:x="1119" w:y="6646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3989" w:wrap="none" w:vAnchor="page" w:hAnchor="page" w:x="1119" w:y="6646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Управление и организация. Задачи и уровни управления. Общие принципы управления. Самоуправляемые системы. Устойчивость систем управления. Устойчивость технических систем.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3989" w:wrap="none" w:vAnchor="page" w:hAnchor="page" w:x="1119" w:y="6646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621" w:h="3989" w:wrap="none" w:vAnchor="page" w:hAnchor="page" w:x="1119" w:y="6646"/>
              <w:numPr>
                <w:ilvl w:val="0"/>
                <w:numId w:val="100"/>
              </w:numPr>
              <w:shd w:val="clear" w:color="auto" w:fill="auto"/>
              <w:tabs>
                <w:tab w:val="left" w:pos="235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объяснять понятия «управление», «организация»;</w:t>
            </w:r>
          </w:p>
          <w:p w:rsidR="00BB668A" w:rsidRDefault="00BB668A">
            <w:pPr>
              <w:pStyle w:val="20"/>
              <w:framePr w:w="14621" w:h="3989" w:wrap="none" w:vAnchor="page" w:hAnchor="page" w:x="1119" w:y="6646"/>
              <w:numPr>
                <w:ilvl w:val="0"/>
                <w:numId w:val="100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характеризовать основные принципы управления;</w:t>
            </w:r>
          </w:p>
          <w:p w:rsidR="00BB668A" w:rsidRDefault="00BB668A">
            <w:pPr>
              <w:pStyle w:val="20"/>
              <w:framePr w:w="14621" w:h="3989" w:wrap="none" w:vAnchor="page" w:hAnchor="page" w:x="1119" w:y="6646"/>
              <w:numPr>
                <w:ilvl w:val="0"/>
                <w:numId w:val="10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анализировать взаимосвязь</w:t>
            </w:r>
          </w:p>
        </w:tc>
      </w:tr>
    </w:tbl>
    <w:p w:rsidR="00BB668A" w:rsidRDefault="00BB668A">
      <w:pPr>
        <w:pStyle w:val="1"/>
        <w:framePr w:wrap="none" w:vAnchor="page" w:hAnchor="page" w:x="15452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88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81"/>
        <w:gridCol w:w="1555"/>
        <w:gridCol w:w="4680"/>
        <w:gridCol w:w="4723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706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706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706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Управление производством и технологии.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«Составление интеллект-карты « Управление современным производством » (на примере предприятий своего региона)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  <w:ind w:firstLine="260"/>
            </w:pPr>
            <w:r>
              <w:rPr>
                <w:rStyle w:val="213pt"/>
                <w:color w:val="000000"/>
              </w:rPr>
              <w:t xml:space="preserve">управления и технологии. </w:t>
            </w: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 xml:space="preserve">: </w:t>
            </w:r>
            <w:r>
              <w:rPr>
                <w:rStyle w:val="213pt"/>
                <w:color w:val="000000"/>
              </w:rPr>
              <w:t>- составлять интеллект-карту «Управление современным производством»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260" w:lineRule="exact"/>
              <w:ind w:left="160"/>
            </w:pPr>
            <w:r>
              <w:rPr>
                <w:rStyle w:val="213pt"/>
                <w:color w:val="000000"/>
              </w:rPr>
              <w:t>1.2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Производство и его виды.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Производство и его виды. Инновации и инновационные процессы на предприятиях. Управление инновациями. Инновационные предприятия региона. Производство и его виды. Биотехнологии в решении экологических проблем. Биоэнергетика. Перспективные технологии (в том числе нанотехнологии).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Сферы применения современных технологий.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«Составление характеристики инновационного предприятия региона» (по выбору)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0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объяснять понятия «инновация», «инновационное предприятие»;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0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современные инновации и их применение на производстве, в процессы выпуска и применения продукции;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0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инновационные предприятия с позиции управления, применяемых технологий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  <w:ind w:firstLine="260"/>
            </w:pPr>
            <w:r>
              <w:rPr>
                <w:rStyle w:val="213pt"/>
                <w:color w:val="000000"/>
              </w:rPr>
              <w:t>и техники.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0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описывать структуру и деятельность инновационного предприятия, результаты его производства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260" w:lineRule="exact"/>
              <w:ind w:left="160"/>
            </w:pPr>
            <w:r>
              <w:rPr>
                <w:rStyle w:val="213pt"/>
                <w:color w:val="000000"/>
              </w:rPr>
              <w:t>1.3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Рынок труда.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Функции рынка труда. Мир профессий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Рынок труда. Функции рынка труда. Трудовые ресурсы. Профессия. Квалификация и компетенции работника на рынке труда Возможные направления профориентационных проектов: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0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понятия «рынок труда», «трудовые ресурсы»;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0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рынок труда региона;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0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анализировать компетенции,</w:t>
            </w:r>
          </w:p>
        </w:tc>
      </w:tr>
    </w:tbl>
    <w:p w:rsidR="00BB668A" w:rsidRDefault="00BB668A">
      <w:pPr>
        <w:pStyle w:val="1"/>
        <w:framePr w:wrap="none" w:vAnchor="page" w:hAnchor="page" w:x="15452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89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81"/>
        <w:gridCol w:w="1555"/>
        <w:gridCol w:w="4680"/>
        <w:gridCol w:w="4723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898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898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898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898" w:wrap="none" w:vAnchor="page" w:hAnchor="page" w:x="1119" w:y="704"/>
              <w:numPr>
                <w:ilvl w:val="0"/>
                <w:numId w:val="103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13pt"/>
                <w:color w:val="000000"/>
              </w:rPr>
              <w:t>современные профессии и компетенции;</w:t>
            </w:r>
          </w:p>
          <w:p w:rsidR="00BB668A" w:rsidRDefault="00BB668A">
            <w:pPr>
              <w:pStyle w:val="20"/>
              <w:framePr w:w="14621" w:h="9898" w:wrap="none" w:vAnchor="page" w:hAnchor="page" w:x="1119" w:y="704"/>
              <w:numPr>
                <w:ilvl w:val="0"/>
                <w:numId w:val="10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профессии будущего;</w:t>
            </w:r>
          </w:p>
          <w:p w:rsidR="00BB668A" w:rsidRDefault="00BB668A">
            <w:pPr>
              <w:pStyle w:val="20"/>
              <w:framePr w:w="14621" w:h="9898" w:wrap="none" w:vAnchor="page" w:hAnchor="page" w:x="1119" w:y="704"/>
              <w:numPr>
                <w:ilvl w:val="0"/>
                <w:numId w:val="103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13pt"/>
                <w:color w:val="000000"/>
              </w:rPr>
              <w:t>профессии, востребованные в регионе;</w:t>
            </w:r>
          </w:p>
          <w:p w:rsidR="00BB668A" w:rsidRDefault="00BB668A">
            <w:pPr>
              <w:pStyle w:val="20"/>
              <w:framePr w:w="14621" w:h="9898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-профессиограмма современного работника;</w:t>
            </w:r>
          </w:p>
          <w:p w:rsidR="00BB668A" w:rsidRDefault="00BB668A">
            <w:pPr>
              <w:pStyle w:val="20"/>
              <w:framePr w:w="14621" w:h="9898" w:wrap="none" w:vAnchor="page" w:hAnchor="page" w:x="1119" w:y="704"/>
              <w:numPr>
                <w:ilvl w:val="0"/>
                <w:numId w:val="103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трудовые династии и др.</w:t>
            </w:r>
          </w:p>
          <w:p w:rsidR="00BB668A" w:rsidRDefault="00BB668A">
            <w:pPr>
              <w:pStyle w:val="20"/>
              <w:framePr w:w="14621" w:h="9898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Мир профессий. Классификация профессий. Профессия, квалификация и компетентность. Выбор профессии в зависимости от интересов и способностей человека. Профессиональное самоопределение. </w:t>
            </w:r>
            <w:r>
              <w:rPr>
                <w:rStyle w:val="212"/>
                <w:color w:val="000000"/>
              </w:rPr>
              <w:t>Профориентационный групповой проект «Мир профессий»:</w:t>
            </w:r>
          </w:p>
          <w:p w:rsidR="00BB668A" w:rsidRDefault="00BB668A">
            <w:pPr>
              <w:pStyle w:val="20"/>
              <w:framePr w:w="14621" w:h="9898" w:wrap="none" w:vAnchor="page" w:hAnchor="page" w:x="1119" w:y="704"/>
              <w:numPr>
                <w:ilvl w:val="0"/>
                <w:numId w:val="103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определение этапов командного проекта;</w:t>
            </w:r>
          </w:p>
          <w:p w:rsidR="00BB668A" w:rsidRDefault="00BB668A">
            <w:pPr>
              <w:pStyle w:val="20"/>
              <w:framePr w:w="14621" w:h="9898" w:wrap="none" w:vAnchor="page" w:hAnchor="page" w:x="1119" w:y="704"/>
              <w:numPr>
                <w:ilvl w:val="0"/>
                <w:numId w:val="103"/>
              </w:numPr>
              <w:shd w:val="clear" w:color="auto" w:fill="auto"/>
              <w:tabs>
                <w:tab w:val="left" w:pos="125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распределение ролей и обязанностей в команде;</w:t>
            </w:r>
          </w:p>
          <w:p w:rsidR="00BB668A" w:rsidRDefault="00BB668A">
            <w:pPr>
              <w:pStyle w:val="20"/>
              <w:framePr w:w="14621" w:h="9898" w:wrap="none" w:vAnchor="page" w:hAnchor="page" w:x="1119" w:y="704"/>
              <w:numPr>
                <w:ilvl w:val="0"/>
                <w:numId w:val="103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определение продукта, проблемы, цели, задач;</w:t>
            </w:r>
          </w:p>
          <w:p w:rsidR="00BB668A" w:rsidRDefault="00BB668A">
            <w:pPr>
              <w:pStyle w:val="20"/>
              <w:framePr w:w="14621" w:h="9898" w:wrap="none" w:vAnchor="page" w:hAnchor="page" w:x="1119" w:y="704"/>
              <w:numPr>
                <w:ilvl w:val="0"/>
                <w:numId w:val="103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обоснование проекта;</w:t>
            </w:r>
          </w:p>
          <w:p w:rsidR="00BB668A" w:rsidRDefault="00BB668A">
            <w:pPr>
              <w:pStyle w:val="20"/>
              <w:framePr w:w="14621" w:h="9898" w:wrap="none" w:vAnchor="page" w:hAnchor="page" w:x="1119" w:y="704"/>
              <w:numPr>
                <w:ilvl w:val="0"/>
                <w:numId w:val="10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анализ ресурсов;</w:t>
            </w:r>
          </w:p>
          <w:p w:rsidR="00BB668A" w:rsidRDefault="00BB668A">
            <w:pPr>
              <w:pStyle w:val="20"/>
              <w:framePr w:w="14621" w:h="9898" w:wrap="none" w:vAnchor="page" w:hAnchor="page" w:x="1119" w:y="704"/>
              <w:numPr>
                <w:ilvl w:val="0"/>
                <w:numId w:val="103"/>
              </w:numPr>
              <w:shd w:val="clear" w:color="auto" w:fill="auto"/>
              <w:tabs>
                <w:tab w:val="left" w:pos="197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выполнение проекта по разработанным этапам;</w:t>
            </w:r>
          </w:p>
          <w:p w:rsidR="00BB668A" w:rsidRDefault="00BB668A">
            <w:pPr>
              <w:pStyle w:val="20"/>
              <w:framePr w:w="14621" w:h="9898" w:wrap="none" w:vAnchor="page" w:hAnchor="page" w:x="1119" w:y="704"/>
              <w:numPr>
                <w:ilvl w:val="0"/>
                <w:numId w:val="10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подготовка проекта к защите;</w:t>
            </w:r>
          </w:p>
          <w:p w:rsidR="00BB668A" w:rsidRDefault="00BB668A">
            <w:pPr>
              <w:pStyle w:val="20"/>
              <w:framePr w:w="14621" w:h="9898" w:wrap="none" w:vAnchor="page" w:hAnchor="page" w:x="1119" w:y="704"/>
              <w:numPr>
                <w:ilvl w:val="0"/>
                <w:numId w:val="103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защита проекта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898" w:wrap="none" w:vAnchor="page" w:hAnchor="page" w:x="1119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>востребованные современными работодателями;</w:t>
            </w:r>
          </w:p>
          <w:p w:rsidR="00BB668A" w:rsidRDefault="00BB668A">
            <w:pPr>
              <w:pStyle w:val="20"/>
              <w:framePr w:w="14621" w:h="9898" w:wrap="none" w:vAnchor="page" w:hAnchor="page" w:x="1119" w:y="704"/>
              <w:numPr>
                <w:ilvl w:val="0"/>
                <w:numId w:val="10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требования к современному работнику;</w:t>
            </w:r>
          </w:p>
          <w:p w:rsidR="00BB668A" w:rsidRDefault="00BB668A">
            <w:pPr>
              <w:pStyle w:val="20"/>
              <w:framePr w:w="14621" w:h="9898" w:wrap="none" w:vAnchor="page" w:hAnchor="page" w:x="1119" w:y="704"/>
              <w:numPr>
                <w:ilvl w:val="0"/>
                <w:numId w:val="10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наиболее востребованные профессии региона.</w:t>
            </w:r>
          </w:p>
          <w:p w:rsidR="00BB668A" w:rsidRDefault="00BB668A">
            <w:pPr>
              <w:pStyle w:val="20"/>
              <w:framePr w:w="14621" w:h="9898" w:wrap="none" w:vAnchor="page" w:hAnchor="page" w:x="1119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9898" w:wrap="none" w:vAnchor="page" w:hAnchor="page" w:x="1119" w:y="704"/>
              <w:numPr>
                <w:ilvl w:val="0"/>
                <w:numId w:val="10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определять этапы профориентационного проекта;</w:t>
            </w:r>
          </w:p>
          <w:p w:rsidR="00BB668A" w:rsidRDefault="00BB668A">
            <w:pPr>
              <w:pStyle w:val="20"/>
              <w:framePr w:w="14621" w:h="9898" w:wrap="none" w:vAnchor="page" w:hAnchor="page" w:x="1119" w:y="704"/>
              <w:numPr>
                <w:ilvl w:val="0"/>
                <w:numId w:val="10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выполнять и защищать профориентационный проект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898" w:wrap="none" w:vAnchor="page" w:hAnchor="page" w:x="1119" w:y="704"/>
              <w:shd w:val="clear" w:color="auto" w:fill="auto"/>
              <w:spacing w:after="0" w:line="260" w:lineRule="exact"/>
              <w:jc w:val="right"/>
            </w:pPr>
            <w:r>
              <w:rPr>
                <w:rStyle w:val="213pt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898" w:wrap="none" w:vAnchor="page" w:hAnchor="page" w:x="1119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621" w:h="9898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621" w:h="9898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1"/>
        <w:framePr w:wrap="none" w:vAnchor="page" w:hAnchor="page" w:x="15452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90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81"/>
        <w:gridCol w:w="1555"/>
        <w:gridCol w:w="4680"/>
        <w:gridCol w:w="4723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907" w:wrap="none" w:vAnchor="page" w:hAnchor="page" w:x="1119" w:y="704"/>
              <w:shd w:val="clear" w:color="auto" w:fill="auto"/>
              <w:spacing w:after="0" w:line="260" w:lineRule="exact"/>
              <w:ind w:left="200"/>
            </w:pPr>
            <w:r>
              <w:rPr>
                <w:rStyle w:val="213pt"/>
                <w:color w:val="000000"/>
              </w:rPr>
              <w:lastRenderedPageBreak/>
              <w:t>Модуль 2. «Компьютерная графика. Черчение»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907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2.1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907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Технология</w:t>
            </w:r>
          </w:p>
          <w:p w:rsidR="00BB668A" w:rsidRDefault="00BB668A">
            <w:pPr>
              <w:pStyle w:val="20"/>
              <w:framePr w:w="14621" w:h="9907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построения</w:t>
            </w:r>
          </w:p>
          <w:p w:rsidR="00BB668A" w:rsidRDefault="00BB668A">
            <w:pPr>
              <w:pStyle w:val="20"/>
              <w:framePr w:w="14621" w:h="9907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трехмерных моделей и чертежей в САПР. Создание трехмерной модели в САПР.</w:t>
            </w:r>
          </w:p>
          <w:p w:rsidR="00BB668A" w:rsidRDefault="00BB668A">
            <w:pPr>
              <w:pStyle w:val="20"/>
              <w:framePr w:w="14621" w:h="9907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Мир профессий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907" w:wrap="none" w:vAnchor="page" w:hAnchor="page" w:x="1119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907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 xml:space="preserve">Применение программного обеспечения для создания проектной документации: моделей объектов и их чертежей. Основные виды </w:t>
            </w:r>
            <w:r w:rsidRPr="006D2250">
              <w:rPr>
                <w:rStyle w:val="2"/>
                <w:color w:val="000000"/>
                <w:lang w:eastAsia="en-US"/>
              </w:rPr>
              <w:t>3</w:t>
            </w:r>
            <w:r>
              <w:rPr>
                <w:rStyle w:val="2"/>
                <w:color w:val="000000"/>
                <w:lang w:val="en-US" w:eastAsia="en-US"/>
              </w:rPr>
              <w:t>D</w:t>
            </w:r>
            <w:r w:rsidRPr="006D2250">
              <w:rPr>
                <w:rStyle w:val="2"/>
                <w:color w:val="000000"/>
                <w:lang w:eastAsia="en-US"/>
              </w:rPr>
              <w:t xml:space="preserve">- </w:t>
            </w:r>
            <w:r>
              <w:rPr>
                <w:rStyle w:val="2"/>
                <w:color w:val="000000"/>
              </w:rPr>
              <w:t>моделирования.</w:t>
            </w:r>
          </w:p>
          <w:p w:rsidR="00BB668A" w:rsidRDefault="00BB668A">
            <w:pPr>
              <w:pStyle w:val="20"/>
              <w:framePr w:w="14621" w:h="9907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Создание документов, виды документов. Основная надпись. Создание, редактирование и трансформация графических объектов.</w:t>
            </w:r>
          </w:p>
          <w:p w:rsidR="00BB668A" w:rsidRDefault="00BB668A">
            <w:pPr>
              <w:pStyle w:val="20"/>
              <w:framePr w:w="14621" w:h="9907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Модели и моделирование в САПР. Трехмерное моделирование и его виды (каркасное, поверхностное, твердотельное). Основные требования к эскизам.</w:t>
            </w:r>
          </w:p>
          <w:p w:rsidR="00BB668A" w:rsidRDefault="00BB668A">
            <w:pPr>
              <w:pStyle w:val="20"/>
              <w:framePr w:w="14621" w:h="9907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Основные требования и правила построения моделей операцией выдавливания и операцией вращения.</w:t>
            </w:r>
          </w:p>
          <w:p w:rsidR="00BB668A" w:rsidRDefault="00BB668A">
            <w:pPr>
              <w:pStyle w:val="20"/>
              <w:framePr w:w="14621" w:h="9907" w:wrap="none" w:vAnchor="page" w:hAnchor="page" w:x="1119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Мир профессий. Современные компетенции, востребованные в сфере компьютерной графики и черчения, востребованные на рынке труда.</w:t>
            </w:r>
          </w:p>
          <w:p w:rsidR="00BB668A" w:rsidRDefault="00BB668A">
            <w:pPr>
              <w:pStyle w:val="20"/>
              <w:framePr w:w="14621" w:h="9907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«Создание трехмерной модели в САПР»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907" w:wrap="none" w:vAnchor="page" w:hAnchor="page" w:x="1119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621" w:h="9907" w:wrap="none" w:vAnchor="page" w:hAnchor="page" w:x="1119" w:y="704"/>
              <w:numPr>
                <w:ilvl w:val="0"/>
                <w:numId w:val="10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изучать программное обеспечение для выполнения трехмерных моделей;</w:t>
            </w:r>
          </w:p>
          <w:p w:rsidR="00BB668A" w:rsidRDefault="00BB668A">
            <w:pPr>
              <w:pStyle w:val="20"/>
              <w:framePr w:w="14621" w:h="9907" w:wrap="none" w:vAnchor="page" w:hAnchor="page" w:x="1119" w:y="704"/>
              <w:numPr>
                <w:ilvl w:val="0"/>
                <w:numId w:val="10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модели и способы их построения;</w:t>
            </w:r>
          </w:p>
          <w:p w:rsidR="00BB668A" w:rsidRDefault="00BB668A">
            <w:pPr>
              <w:pStyle w:val="20"/>
              <w:framePr w:w="14621" w:h="9907" w:wrap="none" w:vAnchor="page" w:hAnchor="page" w:x="1119" w:y="704"/>
              <w:numPr>
                <w:ilvl w:val="0"/>
                <w:numId w:val="105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характеризовать компетенции в сфере компьютерной графики и черчения;</w:t>
            </w:r>
          </w:p>
          <w:p w:rsidR="00BB668A" w:rsidRDefault="00BB668A">
            <w:pPr>
              <w:pStyle w:val="20"/>
              <w:framePr w:w="14621" w:h="9907" w:wrap="none" w:vAnchor="page" w:hAnchor="page" w:x="1119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621" w:h="9907" w:wrap="none" w:vAnchor="page" w:hAnchor="page" w:x="1119" w:y="704"/>
              <w:numPr>
                <w:ilvl w:val="0"/>
                <w:numId w:val="10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использовать инструменты программного обеспечения для создания трехмерных моделей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907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2.2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907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Технология построения чертежа 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907" w:wrap="none" w:vAnchor="page" w:hAnchor="page" w:x="1119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907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Ассоциативный чертеж. Порядок создания чертежа в САПР на основе трехмерной модели.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907" w:wrap="none" w:vAnchor="page" w:hAnchor="page" w:x="1119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9907" w:wrap="none" w:vAnchor="page" w:hAnchor="page" w:x="1119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- изучать программное обеспечение для выполнения чертежей на основе</w:t>
            </w:r>
          </w:p>
        </w:tc>
      </w:tr>
    </w:tbl>
    <w:p w:rsidR="00BB668A" w:rsidRDefault="00BB668A">
      <w:pPr>
        <w:pStyle w:val="1"/>
        <w:framePr w:wrap="none" w:vAnchor="page" w:hAnchor="page" w:x="15452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91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81"/>
        <w:gridCol w:w="1555"/>
        <w:gridCol w:w="4680"/>
        <w:gridCol w:w="4723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470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470" w:wrap="none" w:vAnchor="page" w:hAnchor="page" w:x="1119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САПР на основе трехмерной модели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470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470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Г еометрические примитивы. Построение цилиндра, конуса, призмы. Изделия и их модели. Анализ формы объекта и синтез модели. План создания </w:t>
            </w:r>
            <w:r>
              <w:rPr>
                <w:rStyle w:val="213pt"/>
                <w:color w:val="000000"/>
                <w:lang w:val="en-US" w:eastAsia="en-US"/>
              </w:rPr>
              <w:t>BD</w:t>
            </w:r>
            <w:r>
              <w:rPr>
                <w:rStyle w:val="213pt"/>
                <w:color w:val="000000"/>
              </w:rPr>
              <w:t xml:space="preserve">-модели. Сложные 3D - модели и сборочные чертежи. Дерево модели. Формообразование детали. Способы редактирования операции формообразования и эскиза. </w:t>
            </w:r>
            <w:r>
              <w:rPr>
                <w:rStyle w:val="212"/>
                <w:color w:val="000000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470" w:wrap="none" w:vAnchor="page" w:hAnchor="page" w:x="1119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>трехмерных моделей;</w:t>
            </w:r>
          </w:p>
          <w:p w:rsidR="00BB668A" w:rsidRDefault="00BB668A">
            <w:pPr>
              <w:pStyle w:val="20"/>
              <w:framePr w:w="14621" w:h="9470" w:wrap="none" w:vAnchor="page" w:hAnchor="page" w:x="1119" w:y="704"/>
              <w:numPr>
                <w:ilvl w:val="0"/>
                <w:numId w:val="10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модели и способы их построения.</w:t>
            </w:r>
          </w:p>
          <w:p w:rsidR="00BB668A" w:rsidRDefault="00BB668A">
            <w:pPr>
              <w:pStyle w:val="20"/>
              <w:framePr w:w="14621" w:h="9470" w:wrap="none" w:vAnchor="page" w:hAnchor="page" w:x="1119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9470" w:wrap="none" w:vAnchor="page" w:hAnchor="page" w:x="1119" w:y="704"/>
              <w:numPr>
                <w:ilvl w:val="0"/>
                <w:numId w:val="10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использовать инструменты программного обеспечения для построения чертежа на основе трехмерной модели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470" w:wrap="none" w:vAnchor="page" w:hAnchor="page" w:x="1119" w:y="704"/>
              <w:shd w:val="clear" w:color="auto" w:fill="auto"/>
              <w:spacing w:after="0" w:line="260" w:lineRule="exact"/>
              <w:jc w:val="right"/>
            </w:pPr>
            <w:r>
              <w:rPr>
                <w:rStyle w:val="213pt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470" w:wrap="none" w:vAnchor="page" w:hAnchor="page" w:x="1119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470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621" w:h="9470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470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Модуль 3. «3Б-моделирование, прототипирование, макетирование»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470" w:wrap="none" w:vAnchor="page" w:hAnchor="page" w:x="1119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3.1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470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Прототипирование. 3И-моделирование как технология создания трехмерных моделей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470" w:wrap="none" w:vAnchor="page" w:hAnchor="page" w:x="1119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470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Прототипирование.Сферы применения. Понятие «прототипирование». Виды прототипов. Моделирование сложных 3D-моделей с помощью 3D-редакторов по алгоритму.</w:t>
            </w:r>
          </w:p>
          <w:p w:rsidR="00BB668A" w:rsidRDefault="00BB668A">
            <w:pPr>
              <w:pStyle w:val="20"/>
              <w:framePr w:w="14621" w:h="9470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Г рафические примитивы в </w:t>
            </w:r>
            <w:r w:rsidRPr="006D2250">
              <w:rPr>
                <w:rStyle w:val="213pt"/>
                <w:color w:val="000000"/>
                <w:lang w:eastAsia="en-US"/>
              </w:rPr>
              <w:t>3</w:t>
            </w:r>
            <w:r>
              <w:rPr>
                <w:rStyle w:val="213pt"/>
                <w:color w:val="000000"/>
                <w:lang w:val="en-US" w:eastAsia="en-US"/>
              </w:rPr>
              <w:t>D</w:t>
            </w:r>
            <w:r w:rsidRPr="006D2250">
              <w:rPr>
                <w:rStyle w:val="213pt"/>
                <w:color w:val="000000"/>
                <w:lang w:eastAsia="en-US"/>
              </w:rPr>
              <w:t xml:space="preserve">- </w:t>
            </w:r>
            <w:r>
              <w:rPr>
                <w:rStyle w:val="213pt"/>
                <w:color w:val="000000"/>
              </w:rPr>
              <w:t>моделировании. Операции над примитивами.</w:t>
            </w:r>
          </w:p>
          <w:p w:rsidR="00BB668A" w:rsidRDefault="00BB668A">
            <w:pPr>
              <w:pStyle w:val="20"/>
              <w:framePr w:w="14621" w:h="9470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«Инструменты программного обеспечения для создания и печати 3В-моделей»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470" w:wrap="none" w:vAnchor="page" w:hAnchor="page" w:x="1119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9470" w:wrap="none" w:vAnchor="page" w:hAnchor="page" w:x="1119" w:y="704"/>
              <w:numPr>
                <w:ilvl w:val="0"/>
                <w:numId w:val="10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сферы применения 3D - прототипирования;</w:t>
            </w:r>
          </w:p>
          <w:p w:rsidR="00BB668A" w:rsidRDefault="00BB668A">
            <w:pPr>
              <w:pStyle w:val="20"/>
              <w:framePr w:w="14621" w:h="9470" w:wrap="none" w:vAnchor="page" w:hAnchor="page" w:x="1119" w:y="704"/>
              <w:numPr>
                <w:ilvl w:val="0"/>
                <w:numId w:val="10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и характеризовать виды прототипов;</w:t>
            </w:r>
          </w:p>
          <w:p w:rsidR="00BB668A" w:rsidRDefault="00BB668A">
            <w:pPr>
              <w:pStyle w:val="20"/>
              <w:framePr w:w="14621" w:h="9470" w:wrap="none" w:vAnchor="page" w:hAnchor="page" w:x="1119" w:y="704"/>
              <w:numPr>
                <w:ilvl w:val="0"/>
                <w:numId w:val="10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этапы процесса прототипирования.</w:t>
            </w:r>
          </w:p>
          <w:p w:rsidR="00BB668A" w:rsidRDefault="00BB668A">
            <w:pPr>
              <w:pStyle w:val="20"/>
              <w:framePr w:w="14621" w:h="9470" w:wrap="none" w:vAnchor="page" w:hAnchor="page" w:x="1119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9470" w:wrap="none" w:vAnchor="page" w:hAnchor="page" w:x="1119" w:y="704"/>
              <w:numPr>
                <w:ilvl w:val="0"/>
                <w:numId w:val="10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применение технологии в проектной деятельности</w:t>
            </w:r>
          </w:p>
        </w:tc>
      </w:tr>
    </w:tbl>
    <w:p w:rsidR="00BB668A" w:rsidRDefault="00BB668A">
      <w:pPr>
        <w:pStyle w:val="1"/>
        <w:framePr w:wrap="none" w:vAnchor="page" w:hAnchor="page" w:x="15452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92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81"/>
        <w:gridCol w:w="1555"/>
        <w:gridCol w:w="4680"/>
        <w:gridCol w:w="4723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lastRenderedPageBreak/>
              <w:t>3.2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Прототипирование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"/>
                <w:color w:val="000000"/>
              </w:rPr>
              <w:t>Виды прототипов: промышленные,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"/>
                <w:color w:val="000000"/>
              </w:rPr>
              <w:t>архитектурные, транспортные,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изучать программное обеспечение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"/>
                <w:color w:val="000000"/>
              </w:rPr>
              <w:t>товарные. Создание цифровой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для создания и печати трехмерных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"/>
                <w:color w:val="000000"/>
              </w:rPr>
              <w:t>объёмной модели.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моделей;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"/>
                <w:color w:val="000000"/>
              </w:rPr>
              <w:t>Инструменты для создания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называть этапы процесса объемной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"/>
                <w:color w:val="000000"/>
              </w:rPr>
              <w:t>цифровой объёмной модели.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печати;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"/>
                <w:color w:val="000000"/>
              </w:rPr>
              <w:t>Направление проектной работы: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изучить особенности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"/>
                <w:color w:val="000000"/>
              </w:rPr>
              <w:t>- изделия для внедрения на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 xml:space="preserve">проектирования </w:t>
            </w:r>
            <w:r>
              <w:rPr>
                <w:rStyle w:val="2"/>
                <w:color w:val="000000"/>
                <w:lang w:val="en-US" w:eastAsia="en-US"/>
              </w:rPr>
              <w:t>BD</w:t>
            </w:r>
            <w:r>
              <w:rPr>
                <w:rStyle w:val="2"/>
                <w:color w:val="000000"/>
              </w:rPr>
              <w:t>-моделей;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"/>
                <w:color w:val="000000"/>
              </w:rPr>
              <w:t>производстве: прототип изделия из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называть и характеризовать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"/>
                <w:color w:val="000000"/>
              </w:rPr>
              <w:t>какого-либо материала;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функции инструментов для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"/>
                <w:color w:val="000000"/>
              </w:rPr>
              <w:t>- готовое изделие, необходимое в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 xml:space="preserve">создания и печати </w:t>
            </w:r>
            <w:r>
              <w:rPr>
                <w:rStyle w:val="2"/>
                <w:color w:val="000000"/>
                <w:lang w:val="en-US" w:eastAsia="en-US"/>
              </w:rPr>
              <w:t>BD</w:t>
            </w:r>
            <w:r>
              <w:rPr>
                <w:rStyle w:val="2"/>
                <w:color w:val="000000"/>
              </w:rPr>
              <w:t>-моделей.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"/>
                <w:color w:val="000000"/>
              </w:rPr>
              <w:t>быту, на производстве, сувенир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"/>
                <w:color w:val="000000"/>
              </w:rPr>
              <w:t>(ручка, браслет, футляр, рамка,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использовать инструменты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"/>
                <w:color w:val="000000"/>
              </w:rPr>
              <w:t>скульптура, брелок и т.д.);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программного обеспечения для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"/>
                <w:color w:val="000000"/>
              </w:rPr>
              <w:t>- часть, деталь чего-либо;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 xml:space="preserve">создания и печати </w:t>
            </w:r>
            <w:r>
              <w:rPr>
                <w:rStyle w:val="2"/>
                <w:color w:val="000000"/>
                <w:lang w:val="en-US" w:eastAsia="en-US"/>
              </w:rPr>
              <w:t>BD</w:t>
            </w:r>
            <w:r>
              <w:rPr>
                <w:rStyle w:val="2"/>
                <w:color w:val="000000"/>
              </w:rPr>
              <w:t>-моделей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"/>
                <w:color w:val="000000"/>
              </w:rPr>
              <w:t>- модель (автомобиля, игрушки, и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определять проблему, цель, задачи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"/>
                <w:color w:val="000000"/>
              </w:rPr>
              <w:t>др.);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проекта;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"/>
                <w:color w:val="000000"/>
              </w:rPr>
              <w:t>- корпус для датчиков, детали робота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анализировать ресурсы;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"/>
                <w:color w:val="000000"/>
              </w:rPr>
              <w:t>и др.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определять материалы,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a"/>
                <w:color w:val="000000"/>
              </w:rPr>
              <w:t>Индивидуальный творческий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инструменты;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a"/>
                <w:color w:val="000000"/>
              </w:rPr>
              <w:t>(учебный) проект «Прототип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выполнять эскиз изделия;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5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изделия из пластмассы (других материалов по выбору»:</w:t>
            </w:r>
          </w:p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- определение проблемы, продукта проекта, цели, задач;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оформлять чертеж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365" w:wrap="none" w:vAnchor="page" w:hAnchor="page" w:x="1119" w:y="704"/>
              <w:numPr>
                <w:ilvl w:val="0"/>
                <w:numId w:val="108"/>
              </w:numPr>
              <w:shd w:val="clear" w:color="auto" w:fill="auto"/>
              <w:tabs>
                <w:tab w:val="left" w:pos="158"/>
              </w:tabs>
              <w:spacing w:after="60" w:line="280" w:lineRule="exact"/>
              <w:jc w:val="both"/>
            </w:pPr>
            <w:r>
              <w:rPr>
                <w:rStyle w:val="2a"/>
                <w:color w:val="000000"/>
              </w:rPr>
              <w:t>анализ ресурсов;</w:t>
            </w:r>
          </w:p>
          <w:p w:rsidR="00BB668A" w:rsidRDefault="00BB668A">
            <w:pPr>
              <w:pStyle w:val="20"/>
              <w:framePr w:w="14621" w:h="9365" w:wrap="none" w:vAnchor="page" w:hAnchor="page" w:x="1119" w:y="704"/>
              <w:numPr>
                <w:ilvl w:val="0"/>
                <w:numId w:val="108"/>
              </w:numPr>
              <w:shd w:val="clear" w:color="auto" w:fill="auto"/>
              <w:tabs>
                <w:tab w:val="left" w:pos="163"/>
              </w:tabs>
              <w:spacing w:before="60" w:after="0" w:line="280" w:lineRule="exact"/>
              <w:jc w:val="both"/>
            </w:pPr>
            <w:r>
              <w:rPr>
                <w:rStyle w:val="2a"/>
                <w:color w:val="000000"/>
              </w:rPr>
              <w:t>обоснование проекта;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365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- выполнение эскиза проектного изделия;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621" w:h="9365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1"/>
        <w:framePr w:wrap="none" w:vAnchor="page" w:hAnchor="page" w:x="15452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93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81"/>
        <w:gridCol w:w="1555"/>
        <w:gridCol w:w="4680"/>
        <w:gridCol w:w="4723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696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696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696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696" w:wrap="none" w:vAnchor="page" w:hAnchor="page" w:x="1119" w:y="704"/>
              <w:numPr>
                <w:ilvl w:val="0"/>
                <w:numId w:val="109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определение материалов, инструментов;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numPr>
                <w:ilvl w:val="0"/>
                <w:numId w:val="109"/>
              </w:numPr>
              <w:shd w:val="clear" w:color="auto" w:fill="auto"/>
              <w:tabs>
                <w:tab w:val="left" w:pos="130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разработка технологической карты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621" w:h="9696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3.3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Изготовление прототипов с использованием с использованием технологического оборудования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Классификация 3D-принтеров по конструкции и по назначению. Изготовление прототипов с использованием с использованием технологического оборудования (3И-принтер, лазерный гравер и др.) Понятия «3D-печать», «слайсер», «оборудование», «аппаратура», «САПР», «аддитивные технологии», «слайсер», «декартова система координат».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 xml:space="preserve">3И-сканер, устройство, использование. Понятия </w:t>
            </w:r>
            <w:r w:rsidRPr="006D2250">
              <w:rPr>
                <w:rStyle w:val="2"/>
                <w:color w:val="000000"/>
                <w:lang w:eastAsia="en-US"/>
              </w:rPr>
              <w:t>«3</w:t>
            </w:r>
            <w:r>
              <w:rPr>
                <w:rStyle w:val="2"/>
                <w:color w:val="000000"/>
                <w:lang w:val="en-US" w:eastAsia="en-US"/>
              </w:rPr>
              <w:t>D</w:t>
            </w:r>
            <w:r w:rsidRPr="006D2250">
              <w:rPr>
                <w:rStyle w:val="2"/>
                <w:color w:val="000000"/>
                <w:lang w:eastAsia="en-US"/>
              </w:rPr>
              <w:t xml:space="preserve">- </w:t>
            </w:r>
            <w:r>
              <w:rPr>
                <w:rStyle w:val="2"/>
                <w:color w:val="000000"/>
              </w:rPr>
              <w:t xml:space="preserve">сканирование», «режим сканирования», «баланс белого», «прототип», «скульптинг», «режим правки», «массивы», «рендеринг» Проектирование прототипов реальных объектов с помощью </w:t>
            </w:r>
            <w:r w:rsidRPr="000A7843">
              <w:rPr>
                <w:rStyle w:val="2"/>
                <w:color w:val="000000"/>
                <w:lang w:eastAsia="en-US"/>
              </w:rPr>
              <w:t>3</w:t>
            </w:r>
            <w:r>
              <w:rPr>
                <w:rStyle w:val="2"/>
                <w:color w:val="000000"/>
                <w:lang w:val="en-US" w:eastAsia="en-US"/>
              </w:rPr>
              <w:t>D</w:t>
            </w:r>
            <w:r w:rsidRPr="000A7843">
              <w:rPr>
                <w:rStyle w:val="2"/>
                <w:color w:val="000000"/>
                <w:lang w:eastAsia="en-US"/>
              </w:rPr>
              <w:t xml:space="preserve">- </w:t>
            </w:r>
            <w:r>
              <w:rPr>
                <w:rStyle w:val="2"/>
                <w:color w:val="000000"/>
              </w:rPr>
              <w:t>сканера.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Индивидуалъный творческий (учебный) проект «Прототип изделия из пластмассы (других материалов по выбору»: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- выполнение проекта по технологической карте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322" w:lineRule="exact"/>
              <w:ind w:hanging="260"/>
              <w:jc w:val="both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numPr>
                <w:ilvl w:val="0"/>
                <w:numId w:val="110"/>
              </w:numPr>
              <w:shd w:val="clear" w:color="auto" w:fill="auto"/>
              <w:tabs>
                <w:tab w:val="left" w:pos="-102"/>
              </w:tabs>
              <w:spacing w:after="0" w:line="322" w:lineRule="exact"/>
              <w:ind w:hanging="260"/>
              <w:jc w:val="both"/>
            </w:pPr>
            <w:r>
              <w:rPr>
                <w:rStyle w:val="2"/>
                <w:color w:val="000000"/>
              </w:rPr>
              <w:t>изучать терминологию 3D-печати, 3И-сканирования;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numPr>
                <w:ilvl w:val="0"/>
                <w:numId w:val="110"/>
              </w:numPr>
              <w:shd w:val="clear" w:color="auto" w:fill="auto"/>
              <w:tabs>
                <w:tab w:val="left" w:pos="-102"/>
              </w:tabs>
              <w:spacing w:after="0" w:line="322" w:lineRule="exact"/>
              <w:ind w:hanging="260"/>
              <w:jc w:val="both"/>
            </w:pPr>
            <w:r>
              <w:rPr>
                <w:rStyle w:val="2"/>
                <w:color w:val="000000"/>
              </w:rPr>
              <w:t>изучать программное обеспечение для создания и печати трехмерных моделей;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numPr>
                <w:ilvl w:val="0"/>
                <w:numId w:val="11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проектировать прототипы реальных объектов с помощью 3D-сканера;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numPr>
                <w:ilvl w:val="0"/>
                <w:numId w:val="11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называть и характеризовать функции инструментов для создания и печати 3D-моделей.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322" w:lineRule="exact"/>
              <w:ind w:hanging="260"/>
              <w:jc w:val="both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numPr>
                <w:ilvl w:val="0"/>
                <w:numId w:val="11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использовать инструменты программного обеспечения для создания и печати 3D-моделей</w:t>
            </w:r>
          </w:p>
        </w:tc>
      </w:tr>
    </w:tbl>
    <w:p w:rsidR="00BB668A" w:rsidRDefault="00BB668A">
      <w:pPr>
        <w:pStyle w:val="1"/>
        <w:framePr w:wrap="none" w:vAnchor="page" w:hAnchor="page" w:x="15452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94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81"/>
        <w:gridCol w:w="1555"/>
        <w:gridCol w:w="4680"/>
        <w:gridCol w:w="4723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lastRenderedPageBreak/>
              <w:t>3.4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Проектирование и изготовление прототипов реальных объектов с помощью ЗБ-принтера.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Настройка ЗБ-принтера и печать прототипа. Проектирование прототипов реальных объектов с помощью 3D-принтера. Характеристика филаметов (пластиков). Выбор подходящего для печати пластика.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 xml:space="preserve">Настраиваемые параметры в слайсере. Изготовление прототипов с использованием с использованием технологического оборудования Загрузка моделей в слайсер. Рациональное размещение объектов на столе. Настройка режима печати. Подготовка задания. Сохранение результатов. Печать моделей. Основные ошибки в настройках слайсера, влияющие на качество печати, и их устранение. </w:t>
            </w:r>
            <w:r>
              <w:rPr>
                <w:rStyle w:val="212"/>
                <w:color w:val="000000"/>
              </w:rPr>
              <w:t>Индивидуальный творческий (учебный) проект «Прототип изделия из пластмассы (других материалов по выбору»: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- выполнение проекта по технологической карте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numPr>
                <w:ilvl w:val="0"/>
                <w:numId w:val="11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называть и характеризовать филаметы, выбирать пластик соответствующий поставленной задаче;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numPr>
                <w:ilvl w:val="0"/>
                <w:numId w:val="11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 xml:space="preserve">разрабатывать оригинальные конструкции с использованием </w:t>
            </w:r>
            <w:r w:rsidRPr="006D2250">
              <w:rPr>
                <w:rStyle w:val="2"/>
                <w:color w:val="000000"/>
                <w:lang w:eastAsia="en-US"/>
              </w:rPr>
              <w:t>3</w:t>
            </w:r>
            <w:r>
              <w:rPr>
                <w:rStyle w:val="2"/>
                <w:color w:val="000000"/>
                <w:lang w:val="en-US" w:eastAsia="en-US"/>
              </w:rPr>
              <w:t>D</w:t>
            </w:r>
            <w:r w:rsidRPr="006D2250">
              <w:rPr>
                <w:rStyle w:val="2"/>
                <w:color w:val="000000"/>
                <w:lang w:eastAsia="en-US"/>
              </w:rPr>
              <w:t xml:space="preserve">- </w:t>
            </w:r>
            <w:r>
              <w:rPr>
                <w:rStyle w:val="2"/>
                <w:color w:val="000000"/>
              </w:rPr>
              <w:t>моделей, проводить их испытание, анализ, способы модернизации в зависимости от результатов испытания;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numPr>
                <w:ilvl w:val="0"/>
                <w:numId w:val="111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устанавливать адекватность модели объекту и целям моделирования;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numPr>
                <w:ilvl w:val="0"/>
                <w:numId w:val="11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модернизировать прототип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"/>
                <w:color w:val="000000"/>
              </w:rPr>
              <w:t>в соответствии с поставленной задачей.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numPr>
                <w:ilvl w:val="0"/>
                <w:numId w:val="11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использовать инструменты программного обеспечения для печати 3D-моделей;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numPr>
                <w:ilvl w:val="0"/>
                <w:numId w:val="11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выполнять проект по технологической карте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3.5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Изготовление прототипов с использованием технологического оборудования.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Изготовление прототипов с использованием с использованием технологического оборудования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696" w:wrap="none" w:vAnchor="page" w:hAnchor="page" w:x="1119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numPr>
                <w:ilvl w:val="0"/>
                <w:numId w:val="11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оценивать качество изделия/прототипа;</w:t>
            </w:r>
          </w:p>
          <w:p w:rsidR="00BB668A" w:rsidRDefault="00BB668A">
            <w:pPr>
              <w:pStyle w:val="20"/>
              <w:framePr w:w="14621" w:h="9696" w:wrap="none" w:vAnchor="page" w:hAnchor="page" w:x="1119" w:y="704"/>
              <w:numPr>
                <w:ilvl w:val="0"/>
                <w:numId w:val="11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называть профессии, связанные с использованием</w:t>
            </w:r>
          </w:p>
        </w:tc>
      </w:tr>
    </w:tbl>
    <w:p w:rsidR="00BB668A" w:rsidRDefault="00BB668A">
      <w:pPr>
        <w:pStyle w:val="1"/>
        <w:framePr w:wrap="none" w:vAnchor="page" w:hAnchor="page" w:x="15452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95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81"/>
        <w:gridCol w:w="1555"/>
        <w:gridCol w:w="4680"/>
        <w:gridCol w:w="4723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792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92" w:wrap="none" w:vAnchor="page" w:hAnchor="page" w:x="1119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Мир профессий.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792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792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Снятие готовых деталей со стола. Контроль качества и постобработка распечатанных деталей.</w:t>
            </w:r>
          </w:p>
          <w:p w:rsidR="00BB668A" w:rsidRDefault="00BB668A">
            <w:pPr>
              <w:pStyle w:val="20"/>
              <w:framePr w:w="14621" w:h="9792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Анализ и самоанализ результатов проектной деятельности. Профессии, связанные с использованием прототипирования. </w:t>
            </w:r>
            <w:r>
              <w:rPr>
                <w:rStyle w:val="212"/>
                <w:color w:val="000000"/>
              </w:rPr>
              <w:t>Индивидуальный творческий (учебный) проект «Прототип изделия из пластмассы (других материалов по выбору»:</w:t>
            </w:r>
          </w:p>
          <w:p w:rsidR="00BB668A" w:rsidRDefault="00BB668A">
            <w:pPr>
              <w:pStyle w:val="20"/>
              <w:framePr w:w="14621" w:h="9792" w:wrap="none" w:vAnchor="page" w:hAnchor="page" w:x="1119" w:y="704"/>
              <w:numPr>
                <w:ilvl w:val="0"/>
                <w:numId w:val="113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оценка качества проектного изделия;</w:t>
            </w:r>
          </w:p>
          <w:p w:rsidR="00BB668A" w:rsidRDefault="00BB668A">
            <w:pPr>
              <w:pStyle w:val="20"/>
              <w:framePr w:w="14621" w:h="9792" w:wrap="none" w:vAnchor="page" w:hAnchor="page" w:x="1119" w:y="704"/>
              <w:numPr>
                <w:ilvl w:val="0"/>
                <w:numId w:val="11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подготовка проекта к защите;</w:t>
            </w:r>
          </w:p>
          <w:p w:rsidR="00BB668A" w:rsidRDefault="00BB668A">
            <w:pPr>
              <w:pStyle w:val="20"/>
              <w:framePr w:w="14621" w:h="9792" w:wrap="none" w:vAnchor="page" w:hAnchor="page" w:x="1119" w:y="704"/>
              <w:numPr>
                <w:ilvl w:val="0"/>
                <w:numId w:val="113"/>
              </w:numPr>
              <w:shd w:val="clear" w:color="auto" w:fill="auto"/>
              <w:tabs>
                <w:tab w:val="left" w:pos="235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самоанализ результатов проектной работы;</w:t>
            </w:r>
          </w:p>
          <w:p w:rsidR="00BB668A" w:rsidRDefault="00BB668A">
            <w:pPr>
              <w:pStyle w:val="20"/>
              <w:framePr w:w="14621" w:h="9792" w:wrap="none" w:vAnchor="page" w:hAnchor="page" w:x="1119" w:y="704"/>
              <w:numPr>
                <w:ilvl w:val="0"/>
                <w:numId w:val="113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защита проекта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792" w:wrap="none" w:vAnchor="page" w:hAnchor="page" w:x="1119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>прототипирования;</w:t>
            </w:r>
          </w:p>
          <w:p w:rsidR="00BB668A" w:rsidRDefault="00BB668A">
            <w:pPr>
              <w:pStyle w:val="20"/>
              <w:framePr w:w="14621" w:h="9792" w:wrap="none" w:vAnchor="page" w:hAnchor="page" w:x="1119" w:y="704"/>
              <w:numPr>
                <w:ilvl w:val="0"/>
                <w:numId w:val="114"/>
              </w:numPr>
              <w:shd w:val="clear" w:color="auto" w:fill="auto"/>
              <w:tabs>
                <w:tab w:val="left" w:pos="235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результаты проектной деятельности.</w:t>
            </w:r>
          </w:p>
          <w:p w:rsidR="00BB668A" w:rsidRDefault="00BB668A">
            <w:pPr>
              <w:pStyle w:val="20"/>
              <w:framePr w:w="14621" w:h="9792" w:wrap="none" w:vAnchor="page" w:hAnchor="page" w:x="1119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9792" w:wrap="none" w:vAnchor="page" w:hAnchor="page" w:x="1119" w:y="704"/>
              <w:numPr>
                <w:ilvl w:val="0"/>
                <w:numId w:val="11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составлять доклад к защите творческого проекта;</w:t>
            </w:r>
          </w:p>
          <w:p w:rsidR="00BB668A" w:rsidRDefault="00BB668A">
            <w:pPr>
              <w:pStyle w:val="20"/>
              <w:framePr w:w="14621" w:h="9792" w:wrap="none" w:vAnchor="page" w:hAnchor="page" w:x="1119" w:y="704"/>
              <w:numPr>
                <w:ilvl w:val="0"/>
                <w:numId w:val="11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предъявлять проектное изделие;</w:t>
            </w:r>
          </w:p>
          <w:p w:rsidR="00BB668A" w:rsidRDefault="00BB668A">
            <w:pPr>
              <w:pStyle w:val="20"/>
              <w:framePr w:w="14621" w:h="9792" w:wrap="none" w:vAnchor="page" w:hAnchor="page" w:x="1119" w:y="704"/>
              <w:numPr>
                <w:ilvl w:val="0"/>
                <w:numId w:val="11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оформлять паспорт проекта;</w:t>
            </w:r>
          </w:p>
          <w:p w:rsidR="00BB668A" w:rsidRDefault="00BB668A">
            <w:pPr>
              <w:pStyle w:val="20"/>
              <w:framePr w:w="14621" w:h="9792" w:wrap="none" w:vAnchor="page" w:hAnchor="page" w:x="1119" w:y="704"/>
              <w:numPr>
                <w:ilvl w:val="0"/>
                <w:numId w:val="114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защищать творческий проект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621" w:h="9792" w:wrap="none" w:vAnchor="page" w:hAnchor="page" w:x="1119" w:y="704"/>
              <w:shd w:val="clear" w:color="auto" w:fill="auto"/>
              <w:spacing w:after="0" w:line="260" w:lineRule="exact"/>
              <w:jc w:val="right"/>
            </w:pPr>
            <w:r>
              <w:rPr>
                <w:rStyle w:val="213pt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621" w:h="9792" w:wrap="none" w:vAnchor="page" w:hAnchor="page" w:x="1119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792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621" w:h="9792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792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Модуль 4. «Робототехника»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92" w:wrap="none" w:vAnchor="page" w:hAnchor="page" w:x="1119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92" w:wrap="none" w:vAnchor="page" w:hAnchor="page" w:x="1119" w:y="704"/>
              <w:shd w:val="clear" w:color="auto" w:fill="auto"/>
              <w:spacing w:line="260" w:lineRule="exact"/>
            </w:pPr>
            <w:r>
              <w:rPr>
                <w:rStyle w:val="213pt"/>
                <w:color w:val="000000"/>
              </w:rPr>
              <w:t>Автоматизация</w:t>
            </w:r>
          </w:p>
          <w:p w:rsidR="00BB668A" w:rsidRDefault="00BB668A">
            <w:pPr>
              <w:pStyle w:val="20"/>
              <w:framePr w:w="14621" w:h="9792" w:wrap="none" w:vAnchor="page" w:hAnchor="page" w:x="1119" w:y="704"/>
              <w:shd w:val="clear" w:color="auto" w:fill="auto"/>
              <w:spacing w:before="120" w:after="0" w:line="260" w:lineRule="exact"/>
            </w:pPr>
            <w:r>
              <w:rPr>
                <w:rStyle w:val="213pt"/>
                <w:color w:val="000000"/>
              </w:rPr>
              <w:t>производства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92" w:wrap="none" w:vAnchor="page" w:hAnchor="page" w:x="1119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92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Автоматизация производства. Основные принципы теории автоматического управления и регулирования. Обратная связь. Промышленная робототехника. Классификация промышленных роботов. Принципы работы промышленного робота- манипулятора.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792" w:wrap="none" w:vAnchor="page" w:hAnchor="page" w:x="1119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9792" w:wrap="none" w:vAnchor="page" w:hAnchor="page" w:x="1119" w:y="704"/>
              <w:numPr>
                <w:ilvl w:val="0"/>
                <w:numId w:val="11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оценивать влияние современных технологий на развитие социума;</w:t>
            </w:r>
          </w:p>
          <w:p w:rsidR="00BB668A" w:rsidRDefault="00BB668A">
            <w:pPr>
              <w:pStyle w:val="20"/>
              <w:framePr w:w="14621" w:h="9792" w:wrap="none" w:vAnchor="page" w:hAnchor="page" w:x="1119" w:y="704"/>
              <w:numPr>
                <w:ilvl w:val="0"/>
                <w:numId w:val="11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основные принципы промышленной автоматизации;</w:t>
            </w:r>
          </w:p>
          <w:p w:rsidR="00BB668A" w:rsidRDefault="00BB668A">
            <w:pPr>
              <w:pStyle w:val="20"/>
              <w:framePr w:w="14621" w:h="9792" w:wrap="none" w:vAnchor="page" w:hAnchor="page" w:x="1119" w:y="704"/>
              <w:numPr>
                <w:ilvl w:val="0"/>
                <w:numId w:val="11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классифицировать промышленных роботов.</w:t>
            </w:r>
          </w:p>
          <w:p w:rsidR="00BB668A" w:rsidRDefault="00BB668A">
            <w:pPr>
              <w:pStyle w:val="20"/>
              <w:framePr w:w="14621" w:h="9792" w:wrap="none" w:vAnchor="page" w:hAnchor="page" w:x="1119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9792" w:wrap="none" w:vAnchor="page" w:hAnchor="page" w:x="1119" w:y="704"/>
              <w:numPr>
                <w:ilvl w:val="0"/>
                <w:numId w:val="11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разрабатывать идеи проекта по робототехнике</w:t>
            </w:r>
          </w:p>
        </w:tc>
      </w:tr>
    </w:tbl>
    <w:p w:rsidR="00BB668A" w:rsidRDefault="00BB668A">
      <w:pPr>
        <w:pStyle w:val="1"/>
        <w:framePr w:wrap="none" w:vAnchor="page" w:hAnchor="page" w:x="15452" w:y="10677"/>
        <w:shd w:val="clear" w:color="auto" w:fill="auto"/>
        <w:spacing w:line="200" w:lineRule="exact"/>
      </w:pPr>
      <w:r>
        <w:rPr>
          <w:rStyle w:val="a5"/>
          <w:b/>
          <w:bCs/>
          <w:color w:val="000000"/>
        </w:rPr>
        <w:t>96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81"/>
        <w:gridCol w:w="1555"/>
        <w:gridCol w:w="4680"/>
        <w:gridCol w:w="4723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706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706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706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621" w:h="9706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Подводные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робототехнические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системы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Необитаемые подводные аппараты. История развития подводной робототехники в России. Классификация необитаемых подводных аппаратов.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Г де получить профессии, связанные с подводной робототехникой. Беспроводное управление роботом. </w:t>
            </w:r>
            <w:r>
              <w:rPr>
                <w:rStyle w:val="212"/>
                <w:color w:val="000000"/>
              </w:rPr>
              <w:t>Практическая работа «Использование подводных роботов. Идеи для проекта»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1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перспективы развития необитаемых подводных аппаратов;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1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классифицировать подводные робототехнические устройства;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1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функции и социальную значимость профессий, связанных с подводной робототехникой.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16"/>
              </w:numPr>
              <w:shd w:val="clear" w:color="auto" w:fill="auto"/>
              <w:tabs>
                <w:tab w:val="left" w:pos="230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разрабатывать идеи проекта по робототехнике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6" w:lineRule="exact"/>
            </w:pPr>
            <w:r>
              <w:rPr>
                <w:rStyle w:val="213pt"/>
                <w:color w:val="000000"/>
              </w:rPr>
              <w:t>Беспилотные летательные аппараты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История развития беспилотного авиастроения.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Классификация беспилотных летательных аппаратов (БЛА). Виды мультикоптеров. Применение БПЛА. Конструкция мультикоптера. Принципы работы и назначение основных блоков, оптимальный вариант использования при конструировании роботов.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Датчики, принципы и режимы работы, параметры, применение. Отладка роботизированных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1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перспективы развития беспилотного авиастроения;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1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классифицировать БПЛА;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1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анализировать конструкции БПЛА;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1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функции и социальную значимость профессий, связанных с БПЛА.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17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управлять беспилотным устройством с помощью пульта управления или мобильного</w:t>
            </w:r>
          </w:p>
        </w:tc>
      </w:tr>
    </w:tbl>
    <w:p w:rsidR="00BB668A" w:rsidRDefault="00BB668A">
      <w:pPr>
        <w:pStyle w:val="1"/>
        <w:framePr w:wrap="none" w:vAnchor="page" w:hAnchor="page" w:x="15452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97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81"/>
        <w:gridCol w:w="1555"/>
        <w:gridCol w:w="4680"/>
        <w:gridCol w:w="4723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706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706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9706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конструкций в соответствии с поставленными задачами. Беспроводное управление роботом.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«Практическая работа «БПЛА в повседневной жизни. Идеи для проекта»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приложения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4.4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line="326" w:lineRule="exact"/>
            </w:pPr>
            <w:r>
              <w:rPr>
                <w:rStyle w:val="2"/>
                <w:color w:val="000000"/>
              </w:rPr>
              <w:t>Основы проектной деятельности.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before="120" w:after="0" w:line="326" w:lineRule="exact"/>
            </w:pPr>
            <w:r>
              <w:rPr>
                <w:rStyle w:val="2"/>
                <w:color w:val="000000"/>
              </w:rPr>
              <w:t>Проект по робототехнике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Сферы применения робототехники. Определяем направление проектной работы. Варианты реализации учебного проекта по модулю «Робототехника». Определяем состав команды. Уровень решаемых проблем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Методы поиска идей для проекта. Определяем идею проекта.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Проект по модулю «Робототехника»: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18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определение этапов проекта;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18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определение продукта, проблемы, цели, задач;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18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обоснование проекта;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18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анализ ресурсов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1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сферы применения робототехники;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-анализировать методы поиска идей для проекта.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1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разрабатывать проект в соответствии с общей схемой;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1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использовать компьютерные программы поддержки проектной деятельности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4.5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Основы проектной деятельности. Выполнение проекта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Применение беспилотных летательных аппаратов Проект по модулю «Робототехника»: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20"/>
              </w:numPr>
              <w:shd w:val="clear" w:color="auto" w:fill="auto"/>
              <w:tabs>
                <w:tab w:val="left" w:pos="125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разработка последовательности изготовления проектного изделия;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20"/>
              </w:numPr>
              <w:shd w:val="clear" w:color="auto" w:fill="auto"/>
              <w:tabs>
                <w:tab w:val="left" w:pos="130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разработка конструкции: примерный порядок сборки;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621" w:h="9706" w:wrap="none" w:vAnchor="page" w:hAnchor="page" w:x="1119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2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сферы применения робототехники;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2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методы поиска идей для проекта;</w:t>
            </w:r>
          </w:p>
          <w:p w:rsidR="00BB668A" w:rsidRDefault="00BB668A">
            <w:pPr>
              <w:pStyle w:val="20"/>
              <w:framePr w:w="14621" w:h="9706" w:wrap="none" w:vAnchor="page" w:hAnchor="page" w:x="1119" w:y="704"/>
              <w:numPr>
                <w:ilvl w:val="0"/>
                <w:numId w:val="12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разработанную конструкцию, её соответствие поставленным задачам;</w:t>
            </w:r>
          </w:p>
        </w:tc>
      </w:tr>
    </w:tbl>
    <w:p w:rsidR="00BB668A" w:rsidRDefault="00BB668A">
      <w:pPr>
        <w:pStyle w:val="1"/>
        <w:framePr w:wrap="none" w:vAnchor="page" w:hAnchor="page" w:x="15452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98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81"/>
        <w:gridCol w:w="1555"/>
        <w:gridCol w:w="4680"/>
        <w:gridCol w:w="4723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7541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7541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7541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7541" w:wrap="none" w:vAnchor="page" w:hAnchor="page" w:x="1119" w:y="704"/>
              <w:numPr>
                <w:ilvl w:val="0"/>
                <w:numId w:val="122"/>
              </w:numPr>
              <w:shd w:val="clear" w:color="auto" w:fill="auto"/>
              <w:tabs>
                <w:tab w:val="left" w:pos="197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конструирование, сборка робототехнической системы;</w:t>
            </w:r>
          </w:p>
          <w:p w:rsidR="00BB668A" w:rsidRDefault="00BB668A">
            <w:pPr>
              <w:pStyle w:val="20"/>
              <w:framePr w:w="14621" w:h="7541" w:wrap="none" w:vAnchor="page" w:hAnchor="page" w:x="1119" w:y="704"/>
              <w:numPr>
                <w:ilvl w:val="0"/>
                <w:numId w:val="122"/>
              </w:numPr>
              <w:shd w:val="clear" w:color="auto" w:fill="auto"/>
              <w:tabs>
                <w:tab w:val="left" w:pos="197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программирование робота, роботов;</w:t>
            </w:r>
          </w:p>
          <w:p w:rsidR="00BB668A" w:rsidRDefault="00BB668A">
            <w:pPr>
              <w:pStyle w:val="20"/>
              <w:framePr w:w="14621" w:h="7541" w:wrap="none" w:vAnchor="page" w:hAnchor="page" w:x="1119" w:y="704"/>
              <w:numPr>
                <w:ilvl w:val="0"/>
                <w:numId w:val="122"/>
              </w:numPr>
              <w:shd w:val="clear" w:color="auto" w:fill="auto"/>
              <w:tabs>
                <w:tab w:val="left" w:pos="158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тестирование робототехнической системы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7541" w:wrap="none" w:vAnchor="page" w:hAnchor="page" w:x="1119" w:y="704"/>
              <w:numPr>
                <w:ilvl w:val="0"/>
                <w:numId w:val="123"/>
              </w:numPr>
              <w:shd w:val="clear" w:color="auto" w:fill="auto"/>
              <w:tabs>
                <w:tab w:val="left" w:pos="163"/>
              </w:tabs>
              <w:spacing w:after="0" w:line="317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разработанную программу, её соответствие поставленным задачам.</w:t>
            </w:r>
          </w:p>
          <w:p w:rsidR="00BB668A" w:rsidRDefault="00BB668A">
            <w:pPr>
              <w:pStyle w:val="20"/>
              <w:framePr w:w="14621" w:h="7541" w:wrap="none" w:vAnchor="page" w:hAnchor="page" w:x="1119" w:y="704"/>
              <w:shd w:val="clear" w:color="auto" w:fill="auto"/>
              <w:spacing w:after="0" w:line="317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7541" w:wrap="none" w:vAnchor="page" w:hAnchor="page" w:x="1119" w:y="704"/>
              <w:numPr>
                <w:ilvl w:val="0"/>
                <w:numId w:val="123"/>
              </w:numPr>
              <w:shd w:val="clear" w:color="auto" w:fill="auto"/>
              <w:tabs>
                <w:tab w:val="left" w:pos="158"/>
              </w:tabs>
              <w:spacing w:after="0" w:line="317" w:lineRule="exact"/>
              <w:jc w:val="both"/>
            </w:pPr>
            <w:r>
              <w:rPr>
                <w:rStyle w:val="213pt"/>
                <w:color w:val="000000"/>
              </w:rPr>
              <w:t>выполнять проект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7541" w:wrap="none" w:vAnchor="page" w:hAnchor="page" w:x="1119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4.6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7541" w:wrap="none" w:vAnchor="page" w:hAnchor="page" w:x="1119" w:y="704"/>
              <w:shd w:val="clear" w:color="auto" w:fill="auto"/>
              <w:spacing w:line="322" w:lineRule="exact"/>
            </w:pPr>
            <w:r>
              <w:rPr>
                <w:rStyle w:val="213pt"/>
                <w:color w:val="000000"/>
              </w:rPr>
              <w:t>Основы проектной деятельности. Подготовка проекта к защите.</w:t>
            </w:r>
          </w:p>
          <w:p w:rsidR="00BB668A" w:rsidRDefault="00BB668A">
            <w:pPr>
              <w:pStyle w:val="20"/>
              <w:framePr w:w="14621" w:h="7541" w:wrap="none" w:vAnchor="page" w:hAnchor="page" w:x="1119" w:y="704"/>
              <w:shd w:val="clear" w:color="auto" w:fill="auto"/>
              <w:spacing w:before="120" w:after="0" w:line="260" w:lineRule="exact"/>
            </w:pPr>
            <w:r>
              <w:rPr>
                <w:rStyle w:val="213pt"/>
                <w:color w:val="000000"/>
              </w:rPr>
              <w:t>Мир профессий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7541" w:wrap="none" w:vAnchor="page" w:hAnchor="page" w:x="1119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7541" w:wrap="none" w:vAnchor="page" w:hAnchor="page" w:x="1119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Мир профессий в робототехнике.</w:t>
            </w:r>
          </w:p>
          <w:p w:rsidR="00BB668A" w:rsidRDefault="00BB668A">
            <w:pPr>
              <w:pStyle w:val="20"/>
              <w:framePr w:w="14621" w:h="7541" w:wrap="none" w:vAnchor="page" w:hAnchor="page" w:x="1119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Подготовка проекта к защите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7541" w:wrap="none" w:vAnchor="page" w:hAnchor="page" w:x="1119" w:y="704"/>
              <w:numPr>
                <w:ilvl w:val="0"/>
                <w:numId w:val="124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отладка роботов в соответствии с требованиями проекта;</w:t>
            </w:r>
          </w:p>
          <w:p w:rsidR="00BB668A" w:rsidRDefault="00BB668A">
            <w:pPr>
              <w:pStyle w:val="20"/>
              <w:framePr w:w="14621" w:h="7541" w:wrap="none" w:vAnchor="page" w:hAnchor="page" w:x="1119" w:y="704"/>
              <w:numPr>
                <w:ilvl w:val="0"/>
                <w:numId w:val="124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оценка качества проектного изделия;</w:t>
            </w:r>
          </w:p>
          <w:p w:rsidR="00BB668A" w:rsidRDefault="00BB668A">
            <w:pPr>
              <w:pStyle w:val="20"/>
              <w:framePr w:w="14621" w:h="7541" w:wrap="none" w:vAnchor="page" w:hAnchor="page" w:x="1119" w:y="704"/>
              <w:numPr>
                <w:ilvl w:val="0"/>
                <w:numId w:val="124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оформление проектной документации;</w:t>
            </w:r>
          </w:p>
          <w:p w:rsidR="00BB668A" w:rsidRDefault="00BB668A">
            <w:pPr>
              <w:pStyle w:val="20"/>
              <w:framePr w:w="14621" w:h="7541" w:wrap="none" w:vAnchor="page" w:hAnchor="page" w:x="1119" w:y="704"/>
              <w:numPr>
                <w:ilvl w:val="0"/>
                <w:numId w:val="12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подготовка проекта к защите;</w:t>
            </w:r>
          </w:p>
          <w:p w:rsidR="00BB668A" w:rsidRDefault="00BB668A">
            <w:pPr>
              <w:pStyle w:val="20"/>
              <w:framePr w:w="14621" w:h="7541" w:wrap="none" w:vAnchor="page" w:hAnchor="page" w:x="1119" w:y="704"/>
              <w:numPr>
                <w:ilvl w:val="0"/>
                <w:numId w:val="124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само- и взаимооценка результатов проектной деятельности;</w:t>
            </w:r>
          </w:p>
          <w:p w:rsidR="00BB668A" w:rsidRDefault="00BB668A">
            <w:pPr>
              <w:pStyle w:val="20"/>
              <w:framePr w:w="14621" w:h="7541" w:wrap="none" w:vAnchor="page" w:hAnchor="page" w:x="1119" w:y="704"/>
              <w:numPr>
                <w:ilvl w:val="0"/>
                <w:numId w:val="124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защита проекта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621" w:h="7541" w:wrap="none" w:vAnchor="page" w:hAnchor="page" w:x="1119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7541" w:wrap="none" w:vAnchor="page" w:hAnchor="page" w:x="1119" w:y="704"/>
              <w:numPr>
                <w:ilvl w:val="0"/>
                <w:numId w:val="12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результаты проектной деятельности;</w:t>
            </w:r>
          </w:p>
          <w:p w:rsidR="00BB668A" w:rsidRDefault="00BB668A">
            <w:pPr>
              <w:pStyle w:val="20"/>
              <w:framePr w:w="14621" w:h="7541" w:wrap="none" w:vAnchor="page" w:hAnchor="page" w:x="1119" w:y="704"/>
              <w:numPr>
                <w:ilvl w:val="0"/>
                <w:numId w:val="12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функции и социальную значимость профессий, связанных с робототехникой.</w:t>
            </w:r>
          </w:p>
          <w:p w:rsidR="00BB668A" w:rsidRDefault="00BB668A">
            <w:pPr>
              <w:pStyle w:val="20"/>
              <w:framePr w:w="14621" w:h="7541" w:wrap="none" w:vAnchor="page" w:hAnchor="page" w:x="1119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621" w:h="7541" w:wrap="none" w:vAnchor="page" w:hAnchor="page" w:x="1119" w:y="704"/>
              <w:numPr>
                <w:ilvl w:val="0"/>
                <w:numId w:val="12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осуществлять самоанализ результатов проектной деятельности;</w:t>
            </w:r>
          </w:p>
          <w:p w:rsidR="00BB668A" w:rsidRDefault="00BB668A">
            <w:pPr>
              <w:pStyle w:val="20"/>
              <w:framePr w:w="14621" w:h="7541" w:wrap="none" w:vAnchor="page" w:hAnchor="page" w:x="1119" w:y="704"/>
              <w:numPr>
                <w:ilvl w:val="0"/>
                <w:numId w:val="125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защищать робототехнический проект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7541" w:wrap="none" w:vAnchor="page" w:hAnchor="page" w:x="1119" w:y="704"/>
              <w:shd w:val="clear" w:color="auto" w:fill="auto"/>
              <w:spacing w:after="0" w:line="260" w:lineRule="exact"/>
              <w:jc w:val="right"/>
            </w:pPr>
            <w:r>
              <w:rPr>
                <w:rStyle w:val="213pt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7541" w:wrap="none" w:vAnchor="page" w:hAnchor="page" w:x="1119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621" w:h="7541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621" w:h="7541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"/>
        </w:trPr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7541" w:wrap="none" w:vAnchor="page" w:hAnchor="page" w:x="1119" w:y="704"/>
              <w:shd w:val="clear" w:color="auto" w:fill="auto"/>
              <w:spacing w:after="0" w:line="322" w:lineRule="exact"/>
              <w:jc w:val="right"/>
            </w:pPr>
            <w:r>
              <w:rPr>
                <w:rStyle w:val="213pt"/>
                <w:color w:val="000000"/>
              </w:rPr>
              <w:t>ОБЩЕЕ КОЛИЧЕСТВО ЧАСОВ ПО ПРОГРАММЕ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621" w:h="7541" w:wrap="none" w:vAnchor="page" w:hAnchor="page" w:x="1119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621" w:h="7541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621" w:h="7541" w:wrap="none" w:vAnchor="page" w:hAnchor="page" w:x="1119" w:y="704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43"/>
        <w:framePr w:wrap="none" w:vAnchor="page" w:hAnchor="page" w:x="1105" w:y="8491"/>
        <w:shd w:val="clear" w:color="auto" w:fill="auto"/>
        <w:spacing w:line="280" w:lineRule="exact"/>
      </w:pPr>
      <w:bookmarkStart w:id="88" w:name="bookmark87"/>
      <w:r>
        <w:rPr>
          <w:rStyle w:val="42"/>
          <w:b/>
          <w:bCs/>
          <w:color w:val="000000"/>
        </w:rPr>
        <w:t>9 КЛАСС</w:t>
      </w:r>
      <w:bookmarkEnd w:id="88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976"/>
        <w:gridCol w:w="1555"/>
        <w:gridCol w:w="4680"/>
        <w:gridCol w:w="4699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1512" w:wrap="none" w:vAnchor="page" w:hAnchor="page" w:x="1119" w:y="8912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1512" w:wrap="none" w:vAnchor="page" w:hAnchor="page" w:x="1119" w:y="8912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  <w:color w:val="000000"/>
              </w:rPr>
              <w:t>Наименование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1512" w:wrap="none" w:vAnchor="page" w:hAnchor="page" w:x="1119" w:y="8912"/>
              <w:shd w:val="clear" w:color="auto" w:fill="auto"/>
              <w:spacing w:after="0" w:line="280" w:lineRule="exact"/>
              <w:ind w:left="220"/>
            </w:pPr>
            <w:r>
              <w:rPr>
                <w:rStyle w:val="27"/>
                <w:color w:val="000000"/>
              </w:rPr>
              <w:t>Количест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1512" w:wrap="none" w:vAnchor="page" w:hAnchor="page" w:x="1119" w:y="8912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  <w:color w:val="000000"/>
              </w:rPr>
              <w:t>Программное содержание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1512" w:wrap="none" w:vAnchor="page" w:hAnchor="page" w:x="1119" w:y="8912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  <w:color w:val="000000"/>
              </w:rPr>
              <w:t>Основные виды деятельности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1512" w:wrap="none" w:vAnchor="page" w:hAnchor="page" w:x="1119" w:y="8912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п/п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1512" w:wrap="none" w:vAnchor="page" w:hAnchor="page" w:x="1119" w:y="8912"/>
              <w:shd w:val="clear" w:color="auto" w:fill="auto"/>
              <w:spacing w:after="0" w:line="280" w:lineRule="exact"/>
              <w:ind w:left="220"/>
            </w:pPr>
            <w:r>
              <w:rPr>
                <w:rStyle w:val="27"/>
                <w:color w:val="000000"/>
              </w:rPr>
              <w:t>модулей, разделов и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1512" w:wrap="none" w:vAnchor="page" w:hAnchor="page" w:x="1119" w:y="8912"/>
              <w:shd w:val="clear" w:color="auto" w:fill="auto"/>
              <w:spacing w:after="0" w:line="280" w:lineRule="exact"/>
              <w:ind w:left="220"/>
            </w:pPr>
            <w:r>
              <w:rPr>
                <w:rStyle w:val="27"/>
                <w:color w:val="000000"/>
              </w:rPr>
              <w:t>во часов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1512" w:wrap="none" w:vAnchor="page" w:hAnchor="page" w:x="1119" w:y="8912"/>
              <w:rPr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97" w:h="1512" w:wrap="none" w:vAnchor="page" w:hAnchor="page" w:x="1119" w:y="8912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  <w:color w:val="000000"/>
              </w:rPr>
              <w:t>обучающихся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1512" w:wrap="none" w:vAnchor="page" w:hAnchor="page" w:x="1119" w:y="8912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1512" w:wrap="none" w:vAnchor="page" w:hAnchor="page" w:x="1119" w:y="8912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  <w:color w:val="000000"/>
              </w:rPr>
              <w:t>тем учебного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1512" w:wrap="none" w:vAnchor="page" w:hAnchor="page" w:x="1119" w:y="8912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1512" w:wrap="none" w:vAnchor="page" w:hAnchor="page" w:x="1119" w:y="8912"/>
              <w:rPr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97" w:h="1512" w:wrap="none" w:vAnchor="page" w:hAnchor="page" w:x="1119" w:y="8912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97" w:h="1512" w:wrap="none" w:vAnchor="page" w:hAnchor="page" w:x="1119" w:y="8912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1512" w:wrap="none" w:vAnchor="page" w:hAnchor="page" w:x="1119" w:y="8912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  <w:color w:val="000000"/>
              </w:rPr>
              <w:t>предмета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97" w:h="1512" w:wrap="none" w:vAnchor="page" w:hAnchor="page" w:x="1119" w:y="8912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97" w:h="1512" w:wrap="none" w:vAnchor="page" w:hAnchor="page" w:x="1119" w:y="8912"/>
              <w:rPr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97" w:h="1512" w:wrap="none" w:vAnchor="page" w:hAnchor="page" w:x="1119" w:y="8912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1"/>
        <w:framePr w:wrap="none" w:vAnchor="page" w:hAnchor="page" w:x="15452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99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976"/>
        <w:gridCol w:w="1555"/>
        <w:gridCol w:w="4680"/>
        <w:gridCol w:w="4699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898" w:wrap="none" w:vAnchor="page" w:hAnchor="page" w:x="1131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lastRenderedPageBreak/>
              <w:t>Модуль 1. «Производство и технологии»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97" w:h="9898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898" w:wrap="none" w:vAnchor="page" w:hAnchor="page" w:x="1131" w:y="704"/>
              <w:shd w:val="clear" w:color="auto" w:fill="auto"/>
              <w:spacing w:after="0" w:line="280" w:lineRule="exact"/>
              <w:ind w:left="160"/>
            </w:pPr>
            <w:r>
              <w:rPr>
                <w:rStyle w:val="2"/>
                <w:color w:val="000000"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898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Предпринимательство.</w:t>
            </w:r>
          </w:p>
          <w:p w:rsidR="00BB668A" w:rsidRDefault="00BB668A">
            <w:pPr>
              <w:pStyle w:val="20"/>
              <w:framePr w:w="14597" w:h="9898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Организация</w:t>
            </w:r>
          </w:p>
          <w:p w:rsidR="00BB668A" w:rsidRDefault="00BB668A">
            <w:pPr>
              <w:pStyle w:val="20"/>
              <w:framePr w:w="14597" w:h="9898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собственного</w:t>
            </w:r>
          </w:p>
          <w:p w:rsidR="00BB668A" w:rsidRDefault="00BB668A">
            <w:pPr>
              <w:pStyle w:val="20"/>
              <w:framePr w:w="14597" w:h="9898" w:wrap="none" w:vAnchor="page" w:hAnchor="page" w:x="1131" w:y="704"/>
              <w:shd w:val="clear" w:color="auto" w:fill="auto"/>
              <w:spacing w:line="322" w:lineRule="exact"/>
            </w:pPr>
            <w:r>
              <w:rPr>
                <w:rStyle w:val="2"/>
                <w:color w:val="000000"/>
              </w:rPr>
              <w:t>производства.</w:t>
            </w:r>
          </w:p>
          <w:p w:rsidR="00BB668A" w:rsidRDefault="00BB668A">
            <w:pPr>
              <w:pStyle w:val="20"/>
              <w:framePr w:w="14597" w:h="9898" w:wrap="none" w:vAnchor="page" w:hAnchor="page" w:x="1131" w:y="704"/>
              <w:shd w:val="clear" w:color="auto" w:fill="auto"/>
              <w:spacing w:before="120" w:after="0" w:line="280" w:lineRule="exact"/>
            </w:pPr>
            <w:r>
              <w:rPr>
                <w:rStyle w:val="2"/>
                <w:color w:val="000000"/>
              </w:rPr>
              <w:t>Мир профессий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898" w:wrap="none" w:vAnchor="page" w:hAnchor="page" w:x="1131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9898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Мир профессий.</w:t>
            </w:r>
          </w:p>
          <w:p w:rsidR="00BB668A" w:rsidRDefault="00BB668A">
            <w:pPr>
              <w:pStyle w:val="20"/>
              <w:framePr w:w="14597" w:h="9898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Предприниматель и предпринимательство. Предпринимательство как вид трудовой деятельности. Корпоративная культура. Предпринимательская этика. Виды предпринимательской деятельности. Мотивы предпринимательской деятельности. Функции предпринимательской деятельности. Регистрация предпринимательской деятельности. Сфера принятия управленческих решений. Типы организаций.</w:t>
            </w:r>
          </w:p>
          <w:p w:rsidR="00BB668A" w:rsidRDefault="00BB668A">
            <w:pPr>
              <w:pStyle w:val="20"/>
              <w:framePr w:w="14597" w:h="9898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 xml:space="preserve">Практическая работа «Мозговой штурм» на тему: открытие собственного предприятия (дела)» </w:t>
            </w:r>
            <w:r>
              <w:rPr>
                <w:rStyle w:val="2"/>
                <w:color w:val="000000"/>
              </w:rPr>
              <w:t>Предпринимательская деятельность. Внутренняя и внешняя среда предпринимательства. Особенности малого предпринимательства и его сферы. Внешние и внутренние угрозы безопасности фирмы. Основные элементы механизма защиты предпринимательской тайны. Защита</w:t>
            </w:r>
          </w:p>
          <w:p w:rsidR="00BB668A" w:rsidRDefault="00BB668A">
            <w:pPr>
              <w:pStyle w:val="20"/>
              <w:framePr w:w="14597" w:h="9898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предпринимательской тайны и обеспечение безопасности фирмы.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97" w:h="9898" w:wrap="none" w:vAnchor="page" w:hAnchor="page" w:x="113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97" w:h="9898" w:wrap="none" w:vAnchor="page" w:hAnchor="page" w:x="1131" w:y="704"/>
              <w:numPr>
                <w:ilvl w:val="0"/>
                <w:numId w:val="12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объяснять понятия «предприниматель», «предпринимательство»;</w:t>
            </w:r>
          </w:p>
          <w:p w:rsidR="00BB668A" w:rsidRDefault="00BB668A">
            <w:pPr>
              <w:pStyle w:val="20"/>
              <w:framePr w:w="14597" w:h="9898" w:wrap="none" w:vAnchor="page" w:hAnchor="page" w:x="1131" w:y="704"/>
              <w:numPr>
                <w:ilvl w:val="0"/>
                <w:numId w:val="12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сущность и мотивы предпринимательской деятельности;</w:t>
            </w:r>
          </w:p>
          <w:p w:rsidR="00BB668A" w:rsidRDefault="00BB668A">
            <w:pPr>
              <w:pStyle w:val="20"/>
              <w:framePr w:w="14597" w:h="9898" w:wrap="none" w:vAnchor="page" w:hAnchor="page" w:x="1131" w:y="704"/>
              <w:numPr>
                <w:ilvl w:val="0"/>
                <w:numId w:val="12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факторы, влияющие на организацию предпринимательской деятельности;</w:t>
            </w:r>
          </w:p>
          <w:p w:rsidR="00BB668A" w:rsidRDefault="00BB668A">
            <w:pPr>
              <w:pStyle w:val="20"/>
              <w:framePr w:w="14597" w:h="9898" w:wrap="none" w:vAnchor="page" w:hAnchor="page" w:x="1131" w:y="704"/>
              <w:numPr>
                <w:ilvl w:val="0"/>
                <w:numId w:val="126"/>
              </w:numPr>
              <w:shd w:val="clear" w:color="auto" w:fill="auto"/>
              <w:tabs>
                <w:tab w:val="left" w:pos="230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различать внешнюю и внутреннюю среды предпринимательской деятельности.</w:t>
            </w:r>
          </w:p>
          <w:p w:rsidR="00BB668A" w:rsidRDefault="00BB668A">
            <w:pPr>
              <w:pStyle w:val="20"/>
              <w:framePr w:w="14597" w:h="9898" w:wrap="none" w:vAnchor="page" w:hAnchor="page" w:x="113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9898" w:wrap="none" w:vAnchor="page" w:hAnchor="page" w:x="1131" w:y="704"/>
              <w:numPr>
                <w:ilvl w:val="0"/>
                <w:numId w:val="12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выдвигать и обосновывать предпринимательские идеи;</w:t>
            </w:r>
          </w:p>
          <w:p w:rsidR="00BB668A" w:rsidRDefault="00BB668A">
            <w:pPr>
              <w:pStyle w:val="20"/>
              <w:framePr w:w="14597" w:h="9898" w:wrap="none" w:vAnchor="page" w:hAnchor="page" w:x="1131" w:y="704"/>
              <w:numPr>
                <w:ilvl w:val="0"/>
                <w:numId w:val="12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проводить анализ предпринимательской среды для принятия решения об организации собственного предприятия (дела)</w:t>
            </w:r>
          </w:p>
        </w:tc>
      </w:tr>
    </w:tbl>
    <w:p w:rsidR="00BB668A" w:rsidRDefault="00BB668A">
      <w:pPr>
        <w:pStyle w:val="1"/>
        <w:framePr w:wrap="none" w:vAnchor="page" w:hAnchor="page" w:x="1535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100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976"/>
        <w:gridCol w:w="1555"/>
        <w:gridCol w:w="4680"/>
        <w:gridCol w:w="4699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9907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9907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9907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«Анализ предпринимательской среды»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97" w:h="9907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after="0" w:line="280" w:lineRule="exact"/>
              <w:ind w:left="160"/>
            </w:pPr>
            <w:r>
              <w:rPr>
                <w:rStyle w:val="2"/>
                <w:color w:val="000000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after="0" w:line="317" w:lineRule="exact"/>
            </w:pPr>
            <w:r>
              <w:rPr>
                <w:rStyle w:val="2"/>
                <w:color w:val="000000"/>
              </w:rPr>
              <w:t>Моделирование</w:t>
            </w:r>
          </w:p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after="0" w:line="317" w:lineRule="exact"/>
            </w:pPr>
            <w:r>
              <w:rPr>
                <w:rStyle w:val="2"/>
                <w:color w:val="000000"/>
              </w:rPr>
              <w:t>экономической</w:t>
            </w:r>
          </w:p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after="0" w:line="317" w:lineRule="exact"/>
            </w:pPr>
            <w:r>
              <w:rPr>
                <w:rStyle w:val="2"/>
                <w:color w:val="000000"/>
              </w:rPr>
              <w:t>деятельности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 xml:space="preserve">Понятия, инструменты и технологии имитационного моделирования экономической деятельности. Модель реализации бизнес-идеи. Исследование продукта предпринимательской деятельности - от идеи до реализации на рынке. Выбор и описание модели реализации бизнес-идеи. </w:t>
            </w:r>
            <w:r>
              <w:rPr>
                <w:rStyle w:val="2a"/>
                <w:color w:val="000000"/>
              </w:rPr>
              <w:t>Практическая работа «Выдвижение бизнес-идей.</w:t>
            </w:r>
          </w:p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Описание продукта».</w:t>
            </w:r>
          </w:p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Бизнес-план, его структура и назначение. Этапы разработки бизнес-проекта. Анализ выбранного направления экономической деятельности, создание логотипа фирмы, разработка бизнес-плана. Эффективность</w:t>
            </w:r>
          </w:p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предпринимательской деятельности. Принципы и методы оценки. Контроль эффективности, оптимизация предпринимательской деятельности.</w:t>
            </w:r>
          </w:p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«Разработка бизнес-плана»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after="0" w:line="322" w:lineRule="exact"/>
              <w:ind w:left="280" w:hanging="280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97" w:h="9907" w:wrap="none" w:vAnchor="page" w:hAnchor="page" w:x="1131" w:y="704"/>
              <w:numPr>
                <w:ilvl w:val="0"/>
                <w:numId w:val="12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80" w:hanging="280"/>
            </w:pPr>
            <w:r>
              <w:rPr>
                <w:rStyle w:val="2"/>
                <w:color w:val="000000"/>
              </w:rPr>
              <w:t>изучать и анализировать понятия, инструменты и технологии имитационного моделирования предпринимательской деятельности;</w:t>
            </w:r>
          </w:p>
          <w:p w:rsidR="00BB668A" w:rsidRDefault="00BB668A">
            <w:pPr>
              <w:pStyle w:val="20"/>
              <w:framePr w:w="14597" w:h="9907" w:wrap="none" w:vAnchor="page" w:hAnchor="page" w:x="1131" w:y="704"/>
              <w:numPr>
                <w:ilvl w:val="0"/>
                <w:numId w:val="12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анализировать структуру и этапы</w:t>
            </w:r>
          </w:p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бизнес-планирования.</w:t>
            </w:r>
          </w:p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9907" w:wrap="none" w:vAnchor="page" w:hAnchor="page" w:x="1131" w:y="704"/>
              <w:numPr>
                <w:ilvl w:val="0"/>
                <w:numId w:val="12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выдвигать бизнес-идеи;</w:t>
            </w:r>
          </w:p>
          <w:p w:rsidR="00BB668A" w:rsidRDefault="00BB668A">
            <w:pPr>
              <w:pStyle w:val="20"/>
              <w:framePr w:w="14597" w:h="9907" w:wrap="none" w:vAnchor="page" w:hAnchor="page" w:x="1131" w:y="704"/>
              <w:numPr>
                <w:ilvl w:val="0"/>
                <w:numId w:val="12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80" w:hanging="280"/>
            </w:pPr>
            <w:r>
              <w:rPr>
                <w:rStyle w:val="2"/>
                <w:color w:val="000000"/>
              </w:rPr>
              <w:t>описывать продукт и его потребительские качества;</w:t>
            </w:r>
          </w:p>
          <w:p w:rsidR="00BB668A" w:rsidRDefault="00BB668A">
            <w:pPr>
              <w:pStyle w:val="20"/>
              <w:framePr w:w="14597" w:h="9907" w:wrap="none" w:vAnchor="page" w:hAnchor="page" w:x="1131" w:y="704"/>
              <w:numPr>
                <w:ilvl w:val="0"/>
                <w:numId w:val="12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80" w:hanging="280"/>
            </w:pPr>
            <w:r>
              <w:rPr>
                <w:rStyle w:val="2"/>
                <w:color w:val="000000"/>
              </w:rPr>
              <w:t>осуществлять разработку бизнес</w:t>
            </w:r>
            <w:r>
              <w:rPr>
                <w:rStyle w:val="2"/>
                <w:color w:val="000000"/>
              </w:rPr>
              <w:softHyphen/>
              <w:t>плана по этапам;</w:t>
            </w:r>
          </w:p>
          <w:p w:rsidR="00BB668A" w:rsidRDefault="00BB668A">
            <w:pPr>
              <w:pStyle w:val="20"/>
              <w:framePr w:w="14597" w:h="9907" w:wrap="none" w:vAnchor="page" w:hAnchor="page" w:x="1131" w:y="704"/>
              <w:numPr>
                <w:ilvl w:val="0"/>
                <w:numId w:val="12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80" w:hanging="280"/>
            </w:pPr>
            <w:r>
              <w:rPr>
                <w:rStyle w:val="2"/>
                <w:color w:val="000000"/>
              </w:rPr>
              <w:t>проводить оценку эффективности предпринимательской деятельности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after="0" w:line="280" w:lineRule="exact"/>
              <w:ind w:left="160"/>
            </w:pPr>
            <w:r>
              <w:rPr>
                <w:rStyle w:val="2"/>
                <w:color w:val="000000"/>
              </w:rPr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line="280" w:lineRule="exact"/>
            </w:pPr>
            <w:r>
              <w:rPr>
                <w:rStyle w:val="2"/>
                <w:color w:val="000000"/>
              </w:rPr>
              <w:t>Технологическое</w:t>
            </w:r>
          </w:p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before="120" w:after="0" w:line="280" w:lineRule="exact"/>
            </w:pPr>
            <w:r>
              <w:rPr>
                <w:rStyle w:val="2"/>
                <w:color w:val="000000"/>
              </w:rPr>
              <w:t>предпринимательство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after="60" w:line="280" w:lineRule="exact"/>
            </w:pPr>
            <w:r>
              <w:rPr>
                <w:rStyle w:val="2"/>
                <w:color w:val="000000"/>
              </w:rPr>
              <w:t>Технологическое</w:t>
            </w:r>
          </w:p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before="60" w:after="0" w:line="280" w:lineRule="exact"/>
            </w:pPr>
            <w:r>
              <w:rPr>
                <w:rStyle w:val="2"/>
                <w:color w:val="000000"/>
              </w:rPr>
              <w:t>предпринимательство. Инновации и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line="280" w:lineRule="exact"/>
              <w:jc w:val="both"/>
            </w:pPr>
            <w:r>
              <w:rPr>
                <w:rStyle w:val="2a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9907" w:wrap="none" w:vAnchor="page" w:hAnchor="page" w:x="1131" w:y="704"/>
              <w:shd w:val="clear" w:color="auto" w:fill="auto"/>
              <w:spacing w:before="120" w:after="0" w:line="280" w:lineRule="exact"/>
              <w:jc w:val="both"/>
            </w:pPr>
            <w:r>
              <w:rPr>
                <w:rStyle w:val="2"/>
                <w:color w:val="000000"/>
              </w:rPr>
              <w:t>- характеризовать технологическое</w:t>
            </w:r>
          </w:p>
        </w:tc>
      </w:tr>
    </w:tbl>
    <w:p w:rsidR="00BB668A" w:rsidRDefault="00BB668A">
      <w:pPr>
        <w:pStyle w:val="1"/>
        <w:framePr w:wrap="none" w:vAnchor="page" w:hAnchor="page" w:x="15363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101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976"/>
        <w:gridCol w:w="1555"/>
        <w:gridCol w:w="4680"/>
        <w:gridCol w:w="4699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9245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9245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9245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9245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их виды. Новые рынки для продуктов.</w:t>
            </w:r>
          </w:p>
          <w:p w:rsidR="00BB668A" w:rsidRDefault="00BB668A">
            <w:pPr>
              <w:pStyle w:val="20"/>
              <w:framePr w:w="14597" w:h="9245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Мир профессий. Как инновации меняют характер трудовой деятельности человека?</w:t>
            </w:r>
          </w:p>
          <w:p w:rsidR="00BB668A" w:rsidRDefault="00BB668A">
            <w:pPr>
              <w:pStyle w:val="20"/>
              <w:framePr w:w="14597" w:h="9245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«Идеи для технологического предпринимательства»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9245" w:wrap="none" w:vAnchor="page" w:hAnchor="page" w:x="1131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"/>
                <w:color w:val="000000"/>
              </w:rPr>
              <w:t>предпринимательство;</w:t>
            </w:r>
          </w:p>
          <w:p w:rsidR="00BB668A" w:rsidRDefault="00BB668A">
            <w:pPr>
              <w:pStyle w:val="20"/>
              <w:framePr w:w="14597" w:h="9245" w:wrap="none" w:vAnchor="page" w:hAnchor="page" w:x="1131" w:y="704"/>
              <w:numPr>
                <w:ilvl w:val="0"/>
                <w:numId w:val="128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новые рынки для предпринимательской деятельности.</w:t>
            </w:r>
          </w:p>
          <w:p w:rsidR="00BB668A" w:rsidRDefault="00BB668A">
            <w:pPr>
              <w:pStyle w:val="20"/>
              <w:framePr w:w="14597" w:h="9245" w:wrap="none" w:vAnchor="page" w:hAnchor="page" w:x="113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97" w:h="9245" w:wrap="none" w:vAnchor="page" w:hAnchor="page" w:x="1131" w:y="704"/>
              <w:numPr>
                <w:ilvl w:val="0"/>
                <w:numId w:val="128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выдвигать идеи для технологического предпринимательства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245" w:wrap="none" w:vAnchor="page" w:hAnchor="page" w:x="1131" w:y="704"/>
              <w:shd w:val="clear" w:color="auto" w:fill="auto"/>
              <w:spacing w:after="0" w:line="280" w:lineRule="exact"/>
              <w:jc w:val="right"/>
            </w:pPr>
            <w:r>
              <w:rPr>
                <w:rStyle w:val="2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245" w:wrap="none" w:vAnchor="page" w:hAnchor="page" w:x="1131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9245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97" w:h="9245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97" w:h="9245" w:wrap="none" w:vAnchor="page" w:hAnchor="page" w:x="1131" w:y="704"/>
              <w:shd w:val="clear" w:color="auto" w:fill="auto"/>
              <w:spacing w:after="0" w:line="260" w:lineRule="exact"/>
              <w:ind w:left="200"/>
            </w:pPr>
            <w:r>
              <w:rPr>
                <w:rStyle w:val="213pt"/>
                <w:color w:val="000000"/>
              </w:rPr>
              <w:t>Модуль 2. «Компьютерная графика. Черчение»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245" w:wrap="none" w:vAnchor="page" w:hAnchor="page" w:x="1131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245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Технология построения объемных моделей и чертежей в САПР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245" w:wrap="none" w:vAnchor="page" w:hAnchor="page" w:x="1131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245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Система автоматизации проектно</w:t>
            </w:r>
            <w:r>
              <w:rPr>
                <w:rStyle w:val="2"/>
                <w:color w:val="000000"/>
              </w:rPr>
              <w:softHyphen/>
              <w:t>конструкторских работ — САПР. Чертежи с использованием в САПР для подготовки проекта изделия. Оформление конструкторской документации, в том числе, с использованием САПР.</w:t>
            </w:r>
          </w:p>
          <w:p w:rsidR="00BB668A" w:rsidRDefault="00BB668A">
            <w:pPr>
              <w:pStyle w:val="20"/>
              <w:framePr w:w="14597" w:h="9245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Объемные модели. Особенности создания чертежей объемных моделей в САПР. Создание массивов элементов.</w:t>
            </w:r>
          </w:p>
          <w:p w:rsidR="00BB668A" w:rsidRDefault="00BB668A">
            <w:pPr>
              <w:pStyle w:val="20"/>
              <w:framePr w:w="14597" w:h="9245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9245" w:wrap="none" w:vAnchor="page" w:hAnchor="page" w:x="113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9245" w:wrap="none" w:vAnchor="page" w:hAnchor="page" w:x="1131" w:y="704"/>
              <w:numPr>
                <w:ilvl w:val="0"/>
                <w:numId w:val="12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выполнять эскизы, схемы, чертежи с использованием чертёжных инструментов и приспособлений и/или в системе автоматизированного проектирования (САПР);</w:t>
            </w:r>
          </w:p>
          <w:p w:rsidR="00BB668A" w:rsidRDefault="00BB668A">
            <w:pPr>
              <w:pStyle w:val="20"/>
              <w:framePr w:w="14597" w:h="9245" w:wrap="none" w:vAnchor="page" w:hAnchor="page" w:x="1131" w:y="704"/>
              <w:numPr>
                <w:ilvl w:val="0"/>
                <w:numId w:val="12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создавать объемные трехмерные модели в САПР.</w:t>
            </w:r>
          </w:p>
          <w:p w:rsidR="00BB668A" w:rsidRDefault="00BB668A">
            <w:pPr>
              <w:pStyle w:val="20"/>
              <w:framePr w:w="14597" w:h="9245" w:wrap="none" w:vAnchor="page" w:hAnchor="page" w:x="113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9245" w:wrap="none" w:vAnchor="page" w:hAnchor="page" w:x="1131" w:y="704"/>
              <w:numPr>
                <w:ilvl w:val="0"/>
                <w:numId w:val="12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оформлять конструкторскую документацию в системе автоматизированного проектирования (САПР)</w:t>
            </w:r>
          </w:p>
          <w:p w:rsidR="00BB668A" w:rsidRDefault="00BB668A">
            <w:pPr>
              <w:pStyle w:val="20"/>
              <w:framePr w:w="14597" w:h="9245" w:wrap="none" w:vAnchor="page" w:hAnchor="page" w:x="1131" w:y="704"/>
              <w:numPr>
                <w:ilvl w:val="0"/>
                <w:numId w:val="12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создавать трехмерные модели в системе автоматизированного проектирования (САПР)</w:t>
            </w:r>
          </w:p>
        </w:tc>
      </w:tr>
    </w:tbl>
    <w:p w:rsidR="00BB668A" w:rsidRDefault="00BB668A">
      <w:pPr>
        <w:pStyle w:val="1"/>
        <w:framePr w:wrap="none" w:vAnchor="page" w:hAnchor="page" w:x="15363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102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976"/>
        <w:gridCol w:w="1555"/>
        <w:gridCol w:w="4680"/>
        <w:gridCol w:w="4699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821" w:wrap="none" w:vAnchor="page" w:hAnchor="page" w:x="1131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lastRenderedPageBreak/>
              <w:t>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821" w:wrap="none" w:vAnchor="page" w:hAnchor="page" w:x="1131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Способы построения разрезов и сечений в САПР.</w:t>
            </w:r>
          </w:p>
          <w:p w:rsidR="00BB668A" w:rsidRDefault="00BB668A">
            <w:pPr>
              <w:pStyle w:val="20"/>
              <w:framePr w:w="14597" w:h="9821" w:wrap="none" w:vAnchor="page" w:hAnchor="page" w:x="1131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Мир профессий.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821" w:wrap="none" w:vAnchor="page" w:hAnchor="page" w:x="113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9821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Объём документации: пояснительная записка, спецификация. Г рафические документы: технический рисунок объекта, чертёж общего вида, чертежи деталей. Условности и упрощения на чертеже. Создание презентации.</w:t>
            </w:r>
          </w:p>
          <w:p w:rsidR="00BB668A" w:rsidRDefault="00BB668A">
            <w:pPr>
              <w:pStyle w:val="20"/>
              <w:framePr w:w="14597" w:h="9821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Разрезы и сечения. Виды разрезов. Особенности построения и оформления разрезов на чертеже. Способы построения разрезов и сечений в САПР.</w:t>
            </w:r>
          </w:p>
          <w:p w:rsidR="00BB668A" w:rsidRDefault="00BB668A">
            <w:pPr>
              <w:pStyle w:val="20"/>
              <w:framePr w:w="14597" w:h="9821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Мир профессий. Как выбрать профессию, связанную с использованием современных технологий в области компьютерной график и черчения?</w:t>
            </w:r>
          </w:p>
          <w:p w:rsidR="00BB668A" w:rsidRDefault="00BB668A">
            <w:pPr>
              <w:pStyle w:val="20"/>
              <w:framePr w:w="14597" w:h="9821" w:wrap="none" w:vAnchor="page" w:hAnchor="page" w:x="1131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97" w:h="9821" w:wrap="none" w:vAnchor="page" w:hAnchor="page" w:x="113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9821" w:wrap="none" w:vAnchor="page" w:hAnchor="page" w:x="1131" w:y="704"/>
              <w:numPr>
                <w:ilvl w:val="0"/>
                <w:numId w:val="130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характеризовать разрезы и сечения, используемых в черчении;</w:t>
            </w:r>
          </w:p>
          <w:p w:rsidR="00BB668A" w:rsidRDefault="00BB668A">
            <w:pPr>
              <w:pStyle w:val="20"/>
              <w:framePr w:w="14597" w:h="9821" w:wrap="none" w:vAnchor="page" w:hAnchor="page" w:x="1131" w:y="704"/>
              <w:numPr>
                <w:ilvl w:val="0"/>
                <w:numId w:val="13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конструктивные особенности детали для выбора вида разреза;</w:t>
            </w:r>
          </w:p>
          <w:p w:rsidR="00BB668A" w:rsidRDefault="00BB668A">
            <w:pPr>
              <w:pStyle w:val="20"/>
              <w:framePr w:w="14597" w:h="9821" w:wrap="none" w:vAnchor="page" w:hAnchor="page" w:x="1131" w:y="704"/>
              <w:numPr>
                <w:ilvl w:val="0"/>
                <w:numId w:val="130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характеризовать мир профессий, связанных с изучаемыми технологиями, их востребованность на рынке труда;</w:t>
            </w:r>
          </w:p>
          <w:p w:rsidR="00BB668A" w:rsidRDefault="00BB668A">
            <w:pPr>
              <w:pStyle w:val="20"/>
              <w:framePr w:w="14597" w:h="9821" w:wrap="none" w:vAnchor="page" w:hAnchor="page" w:x="113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9821" w:wrap="none" w:vAnchor="page" w:hAnchor="page" w:x="1131" w:y="704"/>
              <w:numPr>
                <w:ilvl w:val="0"/>
                <w:numId w:val="13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оформлять разрезы на чертеже трехмерной модели</w:t>
            </w:r>
          </w:p>
          <w:p w:rsidR="00BB668A" w:rsidRDefault="00BB668A">
            <w:pPr>
              <w:pStyle w:val="20"/>
              <w:framePr w:w="14597" w:h="9821" w:wrap="none" w:vAnchor="page" w:hAnchor="page" w:x="1131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>с использованием систем автоматизированного проектирования (САПР)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821" w:wrap="none" w:vAnchor="page" w:hAnchor="page" w:x="1131" w:y="704"/>
              <w:shd w:val="clear" w:color="auto" w:fill="auto"/>
              <w:spacing w:after="0" w:line="260" w:lineRule="exact"/>
              <w:jc w:val="right"/>
            </w:pPr>
            <w:r>
              <w:rPr>
                <w:rStyle w:val="213pt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821" w:wrap="none" w:vAnchor="page" w:hAnchor="page" w:x="113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9821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97" w:h="9821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97" w:h="9821" w:wrap="none" w:vAnchor="page" w:hAnchor="page" w:x="1131" w:y="704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Модуль 3. «3Б-моделирование, прототипирование, макетирование»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821" w:wrap="none" w:vAnchor="page" w:hAnchor="page" w:x="1131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821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Аддитивные технологии. Создание моделей, сложных объектов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821" w:wrap="none" w:vAnchor="page" w:hAnchor="page" w:x="113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9821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Современные технологии обработки материалов и прототипирование. Области применения трёхмерной печати. Станки с числовым программным управлением (ЧПУ). Технологии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9821" w:wrap="none" w:vAnchor="page" w:hAnchor="page" w:x="113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9821" w:wrap="none" w:vAnchor="page" w:hAnchor="page" w:x="1131" w:y="704"/>
              <w:numPr>
                <w:ilvl w:val="0"/>
                <w:numId w:val="13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особенности станков с ЧПУ, их применение;</w:t>
            </w:r>
          </w:p>
          <w:p w:rsidR="00BB668A" w:rsidRDefault="00BB668A">
            <w:pPr>
              <w:pStyle w:val="20"/>
              <w:framePr w:w="14597" w:h="9821" w:wrap="none" w:vAnchor="page" w:hAnchor="page" w:x="1131" w:y="704"/>
              <w:numPr>
                <w:ilvl w:val="0"/>
                <w:numId w:val="131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характеризовать профессии наладчик станков с ЧПУ, оператор станков с ЧПУ;</w:t>
            </w:r>
          </w:p>
        </w:tc>
      </w:tr>
    </w:tbl>
    <w:p w:rsidR="00BB668A" w:rsidRDefault="00BB668A">
      <w:pPr>
        <w:pStyle w:val="1"/>
        <w:framePr w:wrap="none" w:vAnchor="page" w:hAnchor="page" w:x="15363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103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976"/>
        <w:gridCol w:w="1555"/>
        <w:gridCol w:w="4680"/>
        <w:gridCol w:w="4699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7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9835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9835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9835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31" w:lineRule="exact"/>
            </w:pPr>
            <w:r>
              <w:rPr>
                <w:rStyle w:val="213pt"/>
                <w:color w:val="000000"/>
              </w:rPr>
              <w:t xml:space="preserve">обратного проектирования. Моделирование сложных объектов. Рендеринг. Полигональная сетка. Понятие «аддитивные технологии» Технологическое оборудование для аддитивных технологий: </w:t>
            </w:r>
            <w:r w:rsidRPr="006D2250">
              <w:rPr>
                <w:rStyle w:val="213pt"/>
                <w:color w:val="000000"/>
                <w:lang w:eastAsia="en-US"/>
              </w:rPr>
              <w:t>3</w:t>
            </w:r>
            <w:r>
              <w:rPr>
                <w:rStyle w:val="213pt"/>
                <w:color w:val="000000"/>
                <w:lang w:val="en-US" w:eastAsia="en-US"/>
              </w:rPr>
              <w:t>D</w:t>
            </w:r>
            <w:r w:rsidRPr="006D2250">
              <w:rPr>
                <w:rStyle w:val="213pt"/>
                <w:color w:val="000000"/>
                <w:lang w:eastAsia="en-US"/>
              </w:rPr>
              <w:t xml:space="preserve">- </w:t>
            </w:r>
            <w:r>
              <w:rPr>
                <w:rStyle w:val="213pt"/>
                <w:color w:val="000000"/>
              </w:rPr>
              <w:t>принтеры.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Сырьё для трёхмерной печати. Моделирование технологических узлов манипулятора робота в программе компьютерного трёхмерного проектирования Этапы аддитивного производства. Правила безопасного пользования 3Э-принтеров. Основные настройки для выполнения печати на 3D-принтере.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31" w:lineRule="exact"/>
            </w:pPr>
            <w:r>
              <w:rPr>
                <w:rStyle w:val="213pt"/>
                <w:color w:val="000000"/>
              </w:rPr>
              <w:t xml:space="preserve">Подготовка к печати. Печать </w:t>
            </w:r>
            <w:r w:rsidRPr="006D2250">
              <w:rPr>
                <w:rStyle w:val="213pt"/>
                <w:color w:val="000000"/>
                <w:lang w:eastAsia="en-US"/>
              </w:rPr>
              <w:t>3</w:t>
            </w:r>
            <w:r>
              <w:rPr>
                <w:rStyle w:val="213pt"/>
                <w:color w:val="000000"/>
                <w:lang w:val="en-US" w:eastAsia="en-US"/>
              </w:rPr>
              <w:t>D</w:t>
            </w:r>
            <w:r w:rsidRPr="006D2250">
              <w:rPr>
                <w:rStyle w:val="213pt"/>
                <w:color w:val="000000"/>
                <w:lang w:eastAsia="en-US"/>
              </w:rPr>
              <w:t xml:space="preserve">- </w:t>
            </w:r>
            <w:r>
              <w:rPr>
                <w:rStyle w:val="213pt"/>
                <w:color w:val="000000"/>
              </w:rPr>
              <w:t>модели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9835" w:wrap="none" w:vAnchor="page" w:hAnchor="page" w:x="1131" w:y="704"/>
              <w:numPr>
                <w:ilvl w:val="0"/>
                <w:numId w:val="13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возможности технологии обратного проектирования.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numPr>
                <w:ilvl w:val="0"/>
                <w:numId w:val="132"/>
              </w:numPr>
              <w:shd w:val="clear" w:color="auto" w:fill="auto"/>
              <w:tabs>
                <w:tab w:val="left" w:pos="418"/>
              </w:tabs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>использовать редактор компьютерного трёхмерного проектирования для создания моделей сложных объектов;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numPr>
                <w:ilvl w:val="0"/>
                <w:numId w:val="13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изготавливать прототипы с использованием технологического оборудования (3D-принтер, лазерный гравёр и др.);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numPr>
                <w:ilvl w:val="0"/>
                <w:numId w:val="132"/>
              </w:numPr>
              <w:shd w:val="clear" w:color="auto" w:fill="auto"/>
              <w:tabs>
                <w:tab w:val="left" w:pos="418"/>
              </w:tabs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>называть и выполнять этапы аддитивного производства;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numPr>
                <w:ilvl w:val="0"/>
                <w:numId w:val="13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модернизировать прототип в соответствии с поставленной задачей;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numPr>
                <w:ilvl w:val="0"/>
                <w:numId w:val="132"/>
              </w:numPr>
              <w:shd w:val="clear" w:color="auto" w:fill="auto"/>
              <w:tabs>
                <w:tab w:val="left" w:pos="418"/>
              </w:tabs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 xml:space="preserve">называть области применения </w:t>
            </w:r>
            <w:r w:rsidRPr="006D2250">
              <w:rPr>
                <w:rStyle w:val="213pt"/>
                <w:color w:val="000000"/>
                <w:lang w:eastAsia="en-US"/>
              </w:rPr>
              <w:t>3</w:t>
            </w:r>
            <w:r>
              <w:rPr>
                <w:rStyle w:val="213pt"/>
                <w:color w:val="000000"/>
                <w:lang w:val="en-US" w:eastAsia="en-US"/>
              </w:rPr>
              <w:t>D</w:t>
            </w:r>
            <w:r w:rsidRPr="006D2250">
              <w:rPr>
                <w:rStyle w:val="213pt"/>
                <w:color w:val="000000"/>
                <w:lang w:eastAsia="en-US"/>
              </w:rPr>
              <w:t xml:space="preserve">- </w:t>
            </w:r>
            <w:r>
              <w:rPr>
                <w:rStyle w:val="213pt"/>
                <w:color w:val="000000"/>
              </w:rPr>
              <w:t>моделирования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3.2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Основы проектной деятельности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 xml:space="preserve">Индивидуальный творческий (учебный) проект по модулю </w:t>
            </w:r>
            <w:r>
              <w:rPr>
                <w:rStyle w:val="212"/>
                <w:color w:val="000000"/>
                <w:lang w:val="en-US" w:eastAsia="en-US"/>
              </w:rPr>
              <w:t xml:space="preserve">«3D- </w:t>
            </w:r>
            <w:r>
              <w:rPr>
                <w:rStyle w:val="212"/>
                <w:color w:val="000000"/>
              </w:rPr>
              <w:t>моделирование, прототипирование, макетирование»: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numPr>
                <w:ilvl w:val="0"/>
                <w:numId w:val="133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определение проблемы, продукта проекта, цели, задач;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numPr>
                <w:ilvl w:val="0"/>
                <w:numId w:val="13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анализ ресурсов;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numPr>
                <w:ilvl w:val="0"/>
                <w:numId w:val="133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обоснование проекта;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numPr>
                <w:ilvl w:val="0"/>
                <w:numId w:val="13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выполнение проекта;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numPr>
                <w:ilvl w:val="0"/>
                <w:numId w:val="133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оформление проектной документации;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numPr>
                <w:ilvl w:val="0"/>
                <w:numId w:val="13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 результатов проектной работы;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numPr>
                <w:ilvl w:val="0"/>
                <w:numId w:val="13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результаты проектной деятельности.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numPr>
                <w:ilvl w:val="0"/>
                <w:numId w:val="13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оформлять проектную документацию;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numPr>
                <w:ilvl w:val="0"/>
                <w:numId w:val="13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готовить проект к защите;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numPr>
                <w:ilvl w:val="0"/>
                <w:numId w:val="134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защищать творческий проект</w:t>
            </w:r>
          </w:p>
        </w:tc>
      </w:tr>
    </w:tbl>
    <w:p w:rsidR="00BB668A" w:rsidRDefault="00BB668A">
      <w:pPr>
        <w:pStyle w:val="1"/>
        <w:framePr w:wrap="none" w:vAnchor="page" w:hAnchor="page" w:x="15363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104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976"/>
        <w:gridCol w:w="1555"/>
        <w:gridCol w:w="4680"/>
        <w:gridCol w:w="4699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9158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9158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9158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9158" w:wrap="none" w:vAnchor="page" w:hAnchor="page" w:x="1131" w:y="704"/>
              <w:numPr>
                <w:ilvl w:val="0"/>
                <w:numId w:val="135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оценка качества проектного изделия;</w:t>
            </w:r>
          </w:p>
          <w:p w:rsidR="00BB668A" w:rsidRDefault="00BB668A">
            <w:pPr>
              <w:pStyle w:val="20"/>
              <w:framePr w:w="14597" w:h="9158" w:wrap="none" w:vAnchor="page" w:hAnchor="page" w:x="1131" w:y="704"/>
              <w:numPr>
                <w:ilvl w:val="0"/>
                <w:numId w:val="13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подготовка проекта к защите.</w:t>
            </w:r>
          </w:p>
          <w:p w:rsidR="00BB668A" w:rsidRDefault="00BB668A">
            <w:pPr>
              <w:pStyle w:val="20"/>
              <w:framePr w:w="14597" w:h="9158" w:wrap="none" w:vAnchor="page" w:hAnchor="page" w:x="1131" w:y="704"/>
              <w:numPr>
                <w:ilvl w:val="0"/>
                <w:numId w:val="135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защита проекта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97" w:h="9158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158" w:wrap="none" w:vAnchor="page" w:hAnchor="page" w:x="1131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3.3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158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Мир профессий Профессии, связанные с 3D-технологиями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158" w:wrap="none" w:vAnchor="page" w:hAnchor="page" w:x="113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9158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Профессии, связанные с </w:t>
            </w:r>
            <w:r w:rsidRPr="006D2250">
              <w:rPr>
                <w:rStyle w:val="213pt"/>
                <w:color w:val="000000"/>
                <w:lang w:eastAsia="en-US"/>
              </w:rPr>
              <w:t>3</w:t>
            </w:r>
            <w:r>
              <w:rPr>
                <w:rStyle w:val="213pt"/>
                <w:color w:val="000000"/>
                <w:lang w:val="en-US" w:eastAsia="en-US"/>
              </w:rPr>
              <w:t>D</w:t>
            </w:r>
            <w:r w:rsidRPr="006D2250">
              <w:rPr>
                <w:rStyle w:val="213pt"/>
                <w:color w:val="000000"/>
                <w:lang w:eastAsia="en-US"/>
              </w:rPr>
              <w:t xml:space="preserve">- </w:t>
            </w:r>
            <w:r>
              <w:rPr>
                <w:rStyle w:val="213pt"/>
                <w:color w:val="000000"/>
              </w:rPr>
              <w:t xml:space="preserve">печатью. Современное производство, связанное с использованием технологий </w:t>
            </w:r>
            <w:r w:rsidRPr="006D2250">
              <w:rPr>
                <w:rStyle w:val="213pt"/>
                <w:color w:val="000000"/>
                <w:lang w:eastAsia="en-US"/>
              </w:rPr>
              <w:t>3</w:t>
            </w:r>
            <w:r>
              <w:rPr>
                <w:rStyle w:val="213pt"/>
                <w:color w:val="000000"/>
                <w:lang w:val="en-US" w:eastAsia="en-US"/>
              </w:rPr>
              <w:t>D</w:t>
            </w:r>
            <w:r w:rsidRPr="006D2250">
              <w:rPr>
                <w:rStyle w:val="213pt"/>
                <w:color w:val="000000"/>
                <w:lang w:eastAsia="en-US"/>
              </w:rPr>
              <w:t xml:space="preserve">- </w:t>
            </w:r>
            <w:r>
              <w:rPr>
                <w:rStyle w:val="213pt"/>
                <w:color w:val="000000"/>
              </w:rPr>
              <w:t>моделирования, прототипирования и макетирования.</w:t>
            </w:r>
          </w:p>
          <w:p w:rsidR="00BB668A" w:rsidRDefault="00BB668A">
            <w:pPr>
              <w:pStyle w:val="20"/>
              <w:framePr w:w="14597" w:h="9158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Предприятия региона проживания, работающие на основе технологий 3И-моделирования, прототипирования и макетирования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97" w:h="9158" w:wrap="none" w:vAnchor="page" w:hAnchor="page" w:x="113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9158" w:wrap="none" w:vAnchor="page" w:hAnchor="page" w:x="113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- характеризовать мир профессий, связанных с изучаемыми технологиями 3D-моделирования, их востребованность на рынке труда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97" w:h="9158" w:wrap="none" w:vAnchor="page" w:hAnchor="page" w:x="1131" w:y="704"/>
              <w:shd w:val="clear" w:color="auto" w:fill="auto"/>
              <w:spacing w:after="0" w:line="260" w:lineRule="exact"/>
              <w:jc w:val="right"/>
            </w:pPr>
            <w:r>
              <w:rPr>
                <w:rStyle w:val="213pt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97" w:h="9158" w:wrap="none" w:vAnchor="page" w:hAnchor="page" w:x="113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9158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97" w:h="9158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97" w:h="9158" w:wrap="none" w:vAnchor="page" w:hAnchor="page" w:x="1131" w:y="704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Модуль 4. «Робототехника»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158" w:wrap="none" w:vAnchor="page" w:hAnchor="page" w:x="1131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158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От робототехники к</w:t>
            </w:r>
          </w:p>
          <w:p w:rsidR="00BB668A" w:rsidRDefault="00BB668A">
            <w:pPr>
              <w:pStyle w:val="20"/>
              <w:framePr w:w="14597" w:h="9158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искусственному</w:t>
            </w:r>
          </w:p>
          <w:p w:rsidR="00BB668A" w:rsidRDefault="00BB668A">
            <w:pPr>
              <w:pStyle w:val="20"/>
              <w:framePr w:w="14597" w:h="9158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интеллекту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158" w:wrap="none" w:vAnchor="page" w:hAnchor="page" w:x="113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158" w:wrap="none" w:vAnchor="page" w:hAnchor="page" w:x="1131" w:y="704"/>
              <w:shd w:val="clear" w:color="auto" w:fill="auto"/>
              <w:spacing w:after="0" w:line="346" w:lineRule="exact"/>
              <w:jc w:val="both"/>
            </w:pPr>
            <w:r>
              <w:rPr>
                <w:rStyle w:val="213pt"/>
                <w:color w:val="000000"/>
              </w:rPr>
              <w:t>Робототехнические системы. Автоматизированные и роботизированные производственные линии. 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97" w:h="9158" w:wrap="none" w:vAnchor="page" w:hAnchor="page" w:x="113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9158" w:wrap="none" w:vAnchor="page" w:hAnchor="page" w:x="1131" w:y="704"/>
              <w:numPr>
                <w:ilvl w:val="0"/>
                <w:numId w:val="13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перспективы и направления развития искусственного интеллекта.</w:t>
            </w:r>
          </w:p>
          <w:p w:rsidR="00BB668A" w:rsidRDefault="00BB668A">
            <w:pPr>
              <w:pStyle w:val="20"/>
              <w:framePr w:w="14597" w:h="9158" w:wrap="none" w:vAnchor="page" w:hAnchor="page" w:x="113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9158" w:wrap="none" w:vAnchor="page" w:hAnchor="page" w:x="1131" w:y="704"/>
              <w:numPr>
                <w:ilvl w:val="0"/>
                <w:numId w:val="13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приводить примеры применения искусственного интеллекта</w:t>
            </w:r>
          </w:p>
        </w:tc>
      </w:tr>
    </w:tbl>
    <w:p w:rsidR="00BB668A" w:rsidRDefault="00BB668A">
      <w:pPr>
        <w:pStyle w:val="1"/>
        <w:framePr w:wrap="none" w:vAnchor="page" w:hAnchor="page" w:x="15363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105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976"/>
        <w:gridCol w:w="1555"/>
        <w:gridCol w:w="4680"/>
        <w:gridCol w:w="4699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9835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9835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9835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«Анализ направлений применения искусственного интеллекта»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97" w:h="9835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Конструирование и программирование БПЛА.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Управление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групповым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взаимодействием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роботов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70" w:lineRule="exact"/>
            </w:pPr>
            <w:r>
              <w:rPr>
                <w:rStyle w:val="213pt"/>
                <w:color w:val="000000"/>
              </w:rPr>
              <w:t>Конструирование и моделирование автоматизированных и роботизированных систем.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70" w:lineRule="exact"/>
            </w:pPr>
            <w:r>
              <w:rPr>
                <w:rStyle w:val="213pt"/>
                <w:color w:val="000000"/>
              </w:rPr>
              <w:t>Система управления полетами. Бортовые видеокамеры.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70" w:lineRule="exact"/>
            </w:pPr>
            <w:r>
              <w:rPr>
                <w:rStyle w:val="213pt"/>
                <w:color w:val="000000"/>
              </w:rPr>
              <w:t>Системы передачи и приема видеосигнала.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70" w:lineRule="exact"/>
            </w:pPr>
            <w:r>
              <w:rPr>
                <w:rStyle w:val="213pt"/>
                <w:color w:val="000000"/>
              </w:rPr>
              <w:t>Задачи на распознавание образов. Распознавание меток.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70" w:lineRule="exact"/>
            </w:pPr>
            <w:r>
              <w:rPr>
                <w:rStyle w:val="213pt"/>
                <w:color w:val="000000"/>
              </w:rPr>
              <w:t>Управление роботами с использованием телеметрических систем.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Управление групповым взаимодействием роботов (наземные роботы, беспилотные летательные аппараты).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Отладка роботизированных конструкций в соответствии с поставленными задачами.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70" w:lineRule="exact"/>
            </w:pPr>
            <w:r>
              <w:rPr>
                <w:rStyle w:val="212"/>
                <w:color w:val="000000"/>
              </w:rPr>
              <w:t>Практическая работа «Визуальное ручное управление БПЛА». Практическая работа «Танцы БПЛА»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180" w:line="280" w:lineRule="exact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numPr>
                <w:ilvl w:val="0"/>
                <w:numId w:val="137"/>
              </w:numPr>
              <w:shd w:val="clear" w:color="auto" w:fill="auto"/>
              <w:tabs>
                <w:tab w:val="left" w:pos="163"/>
              </w:tabs>
              <w:spacing w:before="180" w:after="0" w:line="341" w:lineRule="exact"/>
            </w:pPr>
            <w:r>
              <w:rPr>
                <w:rStyle w:val="211pt"/>
                <w:color w:val="000000"/>
              </w:rPr>
              <w:t>анализировать перспективы развития беспилотного авиастроения;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numPr>
                <w:ilvl w:val="0"/>
                <w:numId w:val="137"/>
              </w:numPr>
              <w:shd w:val="clear" w:color="auto" w:fill="auto"/>
              <w:tabs>
                <w:tab w:val="left" w:pos="202"/>
              </w:tabs>
              <w:spacing w:after="0" w:line="317" w:lineRule="exact"/>
            </w:pPr>
            <w:r>
              <w:rPr>
                <w:rStyle w:val="211pt"/>
                <w:color w:val="000000"/>
              </w:rPr>
              <w:t>называть основы безопасности при использовании БПЛА;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numPr>
                <w:ilvl w:val="0"/>
                <w:numId w:val="137"/>
              </w:numPr>
              <w:shd w:val="clear" w:color="auto" w:fill="auto"/>
              <w:tabs>
                <w:tab w:val="left" w:pos="149"/>
              </w:tabs>
              <w:spacing w:after="0" w:line="317" w:lineRule="exact"/>
            </w:pPr>
            <w:r>
              <w:rPr>
                <w:rStyle w:val="211pt"/>
                <w:color w:val="000000"/>
              </w:rPr>
              <w:t xml:space="preserve">характеризовать конструкцию БПЛА </w:t>
            </w: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13pt"/>
                <w:color w:val="000000"/>
              </w:rPr>
              <w:t>: -</w:t>
            </w:r>
            <w:r>
              <w:rPr>
                <w:rStyle w:val="211pt"/>
                <w:color w:val="000000"/>
              </w:rPr>
              <w:t>управлять беспилотным устройством с помощью пульта ДУ;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numPr>
                <w:ilvl w:val="0"/>
                <w:numId w:val="137"/>
              </w:numPr>
              <w:shd w:val="clear" w:color="auto" w:fill="auto"/>
              <w:tabs>
                <w:tab w:val="left" w:pos="139"/>
              </w:tabs>
              <w:spacing w:after="0" w:line="274" w:lineRule="exact"/>
            </w:pPr>
            <w:r>
              <w:rPr>
                <w:rStyle w:val="211pt"/>
                <w:color w:val="000000"/>
              </w:rPr>
              <w:t>программировать и управлять взаимодействием БПЛА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26" w:lineRule="exact"/>
              <w:jc w:val="both"/>
            </w:pPr>
            <w:r>
              <w:rPr>
                <w:rStyle w:val="213pt"/>
                <w:color w:val="000000"/>
              </w:rPr>
              <w:t>Система «Интернет вещей»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История появления системы «Интернет вещей».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line="280" w:lineRule="exact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9835" w:wrap="none" w:vAnchor="page" w:hAnchor="page" w:x="1131" w:y="704"/>
              <w:shd w:val="clear" w:color="auto" w:fill="auto"/>
              <w:spacing w:before="120" w:after="0" w:line="280" w:lineRule="exact"/>
            </w:pPr>
            <w:r>
              <w:rPr>
                <w:rStyle w:val="2a"/>
                <w:color w:val="000000"/>
              </w:rPr>
              <w:t>-</w:t>
            </w:r>
            <w:r>
              <w:rPr>
                <w:rStyle w:val="213pt"/>
                <w:color w:val="000000"/>
              </w:rPr>
              <w:t xml:space="preserve"> анализировать и характеризовать</w:t>
            </w:r>
          </w:p>
        </w:tc>
      </w:tr>
    </w:tbl>
    <w:p w:rsidR="00BB668A" w:rsidRDefault="00BB668A">
      <w:pPr>
        <w:pStyle w:val="1"/>
        <w:framePr w:wrap="none" w:vAnchor="page" w:hAnchor="page" w:x="15363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106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976"/>
        <w:gridCol w:w="1555"/>
        <w:gridCol w:w="4680"/>
        <w:gridCol w:w="4699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9696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9696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9696" w:wrap="none" w:vAnchor="page" w:hAnchor="page" w:x="113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Классификация Интернета вещей. Компоненты системы Интернет вещей. Виды датчиков. Платформа Интернета вещей.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Принятие решения ручное,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автоматизированное,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автоматическое.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Практическая работа «Преимущества и недостатки Интернета вещей».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«Создание системы умного освещения»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>работу системы Интернет вещей;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numPr>
                <w:ilvl w:val="0"/>
                <w:numId w:val="138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классифицировать виды Интернета вещей;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numPr>
                <w:ilvl w:val="0"/>
                <w:numId w:val="138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основные компоненты системы Интернет вещей.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numPr>
                <w:ilvl w:val="0"/>
                <w:numId w:val="138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создавать умное освещение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Промышленный Интернет вещей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Использование возможностей системы Интернет вещей в промышленности Промышленный интернет вещей. Новые решения, эффективность, снижение затрат.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Умный город. Интернет вещей на промышленных предприятиях. Система Интернет вещей в сельском хозяйстве. Интернет вещей в розничной торговле.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Умный или автоматический полив растений.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Составление алгоритмов и программ по управлению самоуправляемыми системами.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«Система умного полива»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numPr>
                <w:ilvl w:val="0"/>
                <w:numId w:val="13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перспективы интернета вещей в промышленности;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numPr>
                <w:ilvl w:val="0"/>
                <w:numId w:val="139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характеризовать систему Умный город;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numPr>
                <w:ilvl w:val="0"/>
                <w:numId w:val="139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характеризовать систему Интернет вещей в сельском хозяйстве.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numPr>
                <w:ilvl w:val="0"/>
                <w:numId w:val="13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программировать управление простой самоуправляемой системой умного полива</w:t>
            </w:r>
          </w:p>
        </w:tc>
      </w:tr>
    </w:tbl>
    <w:p w:rsidR="00BB668A" w:rsidRDefault="00BB668A">
      <w:pPr>
        <w:pStyle w:val="1"/>
        <w:framePr w:wrap="none" w:vAnchor="page" w:hAnchor="page" w:x="15363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107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976"/>
        <w:gridCol w:w="1555"/>
        <w:gridCol w:w="4680"/>
        <w:gridCol w:w="4699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lastRenderedPageBreak/>
              <w:t>4.5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Потребительский Интернет вещей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Потребительский Интернет вещей. Применение системы Интернет вещей в быту. Умный дом, система безопасности. Носимые устройства.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«Модель системы безопасности в Умном доме»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numPr>
                <w:ilvl w:val="0"/>
                <w:numId w:val="14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перспективы развития потребительского Интернета вещей;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numPr>
                <w:ilvl w:val="0"/>
                <w:numId w:val="140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характеризовать применение Интернета вещей в Умном доме; в сфере торговли.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numPr>
                <w:ilvl w:val="0"/>
                <w:numId w:val="14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программировать управление простой самоуправляемой системой безопасности в Умном доме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Основы проектной деятельности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 xml:space="preserve">Реализация индивидуального учебно-технического проекта. </w:t>
            </w:r>
            <w:r>
              <w:rPr>
                <w:rStyle w:val="2a"/>
                <w:color w:val="000000"/>
              </w:rPr>
              <w:t>Выполнение учебного проекта по темам (по выбору):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Проект «Модель системы Умный дом»;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Проект «Модель «Умная школа»; Проект «Модель «Умный подъезд»; Проект «Выращивание микрозелени, рассады»;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Проект «Безопасность в доме»; Проект «Умная теплица»;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Проект «Бизнес-план «Выращивание микрозелени»;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Проект «Бизнес-план ИП «Установка Умного дома».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Этапы работы над проектом: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- определение проблемы, цели, задач;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numPr>
                <w:ilvl w:val="0"/>
                <w:numId w:val="14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называть виды проектов;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numPr>
                <w:ilvl w:val="0"/>
                <w:numId w:val="14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направления проектной деятельности;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  <w:jc w:val="center"/>
            </w:pPr>
            <w:r>
              <w:rPr>
                <w:rStyle w:val="2"/>
                <w:color w:val="000000"/>
              </w:rPr>
              <w:t>-анализировать результаты проектной деятельности.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numPr>
                <w:ilvl w:val="0"/>
                <w:numId w:val="14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разрабатывать проект в соответствии с общей схемой;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numPr>
                <w:ilvl w:val="0"/>
                <w:numId w:val="14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конструировать простую полезную для людей самоуправляемую систему;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numPr>
                <w:ilvl w:val="0"/>
                <w:numId w:val="14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использовать компьютерные программы поддержки проектной деятельности;</w:t>
            </w:r>
          </w:p>
          <w:p w:rsidR="00BB668A" w:rsidRDefault="00BB668A">
            <w:pPr>
              <w:pStyle w:val="20"/>
              <w:framePr w:w="14597" w:h="9696" w:wrap="none" w:vAnchor="page" w:hAnchor="page" w:x="1131" w:y="704"/>
              <w:numPr>
                <w:ilvl w:val="0"/>
                <w:numId w:val="141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защищать проект</w:t>
            </w:r>
          </w:p>
        </w:tc>
      </w:tr>
    </w:tbl>
    <w:p w:rsidR="00BB668A" w:rsidRDefault="00BB668A">
      <w:pPr>
        <w:pStyle w:val="1"/>
        <w:framePr w:wrap="none" w:vAnchor="page" w:hAnchor="page" w:x="15363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108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976"/>
        <w:gridCol w:w="1555"/>
        <w:gridCol w:w="4680"/>
        <w:gridCol w:w="4699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7469" w:wrap="none" w:vAnchor="page" w:hAnchor="page" w:x="114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7469" w:wrap="none" w:vAnchor="page" w:hAnchor="page" w:x="114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7469" w:wrap="none" w:vAnchor="page" w:hAnchor="page" w:x="114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7469" w:wrap="none" w:vAnchor="page" w:hAnchor="page" w:x="1141" w:y="704"/>
              <w:numPr>
                <w:ilvl w:val="0"/>
                <w:numId w:val="14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обоснование проекта;</w:t>
            </w:r>
          </w:p>
          <w:p w:rsidR="00BB668A" w:rsidRDefault="00BB668A">
            <w:pPr>
              <w:pStyle w:val="20"/>
              <w:framePr w:w="14597" w:h="7469" w:wrap="none" w:vAnchor="page" w:hAnchor="page" w:x="1141" w:y="704"/>
              <w:numPr>
                <w:ilvl w:val="0"/>
                <w:numId w:val="14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анализ ресурсов;</w:t>
            </w:r>
          </w:p>
          <w:p w:rsidR="00BB668A" w:rsidRDefault="00BB668A">
            <w:pPr>
              <w:pStyle w:val="20"/>
              <w:framePr w:w="14597" w:h="7469" w:wrap="none" w:vAnchor="page" w:hAnchor="page" w:x="1141" w:y="704"/>
              <w:numPr>
                <w:ilvl w:val="0"/>
                <w:numId w:val="14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выполнение проекта;</w:t>
            </w:r>
          </w:p>
          <w:p w:rsidR="00BB668A" w:rsidRDefault="00BB668A">
            <w:pPr>
              <w:pStyle w:val="20"/>
              <w:framePr w:w="14597" w:h="7469" w:wrap="none" w:vAnchor="page" w:hAnchor="page" w:x="1141" w:y="704"/>
              <w:numPr>
                <w:ilvl w:val="0"/>
                <w:numId w:val="14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подготовка проекта к защите;</w:t>
            </w:r>
          </w:p>
          <w:p w:rsidR="00BB668A" w:rsidRDefault="00BB668A">
            <w:pPr>
              <w:pStyle w:val="20"/>
              <w:framePr w:w="14597" w:h="7469" w:wrap="none" w:vAnchor="page" w:hAnchor="page" w:x="1141" w:y="704"/>
              <w:numPr>
                <w:ilvl w:val="0"/>
                <w:numId w:val="142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самооценка результатов проектной деятельности;</w:t>
            </w:r>
          </w:p>
          <w:p w:rsidR="00BB668A" w:rsidRDefault="00BB668A">
            <w:pPr>
              <w:pStyle w:val="20"/>
              <w:framePr w:w="14597" w:h="7469" w:wrap="none" w:vAnchor="page" w:hAnchor="page" w:x="1141" w:y="704"/>
              <w:numPr>
                <w:ilvl w:val="0"/>
                <w:numId w:val="142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защита проекта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97" w:h="7469" w:wrap="none" w:vAnchor="page" w:hAnchor="page" w:x="1141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7469" w:wrap="none" w:vAnchor="page" w:hAnchor="page" w:x="1141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7469" w:wrap="none" w:vAnchor="page" w:hAnchor="page" w:x="1141" w:y="704"/>
              <w:shd w:val="clear" w:color="auto" w:fill="auto"/>
              <w:spacing w:after="60" w:line="260" w:lineRule="exact"/>
            </w:pPr>
            <w:r>
              <w:rPr>
                <w:rStyle w:val="213pt"/>
                <w:color w:val="000000"/>
              </w:rPr>
              <w:t>Современные</w:t>
            </w:r>
          </w:p>
          <w:p w:rsidR="00BB668A" w:rsidRDefault="00BB668A">
            <w:pPr>
              <w:pStyle w:val="20"/>
              <w:framePr w:w="14597" w:h="7469" w:wrap="none" w:vAnchor="page" w:hAnchor="page" w:x="1141" w:y="704"/>
              <w:shd w:val="clear" w:color="auto" w:fill="auto"/>
              <w:spacing w:before="60" w:after="0" w:line="260" w:lineRule="exact"/>
            </w:pPr>
            <w:r>
              <w:rPr>
                <w:rStyle w:val="213pt"/>
                <w:color w:val="000000"/>
              </w:rPr>
              <w:t>профессии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7469" w:wrap="none" w:vAnchor="page" w:hAnchor="page" w:x="114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97" w:h="7469" w:wrap="none" w:vAnchor="page" w:hAnchor="page" w:x="114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Перспективы автоматизации и роботизации: возможности и ограничения.</w:t>
            </w:r>
          </w:p>
          <w:p w:rsidR="00BB668A" w:rsidRDefault="00BB668A">
            <w:pPr>
              <w:pStyle w:val="20"/>
              <w:framePr w:w="14597" w:h="7469" w:wrap="none" w:vAnchor="page" w:hAnchor="page" w:x="114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Профессии в области робототехники.</w:t>
            </w:r>
          </w:p>
          <w:p w:rsidR="00BB668A" w:rsidRDefault="00BB668A">
            <w:pPr>
              <w:pStyle w:val="20"/>
              <w:framePr w:w="14597" w:h="7469" w:wrap="none" w:vAnchor="page" w:hAnchor="page" w:x="114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Использование цифровых технологий в профессиональной деятельности.</w:t>
            </w:r>
          </w:p>
          <w:p w:rsidR="00BB668A" w:rsidRDefault="00BB668A">
            <w:pPr>
              <w:pStyle w:val="20"/>
              <w:framePr w:w="14597" w:h="7469" w:wrap="none" w:vAnchor="page" w:hAnchor="page" w:x="1141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97" w:h="7469" w:wrap="none" w:vAnchor="page" w:hAnchor="page" w:x="1141" w:y="704"/>
              <w:shd w:val="clear" w:color="auto" w:fill="auto"/>
              <w:spacing w:after="0" w:line="322" w:lineRule="exact"/>
              <w:ind w:hanging="260"/>
              <w:jc w:val="both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7469" w:wrap="none" w:vAnchor="page" w:hAnchor="page" w:x="1141" w:y="704"/>
              <w:numPr>
                <w:ilvl w:val="0"/>
                <w:numId w:val="14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новые профессии цифрового социума.</w:t>
            </w:r>
          </w:p>
          <w:p w:rsidR="00BB668A" w:rsidRDefault="00BB668A">
            <w:pPr>
              <w:pStyle w:val="20"/>
              <w:framePr w:w="14597" w:h="7469" w:wrap="none" w:vAnchor="page" w:hAnchor="page" w:x="1141" w:y="704"/>
              <w:shd w:val="clear" w:color="auto" w:fill="auto"/>
              <w:spacing w:after="0" w:line="322" w:lineRule="exact"/>
              <w:ind w:hanging="260"/>
              <w:jc w:val="both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97" w:h="7469" w:wrap="none" w:vAnchor="page" w:hAnchor="page" w:x="1141" w:y="704"/>
              <w:numPr>
                <w:ilvl w:val="0"/>
                <w:numId w:val="143"/>
              </w:numPr>
              <w:shd w:val="clear" w:color="auto" w:fill="auto"/>
              <w:tabs>
                <w:tab w:val="left" w:pos="-106"/>
              </w:tabs>
              <w:spacing w:after="0" w:line="322" w:lineRule="exact"/>
              <w:ind w:hanging="260"/>
              <w:jc w:val="both"/>
            </w:pPr>
            <w:r>
              <w:rPr>
                <w:rStyle w:val="213pt"/>
                <w:color w:val="000000"/>
              </w:rPr>
              <w:t>характеризовать мир профессий, связанных Интернетом вещей, их востребованность на рынке труда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7469" w:wrap="none" w:vAnchor="page" w:hAnchor="page" w:x="1141" w:y="704"/>
              <w:shd w:val="clear" w:color="auto" w:fill="auto"/>
              <w:spacing w:after="0" w:line="260" w:lineRule="exact"/>
              <w:jc w:val="right"/>
            </w:pPr>
            <w:r>
              <w:rPr>
                <w:rStyle w:val="213pt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7469" w:wrap="none" w:vAnchor="page" w:hAnchor="page" w:x="114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97" w:h="7469" w:wrap="none" w:vAnchor="page" w:hAnchor="page" w:x="114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97" w:h="7469" w:wrap="none" w:vAnchor="page" w:hAnchor="page" w:x="1141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7469" w:wrap="none" w:vAnchor="page" w:hAnchor="page" w:x="1141" w:y="704"/>
              <w:shd w:val="clear" w:color="auto" w:fill="auto"/>
              <w:spacing w:after="0" w:line="322" w:lineRule="exact"/>
              <w:jc w:val="right"/>
            </w:pPr>
            <w:r>
              <w:rPr>
                <w:rStyle w:val="213pt"/>
                <w:color w:val="000000"/>
              </w:rPr>
              <w:t>ОБЩЕЕ КОЛИЧЕСТВО ЧАСОВ ПО ПРОГРАММЕ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97" w:h="7469" w:wrap="none" w:vAnchor="page" w:hAnchor="page" w:x="1141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97" w:h="7469" w:wrap="none" w:vAnchor="page" w:hAnchor="page" w:x="1141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97" w:h="7469" w:wrap="none" w:vAnchor="page" w:hAnchor="page" w:x="1141" w:y="704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90"/>
        <w:framePr w:w="14626" w:h="2213" w:hRule="exact" w:wrap="none" w:vAnchor="page" w:hAnchor="page" w:x="1117" w:y="8358"/>
        <w:shd w:val="clear" w:color="auto" w:fill="auto"/>
        <w:spacing w:line="346" w:lineRule="exact"/>
        <w:ind w:right="220"/>
        <w:jc w:val="both"/>
      </w:pPr>
      <w:bookmarkStart w:id="89" w:name="bookmark88"/>
      <w:r>
        <w:rPr>
          <w:rStyle w:val="9"/>
          <w:color w:val="000000"/>
        </w:rPr>
        <w:t>ПРИМЕР ТЕМАТИЧЕСКОГО ПЛАНИРОВАНИЯ С УЧЕТОМ ВАРИАТИВНЫХ МОДУЛЕЙ «РАСТЕНИЕВОДСТВО» и «ЖИВОТНОВОДСТВО»</w:t>
      </w:r>
      <w:bookmarkEnd w:id="89"/>
    </w:p>
    <w:p w:rsidR="00BB668A" w:rsidRDefault="00BB668A">
      <w:pPr>
        <w:pStyle w:val="90"/>
        <w:framePr w:w="14626" w:h="2213" w:hRule="exact" w:wrap="none" w:vAnchor="page" w:hAnchor="page" w:x="1117" w:y="8358"/>
        <w:shd w:val="clear" w:color="auto" w:fill="auto"/>
        <w:spacing w:line="370" w:lineRule="exact"/>
        <w:ind w:firstLine="740"/>
      </w:pPr>
      <w:r>
        <w:rPr>
          <w:rStyle w:val="9"/>
          <w:color w:val="000000"/>
        </w:rPr>
        <w:t xml:space="preserve">Примерное распределение часов за уровень обучения, включающее инвариантные модули и вариативные модули «Растениеводство», «Животноводство». Приведён пример уменьшения часов инвариантных модулей «Робототехника» и </w:t>
      </w:r>
      <w:r w:rsidRPr="006D2250">
        <w:rPr>
          <w:rStyle w:val="9"/>
          <w:color w:val="000000"/>
          <w:lang w:eastAsia="en-US"/>
        </w:rPr>
        <w:t>«</w:t>
      </w:r>
      <w:r>
        <w:rPr>
          <w:rStyle w:val="9"/>
          <w:color w:val="000000"/>
          <w:lang w:val="en-US" w:eastAsia="en-US"/>
        </w:rPr>
        <w:t>BD</w:t>
      </w:r>
      <w:r>
        <w:rPr>
          <w:rStyle w:val="9"/>
          <w:color w:val="000000"/>
        </w:rPr>
        <w:t>-моделирование, прототипирование, макетирование» за счёт переноса практических работ по макетированию и проектной работы по робототехнике в вариативный модуль, где данные виды работ будут выполнены.</w:t>
      </w:r>
    </w:p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109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43"/>
        <w:framePr w:wrap="none" w:vAnchor="page" w:hAnchor="page" w:x="1121" w:y="715"/>
        <w:shd w:val="clear" w:color="auto" w:fill="auto"/>
        <w:spacing w:line="280" w:lineRule="exact"/>
      </w:pPr>
      <w:bookmarkStart w:id="90" w:name="bookmark89"/>
      <w:r>
        <w:rPr>
          <w:rStyle w:val="42"/>
          <w:b/>
          <w:bCs/>
          <w:color w:val="000000"/>
        </w:rPr>
        <w:lastRenderedPageBreak/>
        <w:t>7 КЛАСС</w:t>
      </w:r>
      <w:bookmarkEnd w:id="9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90"/>
        <w:gridCol w:w="1546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line="280" w:lineRule="exact"/>
            </w:pPr>
            <w:r>
              <w:rPr>
                <w:rStyle w:val="2"/>
                <w:color w:val="000000"/>
              </w:rPr>
              <w:t>№</w:t>
            </w:r>
          </w:p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before="120" w:after="0" w:line="280" w:lineRule="exact"/>
            </w:pPr>
            <w:r>
              <w:rPr>
                <w:rStyle w:val="2"/>
                <w:color w:val="000000"/>
              </w:rPr>
              <w:t>п/п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322" w:lineRule="exact"/>
              <w:jc w:val="center"/>
            </w:pPr>
            <w:r>
              <w:rPr>
                <w:rStyle w:val="27"/>
                <w:color w:val="000000"/>
              </w:rPr>
              <w:t>Наименование модулей, разделов и тем учебного предмета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326" w:lineRule="exact"/>
              <w:jc w:val="both"/>
            </w:pPr>
            <w:r>
              <w:rPr>
                <w:rStyle w:val="27"/>
                <w:color w:val="000000"/>
              </w:rPr>
              <w:t>Количест во часов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  <w:color w:val="000000"/>
              </w:rPr>
              <w:t>Программное содержание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326" w:lineRule="exact"/>
              <w:jc w:val="center"/>
            </w:pPr>
            <w:r>
              <w:rPr>
                <w:rStyle w:val="27"/>
                <w:color w:val="000000"/>
              </w:rPr>
              <w:t>Основные виды деятельности обучающихся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322" w:lineRule="exact"/>
            </w:pPr>
            <w:r>
              <w:rPr>
                <w:rStyle w:val="27"/>
                <w:color w:val="000000"/>
              </w:rPr>
              <w:t>Производство и технологии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322" w:lineRule="exact"/>
            </w:pPr>
            <w:r>
              <w:rPr>
                <w:rStyle w:val="27"/>
                <w:color w:val="000000"/>
              </w:rPr>
              <w:t>Компьютерная графика, черчение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322" w:lineRule="exact"/>
            </w:pPr>
            <w:r>
              <w:rPr>
                <w:rStyle w:val="27"/>
                <w:color w:val="000000"/>
              </w:rPr>
              <w:t>ЭБ-моделирование,</w:t>
            </w:r>
          </w:p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322" w:lineRule="exact"/>
            </w:pPr>
            <w:r>
              <w:rPr>
                <w:rStyle w:val="27"/>
                <w:color w:val="000000"/>
              </w:rPr>
              <w:t>прототипирование,</w:t>
            </w:r>
          </w:p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322" w:lineRule="exact"/>
            </w:pPr>
            <w:r>
              <w:rPr>
                <w:rStyle w:val="27"/>
                <w:color w:val="000000"/>
              </w:rPr>
              <w:t>макетирование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322" w:lineRule="exact"/>
              <w:jc w:val="center"/>
            </w:pPr>
            <w:r>
              <w:rPr>
                <w:rStyle w:val="2"/>
                <w:color w:val="000000"/>
              </w:rPr>
              <w:t>Количество часов на изучение сокращено на 6 ч.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317" w:lineRule="exact"/>
              <w:jc w:val="center"/>
            </w:pPr>
            <w:r>
              <w:rPr>
                <w:rStyle w:val="2"/>
                <w:color w:val="000000"/>
              </w:rPr>
              <w:t>Часы сокращены за счет практических работ по сборке макета. Данный вид работ перенесен в вариативные модули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322" w:lineRule="exact"/>
            </w:pPr>
            <w:r>
              <w:rPr>
                <w:rStyle w:val="27"/>
                <w:color w:val="000000"/>
              </w:rPr>
              <w:t>Технологии обработки материалов, пищевых продуктов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Робототехника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322" w:lineRule="exact"/>
              <w:jc w:val="center"/>
            </w:pPr>
            <w:r>
              <w:rPr>
                <w:rStyle w:val="2"/>
                <w:color w:val="000000"/>
              </w:rPr>
              <w:t>Количество часов на изучение сокращено на 6 ч.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322" w:lineRule="exact"/>
              <w:jc w:val="center"/>
            </w:pPr>
            <w:r>
              <w:rPr>
                <w:rStyle w:val="2"/>
                <w:color w:val="000000"/>
              </w:rPr>
              <w:t>Выполнение учебного проекта перенесено в вариативный модуль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Растениеводство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Животноводство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370" w:wrap="none" w:vAnchor="page" w:hAnchor="page" w:x="1136" w:y="1136"/>
              <w:rPr>
                <w:color w:val="auto"/>
                <w:sz w:val="10"/>
                <w:szCs w:val="10"/>
              </w:rPr>
            </w:pPr>
          </w:p>
        </w:tc>
        <w:tc>
          <w:tcPr>
            <w:tcW w:w="139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 xml:space="preserve">Модуль </w:t>
            </w:r>
            <w:r w:rsidRPr="006D2250">
              <w:rPr>
                <w:rStyle w:val="27"/>
                <w:color w:val="000000"/>
                <w:lang w:eastAsia="en-US"/>
              </w:rPr>
              <w:t>^</w:t>
            </w:r>
            <w:r>
              <w:rPr>
                <w:rStyle w:val="27"/>
                <w:color w:val="000000"/>
                <w:lang w:val="en-US" w:eastAsia="en-US"/>
              </w:rPr>
              <w:t>D</w:t>
            </w:r>
            <w:r>
              <w:rPr>
                <w:rStyle w:val="27"/>
                <w:color w:val="000000"/>
              </w:rPr>
              <w:t>-моделирование, прототипирование, макетирование»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3.1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317" w:lineRule="exact"/>
            </w:pPr>
            <w:r>
              <w:rPr>
                <w:rStyle w:val="2"/>
                <w:color w:val="000000"/>
              </w:rPr>
              <w:t>Модели,</w:t>
            </w:r>
          </w:p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317" w:lineRule="exact"/>
            </w:pPr>
            <w:r>
              <w:rPr>
                <w:rStyle w:val="2"/>
                <w:color w:val="000000"/>
              </w:rPr>
              <w:t>моделирование.</w:t>
            </w:r>
          </w:p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317" w:lineRule="exact"/>
            </w:pPr>
            <w:r>
              <w:rPr>
                <w:rStyle w:val="2"/>
                <w:color w:val="000000"/>
              </w:rPr>
              <w:t>Макетирование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Виды и свойства, назначение моделей. Адекватность модели моделируемому объекту и целям моделирования.</w:t>
            </w:r>
          </w:p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Понятие о макетировании. Типы макетов. Материалы и инструменты для бумажного макетирования.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70" w:wrap="none" w:vAnchor="page" w:hAnchor="page" w:x="1136" w:y="1136"/>
              <w:shd w:val="clear" w:color="auto" w:fill="auto"/>
              <w:spacing w:after="0" w:line="322" w:lineRule="exact"/>
            </w:pPr>
            <w:r>
              <w:rPr>
                <w:rStyle w:val="213pt1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370" w:wrap="none" w:vAnchor="page" w:hAnchor="page" w:x="1136" w:y="1136"/>
              <w:numPr>
                <w:ilvl w:val="0"/>
                <w:numId w:val="14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изучать виды макетов,</w:t>
            </w:r>
          </w:p>
          <w:p w:rsidR="00BB668A" w:rsidRDefault="00BB668A">
            <w:pPr>
              <w:pStyle w:val="20"/>
              <w:framePr w:w="14587" w:h="9370" w:wrap="none" w:vAnchor="page" w:hAnchor="page" w:x="1136" w:y="1136"/>
              <w:numPr>
                <w:ilvl w:val="0"/>
                <w:numId w:val="144"/>
              </w:numPr>
              <w:shd w:val="clear" w:color="auto" w:fill="auto"/>
              <w:tabs>
                <w:tab w:val="left" w:pos="383"/>
              </w:tabs>
              <w:spacing w:after="0" w:line="322" w:lineRule="exact"/>
              <w:ind w:left="340" w:hanging="120"/>
            </w:pPr>
            <w:r>
              <w:rPr>
                <w:rStyle w:val="2"/>
                <w:color w:val="000000"/>
              </w:rPr>
              <w:t>определять размеры макета, материалы и инструменты;</w:t>
            </w:r>
          </w:p>
          <w:p w:rsidR="00BB668A" w:rsidRDefault="00BB668A">
            <w:pPr>
              <w:pStyle w:val="20"/>
              <w:framePr w:w="14587" w:h="9370" w:wrap="none" w:vAnchor="page" w:hAnchor="page" w:x="1136" w:y="1136"/>
              <w:numPr>
                <w:ilvl w:val="0"/>
                <w:numId w:val="144"/>
              </w:numPr>
              <w:shd w:val="clear" w:color="auto" w:fill="auto"/>
              <w:tabs>
                <w:tab w:val="left" w:pos="378"/>
              </w:tabs>
              <w:spacing w:after="0" w:line="322" w:lineRule="exact"/>
              <w:ind w:left="340" w:hanging="120"/>
            </w:pPr>
            <w:r>
              <w:rPr>
                <w:rStyle w:val="2"/>
                <w:color w:val="000000"/>
              </w:rPr>
              <w:t>называть и характеризовать виды, свойства и назначение моделей;</w:t>
            </w:r>
          </w:p>
          <w:p w:rsidR="00BB668A" w:rsidRDefault="00BB668A">
            <w:pPr>
              <w:pStyle w:val="20"/>
              <w:framePr w:w="14587" w:h="9370" w:wrap="none" w:vAnchor="page" w:hAnchor="page" w:x="1136" w:y="1136"/>
              <w:numPr>
                <w:ilvl w:val="0"/>
                <w:numId w:val="14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называть виды макетов и их</w:t>
            </w:r>
          </w:p>
        </w:tc>
      </w:tr>
    </w:tbl>
    <w:p w:rsidR="00BB668A" w:rsidRDefault="00BB668A">
      <w:pPr>
        <w:pStyle w:val="1"/>
        <w:framePr w:wrap="none" w:vAnchor="page" w:hAnchor="page" w:x="15363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110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90"/>
        <w:gridCol w:w="1546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7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7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7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Макет (по выбору). Разработка развертки, деталей. Определение размеров.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Выбор материала, инструментов для выполнения макета. Выполнение развёртки, сборка деталей макета. Разработка графической документации.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«Выполнение эскиза макета (по выбору)»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ind w:left="340"/>
            </w:pPr>
            <w:r>
              <w:rPr>
                <w:rStyle w:val="213pt"/>
                <w:color w:val="000000"/>
              </w:rPr>
              <w:t>назначение;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45"/>
              </w:numPr>
              <w:shd w:val="clear" w:color="auto" w:fill="auto"/>
              <w:tabs>
                <w:tab w:val="left" w:pos="358"/>
              </w:tabs>
              <w:spacing w:after="0" w:line="322" w:lineRule="exact"/>
              <w:ind w:left="340" w:hanging="140"/>
            </w:pPr>
            <w:r>
              <w:rPr>
                <w:rStyle w:val="213pt"/>
                <w:color w:val="000000"/>
              </w:rPr>
              <w:t>изучать материалы и инструменты для макетирования.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45"/>
              </w:numPr>
              <w:shd w:val="clear" w:color="auto" w:fill="auto"/>
              <w:tabs>
                <w:tab w:val="left" w:pos="358"/>
              </w:tabs>
              <w:spacing w:after="0" w:line="322" w:lineRule="exact"/>
              <w:ind w:left="340" w:hanging="140"/>
            </w:pPr>
            <w:r>
              <w:rPr>
                <w:rStyle w:val="213pt"/>
                <w:color w:val="000000"/>
              </w:rPr>
              <w:t>разрабатывать графическую документацию;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4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выполнять эскиз макета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3.2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Создание объёмных моделей с помощью компьютерных программ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Создание объёмных моделей с помощью компьютерных программ. Г рафические модели. Виды графических моделей.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Программы для разработки цифровых трёхмерных моделей. Распечатка развёрток, деталей макета. Разработка этапов сборки макета.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46"/>
              </w:numPr>
              <w:shd w:val="clear" w:color="auto" w:fill="auto"/>
              <w:tabs>
                <w:tab w:val="left" w:pos="363"/>
              </w:tabs>
              <w:spacing w:after="0" w:line="322" w:lineRule="exact"/>
              <w:ind w:left="340" w:hanging="140"/>
            </w:pPr>
            <w:r>
              <w:rPr>
                <w:rStyle w:val="213pt"/>
                <w:color w:val="000000"/>
              </w:rPr>
              <w:t>анализировать детали и конструкцию макета;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46"/>
              </w:numPr>
              <w:shd w:val="clear" w:color="auto" w:fill="auto"/>
              <w:tabs>
                <w:tab w:val="left" w:pos="363"/>
              </w:tabs>
              <w:spacing w:after="0" w:line="322" w:lineRule="exact"/>
              <w:ind w:left="340" w:hanging="140"/>
            </w:pPr>
            <w:r>
              <w:rPr>
                <w:rStyle w:val="213pt"/>
                <w:color w:val="000000"/>
              </w:rPr>
              <w:t>определять последовательность сборки макета;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4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выполнять развёртку макета;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46"/>
              </w:numPr>
              <w:shd w:val="clear" w:color="auto" w:fill="auto"/>
              <w:tabs>
                <w:tab w:val="left" w:pos="358"/>
              </w:tabs>
              <w:spacing w:after="0" w:line="322" w:lineRule="exact"/>
              <w:ind w:left="340" w:hanging="140"/>
            </w:pPr>
            <w:r>
              <w:rPr>
                <w:rStyle w:val="213pt"/>
                <w:color w:val="000000"/>
              </w:rPr>
              <w:t>разрабатывать графическую документацию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3.3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Основные приемы макетирования Мир профессий. Профессия макетчик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Программа для редактирования готовых моделей и последующей их распечатки. Инструменты для редактирования моделей.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Мир профессий.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Профессия макетчик </w:t>
            </w:r>
            <w:r>
              <w:rPr>
                <w:rStyle w:val="212"/>
                <w:color w:val="000000"/>
              </w:rPr>
              <w:t>Практическая работа «Редактирование чертежа модели»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4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изучать интерфейс программы;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47"/>
              </w:numPr>
              <w:shd w:val="clear" w:color="auto" w:fill="auto"/>
              <w:tabs>
                <w:tab w:val="left" w:pos="354"/>
              </w:tabs>
              <w:spacing w:after="0" w:line="322" w:lineRule="exact"/>
              <w:ind w:left="200"/>
            </w:pPr>
            <w:r>
              <w:rPr>
                <w:rStyle w:val="213pt"/>
                <w:color w:val="000000"/>
              </w:rPr>
              <w:t>знакомиться с инструментами программы;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47"/>
              </w:numPr>
              <w:shd w:val="clear" w:color="auto" w:fill="auto"/>
              <w:tabs>
                <w:tab w:val="left" w:pos="354"/>
              </w:tabs>
              <w:spacing w:after="0" w:line="322" w:lineRule="exact"/>
              <w:ind w:left="200"/>
            </w:pPr>
            <w:r>
              <w:rPr>
                <w:rStyle w:val="213pt"/>
                <w:color w:val="000000"/>
              </w:rPr>
              <w:t>характеризовать профессию макетчик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4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редактировать готовые модели в</w:t>
            </w:r>
          </w:p>
        </w:tc>
      </w:tr>
    </w:tbl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111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90"/>
        <w:gridCol w:w="1546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31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31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31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31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931" w:wrap="none" w:vAnchor="page" w:hAnchor="page" w:x="1136" w:y="704"/>
              <w:shd w:val="clear" w:color="auto" w:fill="auto"/>
              <w:spacing w:after="0" w:line="260" w:lineRule="exact"/>
              <w:ind w:left="340"/>
            </w:pPr>
            <w:r>
              <w:rPr>
                <w:rStyle w:val="213pt"/>
                <w:color w:val="000000"/>
              </w:rPr>
              <w:t>программе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31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931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Итого по модулю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931" w:wrap="none" w:vAnchor="page" w:hAnchor="page" w:x="1136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31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931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31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5.</w:t>
            </w:r>
          </w:p>
        </w:tc>
        <w:tc>
          <w:tcPr>
            <w:tcW w:w="139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931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Модуль «Робототехника»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31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5.1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31" w:wrap="none" w:vAnchor="page" w:hAnchor="page" w:x="1136" w:y="704"/>
              <w:shd w:val="clear" w:color="auto" w:fill="auto"/>
              <w:spacing w:after="0" w:line="326" w:lineRule="exact"/>
            </w:pPr>
            <w:r>
              <w:rPr>
                <w:rStyle w:val="213pt"/>
                <w:color w:val="000000"/>
              </w:rPr>
              <w:t>Промышленные и бытовые роботы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31" w:wrap="none" w:vAnchor="page" w:hAnchor="page" w:x="1136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931" w:wrap="none" w:vAnchor="page" w:hAnchor="page" w:x="1136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Промышленные роботы, их классификация, назначение, использование.</w:t>
            </w:r>
          </w:p>
          <w:p w:rsidR="00BB668A" w:rsidRDefault="00BB668A">
            <w:pPr>
              <w:pStyle w:val="20"/>
              <w:framePr w:w="14587" w:h="9931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Классификация роботов по характеру выполняемых технологических операций, виду производства, виду программы и др. Преимущества применения промышленных роботов на предприятиях. Взаимодействие роботов.</w:t>
            </w:r>
          </w:p>
          <w:p w:rsidR="00BB668A" w:rsidRDefault="00BB668A">
            <w:pPr>
              <w:pStyle w:val="20"/>
              <w:framePr w:w="14587" w:h="9931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Бытовые роботы. Назначение, виды. Роботы, предназначенные для работы внутри помещений. Роботы, помогающие человеку вне дома. Беспилотные автоматизированные системы, их виды, назначение. Инструменты программирования роботов: интегрированные среды разработки.</w:t>
            </w:r>
          </w:p>
          <w:p w:rsidR="00BB668A" w:rsidRDefault="00BB668A">
            <w:pPr>
              <w:pStyle w:val="20"/>
              <w:framePr w:w="14587" w:h="9931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«Использование операторов ввода- вывода в визуальной среде программирования 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931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931" w:wrap="none" w:vAnchor="page" w:hAnchor="page" w:x="1136" w:y="704"/>
              <w:numPr>
                <w:ilvl w:val="0"/>
                <w:numId w:val="148"/>
              </w:numPr>
              <w:shd w:val="clear" w:color="auto" w:fill="auto"/>
              <w:tabs>
                <w:tab w:val="left" w:pos="354"/>
              </w:tabs>
              <w:spacing w:after="0" w:line="322" w:lineRule="exact"/>
              <w:ind w:left="340" w:hanging="140"/>
            </w:pPr>
            <w:r>
              <w:rPr>
                <w:rStyle w:val="213pt"/>
                <w:color w:val="000000"/>
              </w:rPr>
              <w:t>характеризовать назначение промышленных роботов;</w:t>
            </w:r>
          </w:p>
          <w:p w:rsidR="00BB668A" w:rsidRDefault="00BB668A">
            <w:pPr>
              <w:pStyle w:val="20"/>
              <w:framePr w:w="14587" w:h="9931" w:wrap="none" w:vAnchor="page" w:hAnchor="page" w:x="1136" w:y="704"/>
              <w:numPr>
                <w:ilvl w:val="0"/>
                <w:numId w:val="148"/>
              </w:numPr>
              <w:shd w:val="clear" w:color="auto" w:fill="auto"/>
              <w:tabs>
                <w:tab w:val="left" w:pos="358"/>
              </w:tabs>
              <w:spacing w:after="0" w:line="322" w:lineRule="exact"/>
              <w:ind w:left="340" w:hanging="140"/>
            </w:pPr>
            <w:r>
              <w:rPr>
                <w:rStyle w:val="213pt"/>
                <w:color w:val="000000"/>
              </w:rPr>
              <w:t>классифицировать промышленных роботов по основным параметрам;</w:t>
            </w:r>
          </w:p>
          <w:p w:rsidR="00BB668A" w:rsidRDefault="00BB668A">
            <w:pPr>
              <w:pStyle w:val="20"/>
              <w:framePr w:w="14587" w:h="9931" w:wrap="none" w:vAnchor="page" w:hAnchor="page" w:x="1136" w:y="704"/>
              <w:numPr>
                <w:ilvl w:val="0"/>
                <w:numId w:val="148"/>
              </w:numPr>
              <w:shd w:val="clear" w:color="auto" w:fill="auto"/>
              <w:tabs>
                <w:tab w:val="left" w:pos="363"/>
              </w:tabs>
              <w:spacing w:after="0" w:line="322" w:lineRule="exact"/>
              <w:ind w:left="340" w:hanging="140"/>
            </w:pPr>
            <w:r>
              <w:rPr>
                <w:rStyle w:val="213pt"/>
                <w:color w:val="000000"/>
              </w:rPr>
              <w:t>объяснять назначение бытовых роботов;</w:t>
            </w:r>
          </w:p>
          <w:p w:rsidR="00BB668A" w:rsidRDefault="00BB668A">
            <w:pPr>
              <w:pStyle w:val="20"/>
              <w:framePr w:w="14587" w:h="9931" w:wrap="none" w:vAnchor="page" w:hAnchor="page" w:x="1136" w:y="704"/>
              <w:numPr>
                <w:ilvl w:val="0"/>
                <w:numId w:val="148"/>
              </w:numPr>
              <w:shd w:val="clear" w:color="auto" w:fill="auto"/>
              <w:tabs>
                <w:tab w:val="left" w:pos="358"/>
              </w:tabs>
              <w:spacing w:after="0" w:line="322" w:lineRule="exact"/>
              <w:ind w:left="340" w:hanging="140"/>
            </w:pPr>
            <w:r>
              <w:rPr>
                <w:rStyle w:val="213pt"/>
                <w:color w:val="000000"/>
              </w:rPr>
              <w:t>классифицировать конструкции бытовых роботов по их функциональным возможностям, приспособляемости к внешним условиям и др.;</w:t>
            </w:r>
          </w:p>
          <w:p w:rsidR="00BB668A" w:rsidRDefault="00BB668A">
            <w:pPr>
              <w:pStyle w:val="20"/>
              <w:framePr w:w="14587" w:h="9931" w:wrap="none" w:vAnchor="page" w:hAnchor="page" w:x="1136" w:y="704"/>
              <w:numPr>
                <w:ilvl w:val="0"/>
                <w:numId w:val="148"/>
              </w:numPr>
              <w:shd w:val="clear" w:color="auto" w:fill="auto"/>
              <w:tabs>
                <w:tab w:val="left" w:pos="358"/>
              </w:tabs>
              <w:spacing w:after="0" w:line="322" w:lineRule="exact"/>
              <w:ind w:left="340" w:hanging="140"/>
            </w:pPr>
            <w:r>
              <w:rPr>
                <w:rStyle w:val="213pt"/>
                <w:color w:val="000000"/>
              </w:rPr>
              <w:t>приводить примеры интегрированных сред разработки.</w:t>
            </w:r>
          </w:p>
          <w:p w:rsidR="00BB668A" w:rsidRDefault="00BB668A">
            <w:pPr>
              <w:pStyle w:val="20"/>
              <w:framePr w:w="14587" w:h="9931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931" w:wrap="none" w:vAnchor="page" w:hAnchor="page" w:x="1136" w:y="704"/>
              <w:numPr>
                <w:ilvl w:val="0"/>
                <w:numId w:val="148"/>
              </w:numPr>
              <w:shd w:val="clear" w:color="auto" w:fill="auto"/>
              <w:tabs>
                <w:tab w:val="left" w:pos="358"/>
              </w:tabs>
              <w:spacing w:after="0" w:line="322" w:lineRule="exact"/>
              <w:ind w:left="340" w:hanging="140"/>
            </w:pPr>
            <w:r>
              <w:rPr>
                <w:rStyle w:val="213pt"/>
                <w:color w:val="000000"/>
              </w:rPr>
              <w:t>изучать (составлять) схему сборки модели роботов;</w:t>
            </w:r>
          </w:p>
          <w:p w:rsidR="00BB668A" w:rsidRDefault="00BB668A">
            <w:pPr>
              <w:pStyle w:val="20"/>
              <w:framePr w:w="14587" w:h="9931" w:wrap="none" w:vAnchor="page" w:hAnchor="page" w:x="1136" w:y="704"/>
              <w:numPr>
                <w:ilvl w:val="0"/>
                <w:numId w:val="148"/>
              </w:numPr>
              <w:shd w:val="clear" w:color="auto" w:fill="auto"/>
              <w:tabs>
                <w:tab w:val="left" w:pos="363"/>
              </w:tabs>
              <w:spacing w:after="0" w:line="322" w:lineRule="exact"/>
              <w:ind w:left="340" w:hanging="140"/>
            </w:pPr>
            <w:r>
              <w:rPr>
                <w:rStyle w:val="213pt"/>
                <w:color w:val="000000"/>
              </w:rPr>
              <w:t xml:space="preserve">строить цепочки команд </w:t>
            </w:r>
            <w:r>
              <w:rPr>
                <w:rStyle w:val="213pt"/>
                <w:color w:val="000000"/>
                <w:lang w:val="en-US" w:eastAsia="en-US"/>
              </w:rPr>
              <w:t>c</w:t>
            </w:r>
            <w:r w:rsidRPr="006D2250">
              <w:rPr>
                <w:rStyle w:val="213pt"/>
                <w:color w:val="000000"/>
                <w:lang w:eastAsia="en-US"/>
              </w:rPr>
              <w:t xml:space="preserve"> </w:t>
            </w:r>
            <w:r>
              <w:rPr>
                <w:rStyle w:val="213pt"/>
                <w:color w:val="000000"/>
              </w:rPr>
              <w:t>использованием операторов ввода- вывода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31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5.2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931" w:wrap="none" w:vAnchor="page" w:hAnchor="page" w:x="1136" w:y="704"/>
              <w:shd w:val="clear" w:color="auto" w:fill="auto"/>
              <w:spacing w:line="260" w:lineRule="exact"/>
            </w:pPr>
            <w:r>
              <w:rPr>
                <w:rStyle w:val="213pt"/>
                <w:color w:val="000000"/>
              </w:rPr>
              <w:t>Программирование</w:t>
            </w:r>
          </w:p>
          <w:p w:rsidR="00BB668A" w:rsidRDefault="00BB668A">
            <w:pPr>
              <w:pStyle w:val="20"/>
              <w:framePr w:w="14587" w:h="9931" w:wrap="none" w:vAnchor="page" w:hAnchor="page" w:x="1136" w:y="704"/>
              <w:shd w:val="clear" w:color="auto" w:fill="auto"/>
              <w:spacing w:before="120" w:after="0" w:line="260" w:lineRule="exact"/>
            </w:pPr>
            <w:r>
              <w:rPr>
                <w:rStyle w:val="213pt"/>
                <w:color w:val="000000"/>
              </w:rPr>
              <w:t>управления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931" w:wrap="none" w:vAnchor="page" w:hAnchor="page" w:x="1136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931" w:wrap="none" w:vAnchor="page" w:hAnchor="page" w:x="1136" w:y="704"/>
              <w:shd w:val="clear" w:color="auto" w:fill="auto"/>
              <w:spacing w:after="0" w:line="326" w:lineRule="exact"/>
            </w:pPr>
            <w:r>
              <w:rPr>
                <w:rStyle w:val="213pt"/>
                <w:color w:val="000000"/>
              </w:rPr>
              <w:t>Виртуальные и реальные исполнители. Сборка робота.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931" w:wrap="none" w:vAnchor="page" w:hAnchor="page" w:x="1136" w:y="704"/>
              <w:shd w:val="clear" w:color="auto" w:fill="auto"/>
              <w:spacing w:after="0" w:line="322" w:lineRule="exact"/>
              <w:ind w:left="20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 -</w:t>
            </w:r>
            <w:r>
              <w:rPr>
                <w:rStyle w:val="213pt"/>
                <w:color w:val="000000"/>
              </w:rPr>
              <w:t xml:space="preserve"> анализировать готовые</w:t>
            </w:r>
          </w:p>
        </w:tc>
      </w:tr>
    </w:tbl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112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90"/>
        <w:gridCol w:w="1546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line="260" w:lineRule="exact"/>
            </w:pPr>
            <w:r>
              <w:rPr>
                <w:rStyle w:val="213pt"/>
                <w:color w:val="000000"/>
              </w:rPr>
              <w:t>роботизированными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before="120" w:after="0" w:line="260" w:lineRule="exact"/>
            </w:pPr>
            <w:r>
              <w:rPr>
                <w:rStyle w:val="213pt"/>
                <w:color w:val="000000"/>
              </w:rPr>
              <w:t>моделями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Подключение к контроллеру, тестирование датчиков и моторов, загрузка и выполнение программ. Языки программирования роботизированных систем. Конструирование робота. </w:t>
            </w:r>
            <w:r>
              <w:rPr>
                <w:rStyle w:val="212"/>
                <w:color w:val="000000"/>
              </w:rPr>
              <w:t>Практическая работа «Составление цепочки команд»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  <w:ind w:left="340"/>
            </w:pPr>
            <w:r>
              <w:rPr>
                <w:rStyle w:val="213pt"/>
                <w:color w:val="000000"/>
              </w:rPr>
              <w:t>программы; выделять этапы решения задачи.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49"/>
              </w:numPr>
              <w:shd w:val="clear" w:color="auto" w:fill="auto"/>
              <w:tabs>
                <w:tab w:val="left" w:pos="63"/>
              </w:tabs>
              <w:spacing w:after="0" w:line="322" w:lineRule="exact"/>
              <w:ind w:hanging="100"/>
              <w:jc w:val="both"/>
            </w:pPr>
            <w:r>
              <w:rPr>
                <w:rStyle w:val="213pt"/>
                <w:color w:val="000000"/>
              </w:rPr>
              <w:t>осуществлять настройку программы для работы с конкретным контроллером;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49"/>
              </w:numPr>
              <w:shd w:val="clear" w:color="auto" w:fill="auto"/>
              <w:tabs>
                <w:tab w:val="left" w:pos="394"/>
              </w:tabs>
              <w:spacing w:after="0" w:line="322" w:lineRule="exact"/>
              <w:ind w:left="340" w:hanging="100"/>
            </w:pPr>
            <w:r>
              <w:rPr>
                <w:rStyle w:val="213pt"/>
                <w:color w:val="000000"/>
              </w:rPr>
              <w:t>тестировать подключенные устройства;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49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загружать программу на робота;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4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исполнять программу на роботе;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49"/>
              </w:numPr>
              <w:shd w:val="clear" w:color="auto" w:fill="auto"/>
              <w:tabs>
                <w:tab w:val="left" w:pos="398"/>
              </w:tabs>
              <w:spacing w:after="0" w:line="322" w:lineRule="exact"/>
              <w:ind w:left="340" w:hanging="100"/>
            </w:pPr>
            <w:r>
              <w:rPr>
                <w:rStyle w:val="213pt"/>
                <w:color w:val="000000"/>
              </w:rPr>
              <w:t>преобразовывать запись алгоритма из одной формы в другую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5.3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74" w:lineRule="exact"/>
              <w:jc w:val="both"/>
            </w:pPr>
            <w:r>
              <w:rPr>
                <w:rStyle w:val="213pt"/>
                <w:color w:val="000000"/>
              </w:rPr>
              <w:t>Алгоритмизация и программирование роботов.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Реализация на визуальном языке программирования базовых понятий и алгоритмов, необходимых для дальнейшего программирования управления роботизированных систем: Алгоритмические структуры «Цикл», «Ветвление». </w:t>
            </w:r>
            <w:r>
              <w:rPr>
                <w:rStyle w:val="212"/>
                <w:color w:val="000000"/>
              </w:rPr>
              <w:t xml:space="preserve">Практическая работа «Составление цепочки команд». </w:t>
            </w:r>
            <w:r>
              <w:rPr>
                <w:rStyle w:val="213pt"/>
                <w:color w:val="000000"/>
              </w:rPr>
              <w:t>Логические операторы и операторы сравнения. Применение ветвления в задачах робототехники.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работа: «Применение основных алгоритмических структур. Контроль движения при помощи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5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анализировать готовые программы;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5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выделять этапы решения задачи;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5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40" w:hanging="240"/>
            </w:pPr>
            <w:r>
              <w:rPr>
                <w:rStyle w:val="213pt"/>
                <w:color w:val="000000"/>
              </w:rPr>
              <w:t>анализировать алгоритмические структуры «Цикл», «Ветвление»;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5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40" w:hanging="240"/>
            </w:pPr>
            <w:r>
              <w:rPr>
                <w:rStyle w:val="213pt"/>
                <w:color w:val="000000"/>
              </w:rPr>
              <w:t>анализировать логические операторы и операторы сравнения.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5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40" w:hanging="240"/>
            </w:pPr>
            <w:r>
              <w:rPr>
                <w:rStyle w:val="213pt"/>
                <w:color w:val="000000"/>
              </w:rPr>
              <w:t>строить цепочки команд, дающих нужный результат при конкретных исходных данных;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5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40" w:hanging="240"/>
            </w:pPr>
            <w:r>
              <w:rPr>
                <w:rStyle w:val="213pt"/>
                <w:color w:val="000000"/>
              </w:rPr>
              <w:t>программировать управление собранными моделями</w:t>
            </w:r>
          </w:p>
        </w:tc>
      </w:tr>
    </w:tbl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113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90"/>
        <w:gridCol w:w="1546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02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02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02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датчиков»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902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5.4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Программирование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управления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роботизированными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моделями.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Мир профессий.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Мир профессий. Профессии в области робототехники.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Г енерация голосовых команд.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Виды каналов связи.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работа: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«Программирование дополнительных механизмов</w:t>
            </w:r>
            <w:r>
              <w:rPr>
                <w:rStyle w:val="213pt1"/>
                <w:color w:val="000000"/>
              </w:rPr>
              <w:t xml:space="preserve">». </w:t>
            </w:r>
            <w:r>
              <w:rPr>
                <w:rStyle w:val="2"/>
                <w:color w:val="000000"/>
              </w:rPr>
              <w:t>Дистанционное управление. Каналы связи дистанционного управления. Механические и электрические каналы связи.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работа: «Программирование пульта дистанционного управления. Дистанционное управление роботами».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 xml:space="preserve">Взаимодействие нескольких роботов. Взаимодействие с помощью </w:t>
            </w:r>
            <w:r>
              <w:rPr>
                <w:rStyle w:val="2"/>
                <w:color w:val="000000"/>
                <w:lang w:val="en-US" w:eastAsia="en-US"/>
              </w:rPr>
              <w:t>Wi</w:t>
            </w:r>
            <w:r w:rsidRPr="006D2250">
              <w:rPr>
                <w:rStyle w:val="2"/>
                <w:color w:val="000000"/>
                <w:lang w:eastAsia="en-US"/>
              </w:rPr>
              <w:t>-</w:t>
            </w:r>
            <w:r>
              <w:rPr>
                <w:rStyle w:val="2"/>
                <w:color w:val="000000"/>
                <w:lang w:val="en-US" w:eastAsia="en-US"/>
              </w:rPr>
              <w:t>Fi</w:t>
            </w:r>
            <w:r w:rsidRPr="006D2250">
              <w:rPr>
                <w:rStyle w:val="2"/>
                <w:color w:val="000000"/>
                <w:lang w:eastAsia="en-US"/>
              </w:rPr>
              <w:t xml:space="preserve"> </w:t>
            </w:r>
            <w:r>
              <w:rPr>
                <w:rStyle w:val="2"/>
                <w:color w:val="000000"/>
              </w:rPr>
              <w:t>точки доступа одного из контроллеров.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работа: «Программирование группы роботов для совместной работы.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Выполнение общей задачи»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numPr>
                <w:ilvl w:val="0"/>
                <w:numId w:val="15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анализировать виды каналов связи;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numPr>
                <w:ilvl w:val="0"/>
                <w:numId w:val="15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изучать способы генерации голосовых команд;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numPr>
                <w:ilvl w:val="0"/>
                <w:numId w:val="15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каналов связи дистанционного управления;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numPr>
                <w:ilvl w:val="0"/>
                <w:numId w:val="15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изучать способы проводного и радиоуправления;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numPr>
                <w:ilvl w:val="0"/>
                <w:numId w:val="151"/>
              </w:numPr>
              <w:shd w:val="clear" w:color="auto" w:fill="auto"/>
              <w:tabs>
                <w:tab w:val="left" w:pos="-97"/>
              </w:tabs>
              <w:spacing w:after="0" w:line="322" w:lineRule="exact"/>
              <w:ind w:hanging="260"/>
              <w:jc w:val="both"/>
            </w:pPr>
            <w:r>
              <w:rPr>
                <w:rStyle w:val="2"/>
                <w:color w:val="000000"/>
              </w:rPr>
              <w:t>анализировать особенности взаимодействия нескольких роботов;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numPr>
                <w:ilvl w:val="0"/>
                <w:numId w:val="151"/>
              </w:numPr>
              <w:shd w:val="clear" w:color="auto" w:fill="auto"/>
              <w:tabs>
                <w:tab w:val="left" w:pos="414"/>
              </w:tabs>
              <w:spacing w:after="0" w:line="322" w:lineRule="exact"/>
              <w:ind w:left="360" w:hanging="100"/>
            </w:pPr>
            <w:r>
              <w:rPr>
                <w:rStyle w:val="2"/>
                <w:color w:val="000000"/>
              </w:rPr>
              <w:t>характеризовать профессии в области робототехники.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numPr>
                <w:ilvl w:val="0"/>
                <w:numId w:val="15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осуществлять управление собранными моделями, определяя системы команд, необходимых для управления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02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Итого по модулю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02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902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6</w:t>
            </w:r>
          </w:p>
        </w:tc>
        <w:tc>
          <w:tcPr>
            <w:tcW w:w="139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Вариативный модуль «Растениеводство»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6.1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line="280" w:lineRule="exact"/>
            </w:pPr>
            <w:r>
              <w:rPr>
                <w:rStyle w:val="2"/>
                <w:color w:val="000000"/>
              </w:rPr>
              <w:t>Технологии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before="120" w:after="0" w:line="280" w:lineRule="exact"/>
            </w:pPr>
            <w:r>
              <w:rPr>
                <w:rStyle w:val="2"/>
                <w:color w:val="000000"/>
              </w:rPr>
              <w:t>выращивания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Элементы технологий выращивания сельскохозяйственных культур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line="280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902" w:wrap="none" w:vAnchor="page" w:hAnchor="page" w:x="1136" w:y="704"/>
              <w:shd w:val="clear" w:color="auto" w:fill="auto"/>
              <w:spacing w:before="120" w:after="0" w:line="280" w:lineRule="exact"/>
              <w:jc w:val="both"/>
            </w:pPr>
            <w:r>
              <w:rPr>
                <w:rStyle w:val="2"/>
                <w:color w:val="000000"/>
              </w:rPr>
              <w:t>- анализировать традиционные и</w:t>
            </w:r>
          </w:p>
        </w:tc>
      </w:tr>
    </w:tbl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114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90"/>
        <w:gridCol w:w="1546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7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line="280" w:lineRule="exact"/>
            </w:pPr>
            <w:r>
              <w:rPr>
                <w:rStyle w:val="2"/>
                <w:color w:val="000000"/>
              </w:rPr>
              <w:t>сельскохозяйственных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before="120" w:after="0" w:line="280" w:lineRule="exact"/>
            </w:pPr>
            <w:r>
              <w:rPr>
                <w:rStyle w:val="2"/>
                <w:color w:val="000000"/>
              </w:rPr>
              <w:t>культур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7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региона. Земледелие. История земледелия. Земля как величайшая ценность человечества. Классификация культурных растений.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Выращивание культурных растений в регионе.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"/>
                <w:color w:val="000000"/>
              </w:rPr>
              <w:t>современные технологии выращивания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"/>
                <w:color w:val="000000"/>
              </w:rPr>
              <w:t>сельскохозяйственных культур в регионе;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5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классифицировать культурные растения региона;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5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условия и факторы выращивания культурных растений в регионе.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5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составлять перечень технологий выращивания растений в регионе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6.2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17" w:lineRule="exact"/>
            </w:pPr>
            <w:r>
              <w:rPr>
                <w:rStyle w:val="2"/>
                <w:color w:val="000000"/>
              </w:rPr>
              <w:t>Полезные для человека дикорастущие растения, их заготовка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 xml:space="preserve">Почвы, виды почв. Плодородие почв. Инструменты обработки почвы: ручные и механизированные. Сельскохозяйственная техника. </w:t>
            </w:r>
            <w:r>
              <w:rPr>
                <w:rStyle w:val="212"/>
                <w:color w:val="000000"/>
              </w:rPr>
              <w:t>Практическая работа «Анализ плодородия почв региона».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 xml:space="preserve">Сбор, заготовка и хранение полезных для человека дикорастущих растений и их плодов. Соблюдение правил безопасности. Грибы. Сбор и заготовка грибов. </w:t>
            </w:r>
            <w:r>
              <w:rPr>
                <w:rStyle w:val="212"/>
                <w:color w:val="000000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53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характеризовать виды почв;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53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анализировать состав почв;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5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классифицировать полезные дикорастущие растения региона;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53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характеризовать технологии заготовки дикорастущих растений;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53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характеризовать и различать грибы.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5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изучать состав почв и их плодородие;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53"/>
              </w:numPr>
              <w:shd w:val="clear" w:color="auto" w:fill="auto"/>
              <w:tabs>
                <w:tab w:val="left" w:pos="423"/>
              </w:tabs>
              <w:spacing w:after="0" w:line="322" w:lineRule="exact"/>
              <w:ind w:left="260"/>
            </w:pPr>
            <w:r>
              <w:rPr>
                <w:rStyle w:val="2"/>
                <w:color w:val="000000"/>
              </w:rPr>
              <w:t>описывать технологии заготовки дикорастущих растений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6.3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Экологические проблемы региона и их решение.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Мир профессий.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Мир профессий. Профессии в сельском хозяйстве: агроном, агрохимик, агроинженер и другие. Экологические проблемы региона 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5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экологические проблемы региона;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54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характеризовать экологические</w:t>
            </w:r>
          </w:p>
        </w:tc>
      </w:tr>
    </w:tbl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115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90"/>
        <w:gridCol w:w="1546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245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245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245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245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их решение.</w:t>
            </w:r>
          </w:p>
          <w:p w:rsidR="00BB668A" w:rsidRDefault="00BB668A">
            <w:pPr>
              <w:pStyle w:val="20"/>
              <w:framePr w:w="14587" w:h="9245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245" w:wrap="none" w:vAnchor="page" w:hAnchor="page" w:x="1136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>проблемы;</w:t>
            </w:r>
          </w:p>
          <w:p w:rsidR="00BB668A" w:rsidRDefault="00BB668A">
            <w:pPr>
              <w:pStyle w:val="20"/>
              <w:framePr w:w="14587" w:h="9245" w:wrap="none" w:vAnchor="page" w:hAnchor="page" w:x="1136" w:y="704"/>
              <w:numPr>
                <w:ilvl w:val="0"/>
                <w:numId w:val="155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характеризовать профессии в сельском хозяйстве, их социальную значимость</w:t>
            </w:r>
          </w:p>
          <w:p w:rsidR="00BB668A" w:rsidRDefault="00BB668A">
            <w:pPr>
              <w:pStyle w:val="20"/>
              <w:framePr w:w="14587" w:h="9245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245" w:wrap="none" w:vAnchor="page" w:hAnchor="page" w:x="1136" w:y="704"/>
              <w:numPr>
                <w:ilvl w:val="0"/>
                <w:numId w:val="15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осуществлять сбор и систематизацию информации об экологических проблемах региона и их решении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245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245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Итого по модулю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245" w:wrap="none" w:vAnchor="page" w:hAnchor="page" w:x="1136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245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245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245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7</w:t>
            </w:r>
          </w:p>
        </w:tc>
        <w:tc>
          <w:tcPr>
            <w:tcW w:w="139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245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Вариативный модуль «Животноводство»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245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7.1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245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Традиции выращивания сельскохозяйственных животных региона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245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245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История животноводства региона. Технологии выращивания сельскохозяйственных животных региона. Содержание сельскохозяйственных животных: помещение, оборудование, уход. </w:t>
            </w:r>
            <w:r>
              <w:rPr>
                <w:rStyle w:val="212"/>
                <w:color w:val="000000"/>
              </w:rPr>
              <w:t>Практическая работа «Сельскохозяйственные предприятия региона».</w:t>
            </w:r>
          </w:p>
          <w:p w:rsidR="00BB668A" w:rsidRDefault="00BB668A">
            <w:pPr>
              <w:pStyle w:val="20"/>
              <w:framePr w:w="14587" w:h="9245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 xml:space="preserve">Домашние животные. Животные у нас дома. Забота о домашних и бездомных животных. </w:t>
            </w:r>
            <w:r>
              <w:rPr>
                <w:rStyle w:val="212"/>
                <w:color w:val="000000"/>
              </w:rPr>
              <w:t>Практическая работа «Правила содержания домашних животных»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245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245" w:wrap="none" w:vAnchor="page" w:hAnchor="page" w:x="1136" w:y="704"/>
              <w:numPr>
                <w:ilvl w:val="0"/>
                <w:numId w:val="15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историю животноводства региона;</w:t>
            </w:r>
          </w:p>
          <w:p w:rsidR="00BB668A" w:rsidRDefault="00BB668A">
            <w:pPr>
              <w:pStyle w:val="20"/>
              <w:framePr w:w="14587" w:h="9245" w:wrap="none" w:vAnchor="page" w:hAnchor="page" w:x="1136" w:y="704"/>
              <w:numPr>
                <w:ilvl w:val="0"/>
                <w:numId w:val="15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современные технологии выращивания животных;</w:t>
            </w:r>
          </w:p>
          <w:p w:rsidR="00BB668A" w:rsidRDefault="00BB668A">
            <w:pPr>
              <w:pStyle w:val="20"/>
              <w:framePr w:w="14587" w:h="9245" w:wrap="none" w:vAnchor="page" w:hAnchor="page" w:x="1136" w:y="704"/>
              <w:numPr>
                <w:ilvl w:val="0"/>
                <w:numId w:val="156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характеризовать технологии выращивания и содержания сельскохозяйственных животных региона.</w:t>
            </w:r>
          </w:p>
          <w:p w:rsidR="00BB668A" w:rsidRDefault="00BB668A">
            <w:pPr>
              <w:pStyle w:val="20"/>
              <w:framePr w:w="14587" w:h="9245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245" w:wrap="none" w:vAnchor="page" w:hAnchor="page" w:x="1136" w:y="704"/>
              <w:numPr>
                <w:ilvl w:val="0"/>
                <w:numId w:val="15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составлять правила содержания домашних животных;</w:t>
            </w:r>
          </w:p>
          <w:p w:rsidR="00BB668A" w:rsidRDefault="00BB668A">
            <w:pPr>
              <w:pStyle w:val="20"/>
              <w:framePr w:w="14587" w:h="9245" w:wrap="none" w:vAnchor="page" w:hAnchor="page" w:x="1136" w:y="704"/>
              <w:numPr>
                <w:ilvl w:val="0"/>
                <w:numId w:val="15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составлять перечень сельскохозяйственных предприятий региона</w:t>
            </w:r>
          </w:p>
        </w:tc>
      </w:tr>
    </w:tbl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116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90"/>
        <w:gridCol w:w="1546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lastRenderedPageBreak/>
              <w:t>7.2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Основы проектной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Разведение животных. Породы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деятельности.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животных, их создание.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анализировать особенности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Учебный групповой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Лечение животных. Понятие о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выращивания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проект «Особенности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ветеринарии. Заготовка кормов.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сельскохозяйственных животных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сельского хозяйства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Кормление животных.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(на примере региона);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региона»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Питательность корма. Рацион.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анализировать результаты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Мир профессий.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Проблема клонирования живых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проектной деятельности;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организмов. Социальные и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характеризовать профессии,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этические проблемы.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связанные с деятельностью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Практическая работа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животновода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«Особенности выращивания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животных (на примере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разрабатывать проект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традиционных в регионе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в соответствии с общей схемой;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технологий)».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определять этапы проектной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Мир профессий. Профессии,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деятельности;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связанные с деятельностью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определять проблему, цель, ставить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животновода.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задачи;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Направления проектной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анализировать ресурсы;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деятельности: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реализовывать проект;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Разработка макета фермы, теплицы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анализировать управление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и др.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качеством при реализации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Разработка цифровой модели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командного проекта;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фермы, теплицы и др.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использовать компьютерные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- Технологии выращивания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программы поддержки проектной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сельскохозяйственных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  <w:ind w:left="260"/>
            </w:pPr>
            <w:r>
              <w:rPr>
                <w:rStyle w:val="2"/>
                <w:color w:val="000000"/>
              </w:rPr>
              <w:t>деятельности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животных/растений региона (на примере одной культуры, животноводческого комплекса).</w:t>
            </w:r>
          </w:p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Учебный групповой проект по модулю: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117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90"/>
        <w:gridCol w:w="1546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347" w:wrap="none" w:vAnchor="page" w:hAnchor="page" w:x="114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347" w:wrap="none" w:vAnchor="page" w:hAnchor="page" w:x="114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347" w:wrap="none" w:vAnchor="page" w:hAnchor="page" w:x="114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5347" w:wrap="none" w:vAnchor="page" w:hAnchor="page" w:x="1148" w:y="704"/>
              <w:numPr>
                <w:ilvl w:val="0"/>
                <w:numId w:val="15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определение этапов проекта;</w:t>
            </w:r>
          </w:p>
          <w:p w:rsidR="00BB668A" w:rsidRDefault="00BB668A">
            <w:pPr>
              <w:pStyle w:val="20"/>
              <w:framePr w:w="14587" w:h="5347" w:wrap="none" w:vAnchor="page" w:hAnchor="page" w:x="1148" w:y="704"/>
              <w:numPr>
                <w:ilvl w:val="0"/>
                <w:numId w:val="157"/>
              </w:numPr>
              <w:shd w:val="clear" w:color="auto" w:fill="auto"/>
              <w:tabs>
                <w:tab w:val="left" w:pos="125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распределение ролей и обязанностей в команде;</w:t>
            </w:r>
          </w:p>
          <w:p w:rsidR="00BB668A" w:rsidRDefault="00BB668A">
            <w:pPr>
              <w:pStyle w:val="20"/>
              <w:framePr w:w="14587" w:h="5347" w:wrap="none" w:vAnchor="page" w:hAnchor="page" w:x="1148" w:y="704"/>
              <w:numPr>
                <w:ilvl w:val="0"/>
                <w:numId w:val="157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определение продукта, проблемы, цели, задач;</w:t>
            </w:r>
          </w:p>
          <w:p w:rsidR="00BB668A" w:rsidRDefault="00BB668A">
            <w:pPr>
              <w:pStyle w:val="20"/>
              <w:framePr w:w="14587" w:h="5347" w:wrap="none" w:vAnchor="page" w:hAnchor="page" w:x="1148" w:y="704"/>
              <w:numPr>
                <w:ilvl w:val="0"/>
                <w:numId w:val="15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обоснование проекта;</w:t>
            </w:r>
          </w:p>
          <w:p w:rsidR="00BB668A" w:rsidRDefault="00BB668A">
            <w:pPr>
              <w:pStyle w:val="20"/>
              <w:framePr w:w="14587" w:h="5347" w:wrap="none" w:vAnchor="page" w:hAnchor="page" w:x="1148" w:y="704"/>
              <w:numPr>
                <w:ilvl w:val="0"/>
                <w:numId w:val="15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анализ ресурсов;</w:t>
            </w:r>
          </w:p>
          <w:p w:rsidR="00BB668A" w:rsidRDefault="00BB668A">
            <w:pPr>
              <w:pStyle w:val="20"/>
              <w:framePr w:w="14587" w:h="5347" w:wrap="none" w:vAnchor="page" w:hAnchor="page" w:x="1148" w:y="704"/>
              <w:numPr>
                <w:ilvl w:val="0"/>
                <w:numId w:val="15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выполнение проекта;</w:t>
            </w:r>
          </w:p>
          <w:p w:rsidR="00BB668A" w:rsidRDefault="00BB668A">
            <w:pPr>
              <w:pStyle w:val="20"/>
              <w:framePr w:w="14587" w:h="5347" w:wrap="none" w:vAnchor="page" w:hAnchor="page" w:x="1148" w:y="704"/>
              <w:numPr>
                <w:ilvl w:val="0"/>
                <w:numId w:val="157"/>
              </w:numPr>
              <w:shd w:val="clear" w:color="auto" w:fill="auto"/>
              <w:tabs>
                <w:tab w:val="left" w:pos="235"/>
              </w:tabs>
              <w:spacing w:after="0" w:line="322" w:lineRule="exact"/>
            </w:pPr>
            <w:r>
              <w:rPr>
                <w:rStyle w:val="212"/>
                <w:color w:val="000000"/>
              </w:rPr>
              <w:t>самооценка результатов проектной деятельности;</w:t>
            </w:r>
          </w:p>
          <w:p w:rsidR="00BB668A" w:rsidRDefault="00BB668A">
            <w:pPr>
              <w:pStyle w:val="20"/>
              <w:framePr w:w="14587" w:h="5347" w:wrap="none" w:vAnchor="page" w:hAnchor="page" w:x="1148" w:y="704"/>
              <w:numPr>
                <w:ilvl w:val="0"/>
                <w:numId w:val="157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защита проекта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5347" w:wrap="none" w:vAnchor="page" w:hAnchor="page" w:x="1148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5347" w:wrap="none" w:vAnchor="page" w:hAnchor="page" w:x="1148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Итого по модулю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5347" w:wrap="none" w:vAnchor="page" w:hAnchor="page" w:x="1148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5347" w:wrap="none" w:vAnchor="page" w:hAnchor="page" w:x="114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5347" w:wrap="none" w:vAnchor="page" w:hAnchor="page" w:x="1148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5347" w:wrap="none" w:vAnchor="page" w:hAnchor="page" w:x="1148" w:y="704"/>
              <w:shd w:val="clear" w:color="auto" w:fill="auto"/>
              <w:spacing w:after="0" w:line="370" w:lineRule="exact"/>
            </w:pPr>
            <w:r>
              <w:rPr>
                <w:rStyle w:val="2"/>
                <w:color w:val="000000"/>
              </w:rPr>
              <w:t>ОБЩЕЕ КОЛИЧЕСТВО ЧАСОВ ПО ПРОГРАММЕ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5347" w:wrap="none" w:vAnchor="page" w:hAnchor="page" w:x="1148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87" w:h="5347" w:wrap="none" w:vAnchor="page" w:hAnchor="page" w:x="114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5347" w:wrap="none" w:vAnchor="page" w:hAnchor="page" w:x="1148" w:y="704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20"/>
        <w:framePr w:w="14611" w:h="1393" w:hRule="exact" w:wrap="none" w:vAnchor="page" w:hAnchor="page" w:x="1124" w:y="6149"/>
        <w:shd w:val="clear" w:color="auto" w:fill="auto"/>
        <w:spacing w:after="252" w:line="370" w:lineRule="exact"/>
        <w:ind w:right="180"/>
        <w:jc w:val="both"/>
      </w:pPr>
      <w:bookmarkStart w:id="91" w:name="bookmark90"/>
      <w:r>
        <w:rPr>
          <w:rStyle w:val="2"/>
          <w:color w:val="000000"/>
        </w:rPr>
        <w:t xml:space="preserve">Приведён пример уменьшения часов инвариантных модулей «Робототехника» и </w:t>
      </w:r>
      <w:r w:rsidRPr="006D2250">
        <w:rPr>
          <w:rStyle w:val="2"/>
          <w:color w:val="000000"/>
          <w:lang w:eastAsia="en-US"/>
        </w:rPr>
        <w:t>«</w:t>
      </w:r>
      <w:r>
        <w:rPr>
          <w:rStyle w:val="2"/>
          <w:color w:val="000000"/>
          <w:lang w:val="en-US" w:eastAsia="en-US"/>
        </w:rPr>
        <w:t>BD</w:t>
      </w:r>
      <w:r>
        <w:rPr>
          <w:rStyle w:val="2"/>
          <w:color w:val="000000"/>
        </w:rPr>
        <w:t>-моделирование, прототипирование, макетирование» за счёт переноса часов, отводимых на проектную деятельность.</w:t>
      </w:r>
      <w:bookmarkEnd w:id="91"/>
    </w:p>
    <w:p w:rsidR="00BB668A" w:rsidRDefault="00BB668A">
      <w:pPr>
        <w:pStyle w:val="210"/>
        <w:framePr w:w="14611" w:h="1393" w:hRule="exact" w:wrap="none" w:vAnchor="page" w:hAnchor="page" w:x="1124" w:y="6149"/>
        <w:shd w:val="clear" w:color="auto" w:fill="auto"/>
        <w:spacing w:before="0" w:line="280" w:lineRule="exact"/>
      </w:pPr>
      <w:bookmarkStart w:id="92" w:name="bookmark91"/>
      <w:r>
        <w:rPr>
          <w:rStyle w:val="23"/>
          <w:b/>
          <w:bCs/>
          <w:color w:val="000000"/>
        </w:rPr>
        <w:t>8 КЛАСС</w:t>
      </w:r>
      <w:bookmarkEnd w:id="92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2822" w:wrap="none" w:vAnchor="page" w:hAnchor="page" w:x="1148" w:y="7621"/>
              <w:shd w:val="clear" w:color="auto" w:fill="auto"/>
              <w:spacing w:after="60" w:line="280" w:lineRule="exact"/>
            </w:pPr>
            <w:r>
              <w:rPr>
                <w:rStyle w:val="27"/>
                <w:color w:val="000000"/>
              </w:rPr>
              <w:t>№</w:t>
            </w:r>
          </w:p>
          <w:p w:rsidR="00BB668A" w:rsidRDefault="00BB668A">
            <w:pPr>
              <w:pStyle w:val="20"/>
              <w:framePr w:w="14587" w:h="2822" w:wrap="none" w:vAnchor="page" w:hAnchor="page" w:x="1148" w:y="7621"/>
              <w:shd w:val="clear" w:color="auto" w:fill="auto"/>
              <w:spacing w:before="60" w:after="0" w:line="280" w:lineRule="exact"/>
            </w:pPr>
            <w:r>
              <w:rPr>
                <w:rStyle w:val="27"/>
                <w:color w:val="000000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2822" w:wrap="none" w:vAnchor="page" w:hAnchor="page" w:x="1148" w:y="7621"/>
              <w:shd w:val="clear" w:color="auto" w:fill="auto"/>
              <w:spacing w:after="0" w:line="322" w:lineRule="exact"/>
              <w:jc w:val="center"/>
            </w:pPr>
            <w:r>
              <w:rPr>
                <w:rStyle w:val="27"/>
                <w:color w:val="000000"/>
              </w:rPr>
              <w:t>Наименование модулей, разделов и тем учебного предмета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2822" w:wrap="none" w:vAnchor="page" w:hAnchor="page" w:x="1148" w:y="7621"/>
              <w:shd w:val="clear" w:color="auto" w:fill="auto"/>
              <w:spacing w:after="0" w:line="322" w:lineRule="exact"/>
              <w:jc w:val="both"/>
            </w:pPr>
            <w:r>
              <w:rPr>
                <w:rStyle w:val="27"/>
                <w:color w:val="000000"/>
              </w:rPr>
              <w:t>Количест во часов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2822" w:wrap="none" w:vAnchor="page" w:hAnchor="page" w:x="1148" w:y="7621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  <w:color w:val="000000"/>
              </w:rPr>
              <w:t>Программное содержание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2822" w:wrap="none" w:vAnchor="page" w:hAnchor="page" w:x="1148" w:y="7621"/>
              <w:shd w:val="clear" w:color="auto" w:fill="auto"/>
              <w:spacing w:after="0" w:line="326" w:lineRule="exact"/>
              <w:jc w:val="center"/>
            </w:pPr>
            <w:r>
              <w:rPr>
                <w:rStyle w:val="27"/>
                <w:color w:val="000000"/>
              </w:rPr>
              <w:t>Основные виды деятельности обучающихся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2822" w:wrap="none" w:vAnchor="page" w:hAnchor="page" w:x="1148" w:y="7621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2822" w:wrap="none" w:vAnchor="page" w:hAnchor="page" w:x="1148" w:y="7621"/>
              <w:shd w:val="clear" w:color="auto" w:fill="auto"/>
              <w:spacing w:after="0" w:line="322" w:lineRule="exact"/>
            </w:pPr>
            <w:r>
              <w:rPr>
                <w:rStyle w:val="27"/>
                <w:color w:val="000000"/>
              </w:rPr>
              <w:t>Производство и технологии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2822" w:wrap="none" w:vAnchor="page" w:hAnchor="page" w:x="1148" w:y="7621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2822" w:wrap="none" w:vAnchor="page" w:hAnchor="page" w:x="1148" w:y="7621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2822" w:wrap="none" w:vAnchor="page" w:hAnchor="page" w:x="1148" w:y="7621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2822" w:wrap="none" w:vAnchor="page" w:hAnchor="page" w:x="1148" w:y="7621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2822" w:wrap="none" w:vAnchor="page" w:hAnchor="page" w:x="1148" w:y="7621"/>
              <w:shd w:val="clear" w:color="auto" w:fill="auto"/>
              <w:spacing w:after="0" w:line="322" w:lineRule="exact"/>
            </w:pPr>
            <w:r>
              <w:rPr>
                <w:rStyle w:val="27"/>
                <w:color w:val="000000"/>
              </w:rPr>
              <w:t>Компьютерная графика, черчение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2822" w:wrap="none" w:vAnchor="page" w:hAnchor="page" w:x="1148" w:y="7621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2822" w:wrap="none" w:vAnchor="page" w:hAnchor="page" w:x="1148" w:y="7621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2822" w:wrap="none" w:vAnchor="page" w:hAnchor="page" w:x="1148" w:y="7621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</w:tr>
    </w:tbl>
    <w:p w:rsidR="00BB668A" w:rsidRDefault="00BB668A">
      <w:pPr>
        <w:pStyle w:val="1"/>
        <w:framePr w:wrap="none" w:vAnchor="page" w:hAnchor="page" w:x="15375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118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lastRenderedPageBreak/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7"/>
                <w:color w:val="000000"/>
              </w:rPr>
              <w:t>ЭБ-моделирование,</w:t>
            </w:r>
          </w:p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7"/>
                <w:color w:val="000000"/>
              </w:rPr>
              <w:t>прототипирование,</w:t>
            </w:r>
          </w:p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7"/>
                <w:color w:val="000000"/>
              </w:rPr>
              <w:t>макетирование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322" w:lineRule="exact"/>
              <w:jc w:val="center"/>
            </w:pPr>
            <w:r>
              <w:rPr>
                <w:rStyle w:val="2"/>
                <w:color w:val="000000"/>
              </w:rPr>
              <w:t>Количество часов на изучение сокращено на 4 ч.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317" w:lineRule="exact"/>
              <w:jc w:val="center"/>
            </w:pPr>
            <w:r>
              <w:rPr>
                <w:rStyle w:val="2"/>
                <w:color w:val="000000"/>
              </w:rPr>
              <w:t>Сокращено количество часов на выполнение учебного проекта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Робототехника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322" w:lineRule="exact"/>
              <w:jc w:val="center"/>
            </w:pPr>
            <w:r>
              <w:rPr>
                <w:rStyle w:val="2"/>
                <w:color w:val="000000"/>
              </w:rPr>
              <w:t>Количество часов на изучение сокращено на 4 ч.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317" w:lineRule="exact"/>
              <w:jc w:val="center"/>
            </w:pPr>
            <w:r>
              <w:rPr>
                <w:rStyle w:val="2"/>
                <w:color w:val="000000"/>
              </w:rPr>
              <w:t>Сокращено количество часов на выполнение учебного проекта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Растениеводство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Животноводство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82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37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Модуль 3. «3Б-моделирование, прототипирование, макетирование»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3.1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3Б-моделирование как технология создания трехмерных моделей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 xml:space="preserve">Прототипирование. Сферы применения. Понятие «прототипирование». Виды прототипов. Моделирование сложных </w:t>
            </w:r>
            <w:r>
              <w:rPr>
                <w:rStyle w:val="2"/>
                <w:color w:val="000000"/>
                <w:lang w:val="en-US" w:eastAsia="en-US"/>
              </w:rPr>
              <w:t>BD</w:t>
            </w:r>
            <w:r>
              <w:rPr>
                <w:rStyle w:val="2"/>
                <w:color w:val="000000"/>
              </w:rPr>
              <w:t>-моделей с помощью 3Б-редакторов по алгоритму.</w:t>
            </w:r>
          </w:p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 xml:space="preserve">Г рафические примитивы в </w:t>
            </w:r>
            <w:r w:rsidRPr="006D2250">
              <w:rPr>
                <w:rStyle w:val="2"/>
                <w:color w:val="000000"/>
                <w:lang w:eastAsia="en-US"/>
              </w:rPr>
              <w:t>3</w:t>
            </w:r>
            <w:r>
              <w:rPr>
                <w:rStyle w:val="2"/>
                <w:color w:val="000000"/>
                <w:lang w:val="en-US" w:eastAsia="en-US"/>
              </w:rPr>
              <w:t>D</w:t>
            </w:r>
            <w:r w:rsidRPr="006D2250">
              <w:rPr>
                <w:rStyle w:val="2"/>
                <w:color w:val="000000"/>
                <w:lang w:eastAsia="en-US"/>
              </w:rPr>
              <w:t xml:space="preserve">- </w:t>
            </w:r>
            <w:r>
              <w:rPr>
                <w:rStyle w:val="2"/>
                <w:color w:val="000000"/>
              </w:rPr>
              <w:t>моделировании. Операции над примитивами.</w:t>
            </w:r>
          </w:p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«Инструменты программного обеспечения для создания и печати 3В-моделей»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826" w:wrap="none" w:vAnchor="page" w:hAnchor="page" w:x="1136" w:y="704"/>
              <w:numPr>
                <w:ilvl w:val="0"/>
                <w:numId w:val="158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изучать сферы применения 3D - прототипирования;</w:t>
            </w:r>
          </w:p>
          <w:p w:rsidR="00BB668A" w:rsidRDefault="00BB668A">
            <w:pPr>
              <w:pStyle w:val="20"/>
              <w:framePr w:w="14587" w:h="9826" w:wrap="none" w:vAnchor="page" w:hAnchor="page" w:x="1136" w:y="704"/>
              <w:numPr>
                <w:ilvl w:val="0"/>
                <w:numId w:val="158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называть и характеризовать виды прототипов;</w:t>
            </w:r>
          </w:p>
          <w:p w:rsidR="00BB668A" w:rsidRDefault="00BB668A">
            <w:pPr>
              <w:pStyle w:val="20"/>
              <w:framePr w:w="14587" w:h="9826" w:wrap="none" w:vAnchor="page" w:hAnchor="page" w:x="1136" w:y="704"/>
              <w:numPr>
                <w:ilvl w:val="0"/>
                <w:numId w:val="158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изучать этапы процесса прототипирования;</w:t>
            </w:r>
          </w:p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826" w:wrap="none" w:vAnchor="page" w:hAnchor="page" w:x="1136" w:y="704"/>
              <w:numPr>
                <w:ilvl w:val="0"/>
                <w:numId w:val="158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применение технологии в проектной деятельности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3.2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Прототипирование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Виды прототипов: промышленные, архитектурные, транспортные, товарные. Создание цифровой объёмной модели. Инструменты для создания цифровой объёмной модели.</w:t>
            </w:r>
          </w:p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Направление проектной работы: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2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826" w:wrap="none" w:vAnchor="page" w:hAnchor="page" w:x="1136" w:y="704"/>
              <w:numPr>
                <w:ilvl w:val="0"/>
                <w:numId w:val="159"/>
              </w:numPr>
              <w:shd w:val="clear" w:color="auto" w:fill="auto"/>
              <w:tabs>
                <w:tab w:val="left" w:pos="-102"/>
              </w:tabs>
              <w:spacing w:after="0" w:line="322" w:lineRule="exact"/>
              <w:ind w:hanging="260"/>
              <w:jc w:val="both"/>
            </w:pPr>
            <w:r>
              <w:rPr>
                <w:rStyle w:val="2"/>
                <w:color w:val="000000"/>
              </w:rPr>
              <w:t>изучать программное обеспечение для создания и печати трехмерных моделей;</w:t>
            </w:r>
          </w:p>
          <w:p w:rsidR="00BB668A" w:rsidRDefault="00BB668A">
            <w:pPr>
              <w:pStyle w:val="20"/>
              <w:framePr w:w="14587" w:h="9826" w:wrap="none" w:vAnchor="page" w:hAnchor="page" w:x="1136" w:y="704"/>
              <w:numPr>
                <w:ilvl w:val="0"/>
                <w:numId w:val="15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называть этапы процесса объемной печати;</w:t>
            </w:r>
          </w:p>
          <w:p w:rsidR="00BB668A" w:rsidRDefault="00BB668A">
            <w:pPr>
              <w:pStyle w:val="20"/>
              <w:framePr w:w="14587" w:h="9826" w:wrap="none" w:vAnchor="page" w:hAnchor="page" w:x="1136" w:y="704"/>
              <w:numPr>
                <w:ilvl w:val="0"/>
                <w:numId w:val="15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изучить особенности проектирования 3D-моделей;</w:t>
            </w:r>
          </w:p>
        </w:tc>
      </w:tr>
    </w:tbl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119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4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9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0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"/>
                <w:color w:val="000000"/>
              </w:rPr>
              <w:t>изделия для внедрения на производстве: прототип изделия из какого-либо материала;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0"/>
              </w:numPr>
              <w:shd w:val="clear" w:color="auto" w:fill="auto"/>
              <w:tabs>
                <w:tab w:val="left" w:pos="158"/>
              </w:tabs>
              <w:spacing w:after="0" w:line="322" w:lineRule="exact"/>
            </w:pPr>
            <w:r>
              <w:rPr>
                <w:rStyle w:val="2"/>
                <w:color w:val="000000"/>
              </w:rPr>
              <w:t>готовое изделие, необходимое в быту, на производстве, сувенир (ручка, браслет, футляр, рамка, скульптура, брелок и т.д.);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часть, деталь чего-либо;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0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"/>
                <w:color w:val="000000"/>
              </w:rPr>
              <w:t>модель (автомобиля, игрушки, и др.);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корпус для датчиков, детали робота и др.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Индивидуальный творческий (учебный) проект «Прототип изделия из пластмассы (других материалов по выбору»: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0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определение проблемы, продукта проекта, цели, задач;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0"/>
              </w:numPr>
              <w:shd w:val="clear" w:color="auto" w:fill="auto"/>
              <w:tabs>
                <w:tab w:val="left" w:pos="158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анализ ресурсов; обоснование проекта;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0"/>
              </w:numPr>
              <w:shd w:val="clear" w:color="auto" w:fill="auto"/>
              <w:tabs>
                <w:tab w:val="left" w:pos="158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выполнение эскиза проектного изделия;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0"/>
              </w:numPr>
              <w:shd w:val="clear" w:color="auto" w:fill="auto"/>
              <w:tabs>
                <w:tab w:val="left" w:pos="130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разработка технологической карты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называть и характеризовать функции инструментов для создания и печати 3D-моделей.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использовать инструменты программного обеспечения для создания и печати 3D-моделей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определять проблему, цель, задачи проекта;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1"/>
              </w:numPr>
              <w:shd w:val="clear" w:color="auto" w:fill="auto"/>
              <w:tabs>
                <w:tab w:val="left" w:pos="-97"/>
              </w:tabs>
              <w:spacing w:after="0" w:line="322" w:lineRule="exact"/>
              <w:ind w:hanging="260"/>
              <w:jc w:val="both"/>
            </w:pPr>
            <w:r>
              <w:rPr>
                <w:rStyle w:val="2"/>
                <w:color w:val="000000"/>
              </w:rPr>
              <w:t>анализировать ресурсы;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определять материалы, инструменты;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1"/>
              </w:numPr>
              <w:shd w:val="clear" w:color="auto" w:fill="auto"/>
              <w:tabs>
                <w:tab w:val="left" w:pos="-102"/>
              </w:tabs>
              <w:spacing w:after="0" w:line="322" w:lineRule="exact"/>
              <w:ind w:hanging="260"/>
              <w:jc w:val="both"/>
            </w:pPr>
            <w:r>
              <w:rPr>
                <w:rStyle w:val="2"/>
                <w:color w:val="000000"/>
              </w:rPr>
              <w:t>выполнять эскиз изделия;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1"/>
              </w:numPr>
              <w:shd w:val="clear" w:color="auto" w:fill="auto"/>
              <w:tabs>
                <w:tab w:val="left" w:pos="-97"/>
              </w:tabs>
              <w:spacing w:after="0" w:line="322" w:lineRule="exact"/>
              <w:ind w:hanging="260"/>
              <w:jc w:val="both"/>
            </w:pPr>
            <w:r>
              <w:rPr>
                <w:rStyle w:val="2"/>
                <w:color w:val="000000"/>
              </w:rPr>
              <w:t>оформлять чертеж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3.3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Изготовление прототипов с использованием с использованием технологического оборудования.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Классификация 3D-принтеров по конструкции и по назначению. Изготовление прототипов с использованием с использованием технологического оборудования (3И-принтер, лазерный гравер и др.).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  <w:ind w:hanging="260"/>
              <w:jc w:val="both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изучать терминологию 3D-печати, 3И-сканирования;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2"/>
              </w:numPr>
              <w:shd w:val="clear" w:color="auto" w:fill="auto"/>
              <w:tabs>
                <w:tab w:val="left" w:pos="-102"/>
              </w:tabs>
              <w:spacing w:after="0" w:line="322" w:lineRule="exact"/>
              <w:ind w:hanging="260"/>
              <w:jc w:val="both"/>
            </w:pPr>
            <w:r>
              <w:rPr>
                <w:rStyle w:val="2"/>
                <w:color w:val="000000"/>
              </w:rPr>
              <w:t>изучать программное обеспечение для создания и печати трехмерных моделей;</w:t>
            </w:r>
          </w:p>
        </w:tc>
      </w:tr>
    </w:tbl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120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Мир профессий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 xml:space="preserve">Понятия </w:t>
            </w:r>
            <w:r w:rsidRPr="006D2250">
              <w:rPr>
                <w:rStyle w:val="213pt"/>
                <w:color w:val="000000"/>
                <w:lang w:eastAsia="en-US"/>
              </w:rPr>
              <w:t>«</w:t>
            </w:r>
            <w:r>
              <w:rPr>
                <w:rStyle w:val="213pt"/>
                <w:color w:val="000000"/>
                <w:lang w:val="en-US" w:eastAsia="en-US"/>
              </w:rPr>
              <w:t>SD</w:t>
            </w:r>
            <w:r>
              <w:rPr>
                <w:rStyle w:val="213pt"/>
                <w:color w:val="000000"/>
              </w:rPr>
              <w:t>-печать», «слайсер» 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a"/>
                <w:color w:val="000000"/>
              </w:rPr>
              <w:t>-</w:t>
            </w:r>
            <w:r>
              <w:rPr>
                <w:rStyle w:val="213pt"/>
                <w:color w:val="000000"/>
              </w:rPr>
              <w:t xml:space="preserve"> проектировать прототипы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др.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 xml:space="preserve">реальных объектов с помощью </w:t>
            </w:r>
            <w:r w:rsidRPr="006D2250">
              <w:rPr>
                <w:rStyle w:val="213pt"/>
                <w:color w:val="000000"/>
                <w:lang w:eastAsia="en-US"/>
              </w:rPr>
              <w:t>3</w:t>
            </w:r>
            <w:r>
              <w:rPr>
                <w:rStyle w:val="213pt"/>
                <w:color w:val="000000"/>
                <w:lang w:val="en-US" w:eastAsia="en-US"/>
              </w:rPr>
              <w:t>D</w:t>
            </w:r>
            <w:r w:rsidRPr="006D2250">
              <w:rPr>
                <w:rStyle w:val="213pt"/>
                <w:color w:val="000000"/>
                <w:lang w:eastAsia="en-US"/>
              </w:rPr>
              <w:t>-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ЭБ-сканер, устройство,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сканера;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использование. Понятия «3D-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называть и характеризовать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сканирование», «режим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функции инструментов для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сканирования» и др.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создания и печати 3D-моделей;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Проектирование прототипов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оценивать качество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реальных объектов с помощью 3D-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изделия/прототипа;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сканера. Загрузка моделей в слайсер.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называть профессии, связанные с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Рациональное размещение объектов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использованием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на столе. Настройка режима печати.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прототипированием;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Подготовка задания. Сохранение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анализировать результаты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результатов. Печать моделей.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проектной деятельности.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Основные ошибки в настройках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слайсера, влияющие на качество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использовать инструменты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печати, и их устранение.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программного обеспечения для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Профессии, связанные с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создания и печати 3D-моделей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использованием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составлять доклад к защите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прототипированием.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творческого проекта;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Индивидуальный творческий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предъявлять проектное изделие;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(учебный) проект «Прототип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оформлять паспорт проекта;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изделия из пластмассы (других материалов по выбору»: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- защищать творческий проект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- выполнение проекта по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технологической карте;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- оценка качества проектного изделия;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12"/>
                <w:color w:val="000000"/>
              </w:rPr>
              <w:t>- подготовка проекта к защите;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8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- самоанализ результатов проектной работы;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68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121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8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8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8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13pt"/>
                <w:color w:val="000000"/>
              </w:rPr>
              <w:t xml:space="preserve">- </w:t>
            </w:r>
            <w:r>
              <w:rPr>
                <w:rStyle w:val="2a"/>
                <w:color w:val="000000"/>
              </w:rPr>
              <w:t>защита проекта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8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8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8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8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4.</w:t>
            </w:r>
          </w:p>
        </w:tc>
        <w:tc>
          <w:tcPr>
            <w:tcW w:w="137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Модуль «Робототехника»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line="280" w:lineRule="exact"/>
            </w:pPr>
            <w:r>
              <w:rPr>
                <w:rStyle w:val="2"/>
                <w:color w:val="000000"/>
              </w:rPr>
              <w:t>Автоматизация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before="120" w:after="0" w:line="280" w:lineRule="exact"/>
            </w:pPr>
            <w:r>
              <w:rPr>
                <w:rStyle w:val="2"/>
                <w:color w:val="000000"/>
              </w:rPr>
              <w:t>производства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Автоматизация производства. Основные принципы теории автоматического управления и регулирования. Обратная связь. Промышленная робототехника. Классификация промышленных роботов. Принципы работы промышленного робота- манипулятора.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63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оценивать влияние современных технологий на развитие социума;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6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называть основные принципы промышленной автоматизации;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6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классифицировать промышленных роботов.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63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разрабатывать идеи проекта по робототехнике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Подводные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робототехнические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системы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Необитаемые подводные аппараты. История развития подводной робототехники в России. Классификация необитаемых подводных аппаратов. Где получить профессии, связанные с подводной робототехникой.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Беспроводное управление роботом.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«Использование подводных роботов. Идеи для проекта»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6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перспективы развития необитаемых подводных аппаратов;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6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классифицировать подводные робототехнические устройства;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6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функции и социальную значимость профессий, связанных с подводной робототехникой.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64"/>
              </w:numPr>
              <w:shd w:val="clear" w:color="auto" w:fill="auto"/>
              <w:tabs>
                <w:tab w:val="left" w:pos="230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разрабатывать идеи проекта по робототехнике</w:t>
            </w:r>
          </w:p>
        </w:tc>
      </w:tr>
    </w:tbl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122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3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lastRenderedPageBreak/>
              <w:t>4.3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Беспилотные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летательные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аппараты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История развития беспилотного авиастроения.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Классификация беспилотных летательных аппаратов (БПЛА). Виды мультикоптеров. Применение БПЛА. Конструкция мультикоптера. Принципы работы и назначение основных блоков, оптимальный вариант использования при конструировании роботов.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Датчики, принципы и режимы работы, параметры, применение. Отладка роботизированных конструкций в соответствии с поставленными задачами. Беспроводное управление роботом.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«Практическая работа «БПЛА в повседневной жизни. Идеи для проекта»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перспективы развития беспилотного авиастроения;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классифицировать БПЛА;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анализировать конструкции БПЛА;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функции и социальную значимость профессий, связанных с БПЛА.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5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управлять беспилотным устройством с помощью пульта управления или мобильного приложения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Основы проектной деятельности. Проект по робототехнике.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 xml:space="preserve">Программирование роботов в среде конкретного языка программирования, основные инструменты и команды программирования роботов. </w:t>
            </w:r>
            <w:r>
              <w:rPr>
                <w:rStyle w:val="212"/>
                <w:color w:val="000000"/>
              </w:rPr>
              <w:t>Проект по модулю «Робототехника»: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6"/>
              </w:numPr>
              <w:shd w:val="clear" w:color="auto" w:fill="auto"/>
              <w:tabs>
                <w:tab w:val="left" w:pos="163"/>
              </w:tabs>
              <w:spacing w:after="0" w:line="317" w:lineRule="exact"/>
              <w:jc w:val="both"/>
            </w:pPr>
            <w:r>
              <w:rPr>
                <w:rStyle w:val="212"/>
                <w:color w:val="000000"/>
              </w:rPr>
              <w:t>определение этапов проекта;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6"/>
              </w:numPr>
              <w:shd w:val="clear" w:color="auto" w:fill="auto"/>
              <w:tabs>
                <w:tab w:val="left" w:pos="125"/>
              </w:tabs>
              <w:spacing w:after="0" w:line="317" w:lineRule="exact"/>
            </w:pPr>
            <w:r>
              <w:rPr>
                <w:rStyle w:val="212"/>
                <w:color w:val="000000"/>
              </w:rPr>
              <w:t>распределение ролей и обязанностей в команде;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696" w:wrap="none" w:vAnchor="page" w:hAnchor="page" w:x="1136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сферы применения робототехники;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методы поиска идей для проекта;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разработанную конструкцию, её соответствие поставленным задачам;</w:t>
            </w:r>
          </w:p>
          <w:p w:rsidR="00BB668A" w:rsidRDefault="00BB668A">
            <w:pPr>
              <w:pStyle w:val="20"/>
              <w:framePr w:w="14587" w:h="9696" w:wrap="none" w:vAnchor="page" w:hAnchor="page" w:x="1136" w:y="704"/>
              <w:numPr>
                <w:ilvl w:val="0"/>
                <w:numId w:val="16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разработанную программу, её соответствие поставленным задачам.</w:t>
            </w:r>
          </w:p>
        </w:tc>
      </w:tr>
    </w:tbl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123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8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8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8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68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определение продукта, проблемы, цели, задач;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68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обоснование проекта;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68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анализ ресурсов;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68"/>
              </w:numPr>
              <w:shd w:val="clear" w:color="auto" w:fill="auto"/>
              <w:tabs>
                <w:tab w:val="left" w:pos="197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выполнение проекта: разработка конструкции: примерный порядок сборки. конструирование, сборка робототехнической системы; программирование робота, роботов; тестирование робототехнической системы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деятельность: -</w:t>
            </w:r>
            <w:r>
              <w:rPr>
                <w:rStyle w:val="213pt"/>
                <w:color w:val="000000"/>
              </w:rPr>
              <w:t xml:space="preserve"> </w:t>
            </w:r>
            <w:r>
              <w:rPr>
                <w:rStyle w:val="2"/>
                <w:color w:val="000000"/>
              </w:rPr>
              <w:t>выполнять проект по разработанному плану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4.5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Мир профессий в робототехнике. Основы проектной деятельности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Мир профессий в робототехнике.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Подготовка проекта к защите: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69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отладка роботов в соответствии с требованиями проекта;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69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оформление проектной документации;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6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подготовка проекта к защите;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69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оценка качества проектного изделия;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69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самоанализ результатов проектной работы;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69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защита проекта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7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результаты проектной деятельности;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7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анализировать функции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"/>
                <w:color w:val="000000"/>
              </w:rPr>
              <w:t>и социальную значимость профессий, связанных с робототехникой.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7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осуществлять самоанализ результатов проектной деятельности;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70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защищать робототехнический проект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8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8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8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5</w:t>
            </w:r>
          </w:p>
        </w:tc>
        <w:tc>
          <w:tcPr>
            <w:tcW w:w="137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Вариативный модуль «Растениеводство»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5.1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60" w:line="280" w:lineRule="exact"/>
            </w:pPr>
            <w:r>
              <w:rPr>
                <w:rStyle w:val="2"/>
                <w:color w:val="000000"/>
              </w:rPr>
              <w:t>Особенности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before="60" w:after="0" w:line="280" w:lineRule="exact"/>
            </w:pPr>
            <w:r>
              <w:rPr>
                <w:rStyle w:val="2"/>
                <w:color w:val="000000"/>
              </w:rPr>
              <w:t>сельскохозяйственно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Особенности сельскохозяйственного производства региона: сезонность,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6" w:lineRule="exact"/>
            </w:pPr>
            <w:r>
              <w:rPr>
                <w:rStyle w:val="2a"/>
                <w:color w:val="000000"/>
              </w:rPr>
              <w:t>Аналитическая деятельность: -</w:t>
            </w:r>
            <w:r>
              <w:rPr>
                <w:rStyle w:val="213pt"/>
                <w:color w:val="000000"/>
              </w:rPr>
              <w:t xml:space="preserve"> </w:t>
            </w:r>
            <w:r>
              <w:rPr>
                <w:rStyle w:val="2"/>
                <w:color w:val="000000"/>
              </w:rPr>
              <w:t>характеризовать особенности</w:t>
            </w:r>
          </w:p>
        </w:tc>
      </w:tr>
    </w:tbl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124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07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17" w:lineRule="exact"/>
            </w:pPr>
            <w:r>
              <w:rPr>
                <w:rStyle w:val="2"/>
                <w:color w:val="000000"/>
              </w:rPr>
              <w:t>го производства региона.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17" w:lineRule="exact"/>
            </w:pPr>
            <w:r>
              <w:rPr>
                <w:rStyle w:val="2"/>
                <w:color w:val="000000"/>
              </w:rPr>
              <w:t>Агропромышленные комплексы в регионе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07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природно-климатические условия, слабая прогнозируемость показателей.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Компьютерное оснащение сельскохозяйственной техники. Агропромышленные комплексы в регионе: особенности, расположение.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«Анализ условий и факторов размещения современных АПК региона»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"/>
                <w:color w:val="000000"/>
              </w:rPr>
              <w:t>сельскохозяйственного производства региона;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numPr>
                <w:ilvl w:val="0"/>
                <w:numId w:val="17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факторы и условия размещения агропромышленных комплексов в регионе.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numPr>
                <w:ilvl w:val="0"/>
                <w:numId w:val="17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составлять интеллект-карту размещения современных АПК в регионе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5.2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Автоматизация и роботизация сельскохозяйственно го производства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 xml:space="preserve">Современные технологии. Анализаторы почвы </w:t>
            </w:r>
            <w:r>
              <w:rPr>
                <w:rStyle w:val="2"/>
                <w:color w:val="000000"/>
                <w:lang w:val="en-US" w:eastAsia="en-US"/>
              </w:rPr>
              <w:t>c</w:t>
            </w:r>
            <w:r w:rsidRPr="006D2250">
              <w:rPr>
                <w:rStyle w:val="2"/>
                <w:color w:val="000000"/>
                <w:lang w:eastAsia="en-US"/>
              </w:rPr>
              <w:t xml:space="preserve"> </w:t>
            </w:r>
            <w:r>
              <w:rPr>
                <w:rStyle w:val="2"/>
                <w:color w:val="000000"/>
              </w:rPr>
              <w:t>использованием спутниковой системы навигации.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Автоматизация тепличного хозяйства. Применение роботов- манипуляторов для уборки урожая. Внесение удобрения на основе данных от азотно-спектральных датчиков.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Определение критических точек полей с помощью спутниковых снимков. Использование БПЛА в сельском хозяйстве.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Интеллект-карта «Генно- модифицированные растения: положительные и отрицательные аспекты»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numPr>
                <w:ilvl w:val="0"/>
                <w:numId w:val="172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характеризовать возможности автоматизации и роботизации сельскохозяйственного производства региона.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numPr>
                <w:ilvl w:val="0"/>
                <w:numId w:val="17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составлять интеллект-карту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5.3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Мир профессий.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Профессии в сельском хозяйстве: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80" w:lineRule="exact"/>
              <w:jc w:val="both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</w:tc>
      </w:tr>
    </w:tbl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125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8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Сельскохозяйственн ые профессии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8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 xml:space="preserve">агроном, агрохимик, тракторист- машинист сельскохозяйственного производства, агроинженер и другие профессии. Использование цифровых технологий в профессиональной деятельности. </w:t>
            </w:r>
            <w:r>
              <w:rPr>
                <w:rStyle w:val="2a"/>
                <w:color w:val="000000"/>
              </w:rPr>
              <w:t>Интеллект-карта «Особенности профессиональной деятельности в сельском хозяйстве»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73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региональный рынок труда;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73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характеризовать профессии, востребованные в аграрном секторе экономки региона.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73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составлять интеллект-карту профессий в сельском хозяйстве региона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8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8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8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6</w:t>
            </w:r>
          </w:p>
        </w:tc>
        <w:tc>
          <w:tcPr>
            <w:tcW w:w="137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Вариативный модуль «Животноводство»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6.1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line="280" w:lineRule="exact"/>
            </w:pPr>
            <w:r>
              <w:rPr>
                <w:rStyle w:val="2"/>
                <w:color w:val="000000"/>
              </w:rPr>
              <w:t>Животноводческие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before="120" w:after="0" w:line="280" w:lineRule="exact"/>
            </w:pPr>
            <w:r>
              <w:rPr>
                <w:rStyle w:val="2"/>
                <w:color w:val="000000"/>
              </w:rPr>
              <w:t>предприятия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 xml:space="preserve">Животноводческие предприятия региона.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 </w:t>
            </w:r>
            <w:r>
              <w:rPr>
                <w:rStyle w:val="2a"/>
                <w:color w:val="000000"/>
              </w:rPr>
              <w:t>Практическая работа «Анализ функционирования животноводческих комплексов региона»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74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характеризовать животноводческие предприятия региона.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7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описывать и анализировать функционирование животноводческих комплексов региона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  <w:ind w:left="240"/>
            </w:pPr>
            <w:r>
              <w:rPr>
                <w:rStyle w:val="2"/>
                <w:color w:val="000000"/>
              </w:rPr>
              <w:t>6.2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Использование цифровых технологий в животноводстве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Цифровая ферма: автоматическое кормление животных; автоматическая дойка; уборка помещения и др.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Цифровая «умная» ферма — перспективное направление роботизации в животноводстве.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75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характеризовать «цифровую ферму».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9806" w:wrap="none" w:vAnchor="page" w:hAnchor="page" w:x="1136" w:y="704"/>
              <w:numPr>
                <w:ilvl w:val="0"/>
                <w:numId w:val="17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составлять перечень цифровых технологий, используемых в животноводстве</w:t>
            </w:r>
          </w:p>
        </w:tc>
      </w:tr>
    </w:tbl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126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846"/>
        <w:gridCol w:w="1555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6254" w:wrap="none" w:vAnchor="page" w:hAnchor="page" w:x="114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6254" w:wrap="none" w:vAnchor="page" w:hAnchor="page" w:x="114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6254" w:wrap="none" w:vAnchor="page" w:hAnchor="page" w:x="114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6254" w:wrap="none" w:vAnchor="page" w:hAnchor="page" w:x="1148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«Искусственный интеллект и другие цифровые технологии в животноводстве 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6254" w:wrap="none" w:vAnchor="page" w:hAnchor="page" w:x="1148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6254" w:wrap="none" w:vAnchor="page" w:hAnchor="page" w:x="1148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6.3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6254" w:wrap="none" w:vAnchor="page" w:hAnchor="page" w:x="1148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6254" w:wrap="none" w:vAnchor="page" w:hAnchor="page" w:x="1148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6254" w:wrap="none" w:vAnchor="page" w:hAnchor="page" w:x="1148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      </w:r>
          </w:p>
          <w:p w:rsidR="00BB668A" w:rsidRDefault="00BB668A">
            <w:pPr>
              <w:pStyle w:val="20"/>
              <w:framePr w:w="14587" w:h="6254" w:wrap="none" w:vAnchor="page" w:hAnchor="page" w:x="1148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«Интеллект</w:t>
            </w:r>
            <w:r>
              <w:rPr>
                <w:rStyle w:val="2a"/>
                <w:color w:val="000000"/>
              </w:rPr>
              <w:softHyphen/>
              <w:t>карта «Анализ перспективных направлений развития животноводства региона»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6254" w:wrap="none" w:vAnchor="page" w:hAnchor="page" w:x="1148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6254" w:wrap="none" w:vAnchor="page" w:hAnchor="page" w:x="1148" w:y="704"/>
              <w:numPr>
                <w:ilvl w:val="0"/>
                <w:numId w:val="176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характеризовать профессии, связанные с деятельностью в животноводстве;</w:t>
            </w:r>
          </w:p>
          <w:p w:rsidR="00BB668A" w:rsidRDefault="00BB668A">
            <w:pPr>
              <w:pStyle w:val="20"/>
              <w:framePr w:w="14587" w:h="6254" w:wrap="none" w:vAnchor="page" w:hAnchor="page" w:x="1148" w:y="704"/>
              <w:numPr>
                <w:ilvl w:val="0"/>
                <w:numId w:val="17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анализировать требования к</w:t>
            </w:r>
          </w:p>
          <w:p w:rsidR="00BB668A" w:rsidRDefault="00BB668A">
            <w:pPr>
              <w:pStyle w:val="20"/>
              <w:framePr w:w="14587" w:h="6254" w:wrap="none" w:vAnchor="page" w:hAnchor="page" w:x="1148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специалисту.</w:t>
            </w:r>
          </w:p>
          <w:p w:rsidR="00BB668A" w:rsidRDefault="00BB668A">
            <w:pPr>
              <w:pStyle w:val="20"/>
              <w:framePr w:w="14587" w:h="6254" w:wrap="none" w:vAnchor="page" w:hAnchor="page" w:x="1148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6254" w:wrap="none" w:vAnchor="page" w:hAnchor="page" w:x="1148" w:y="704"/>
              <w:numPr>
                <w:ilvl w:val="0"/>
                <w:numId w:val="17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составлять интеллект-карту по перспективным направлениям животноводства региона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6254" w:wrap="none" w:vAnchor="page" w:hAnchor="page" w:x="114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6254" w:wrap="none" w:vAnchor="page" w:hAnchor="page" w:x="1148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6254" w:wrap="none" w:vAnchor="page" w:hAnchor="page" w:x="1148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6254" w:wrap="none" w:vAnchor="page" w:hAnchor="page" w:x="114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6254" w:wrap="none" w:vAnchor="page" w:hAnchor="page" w:x="1148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6254" w:wrap="none" w:vAnchor="page" w:hAnchor="page" w:x="1148" w:y="704"/>
              <w:shd w:val="clear" w:color="auto" w:fill="auto"/>
              <w:spacing w:after="60" w:line="280" w:lineRule="exact"/>
            </w:pPr>
            <w:r>
              <w:rPr>
                <w:rStyle w:val="2"/>
                <w:color w:val="000000"/>
              </w:rPr>
              <w:t>ОБЩ]</w:t>
            </w:r>
          </w:p>
          <w:p w:rsidR="00BB668A" w:rsidRDefault="00BB668A">
            <w:pPr>
              <w:pStyle w:val="20"/>
              <w:framePr w:w="14587" w:h="6254" w:wrap="none" w:vAnchor="page" w:hAnchor="page" w:x="1148" w:y="704"/>
              <w:shd w:val="clear" w:color="auto" w:fill="auto"/>
              <w:spacing w:before="60" w:after="0" w:line="280" w:lineRule="exact"/>
            </w:pPr>
            <w:r>
              <w:rPr>
                <w:rStyle w:val="2"/>
                <w:color w:val="000000"/>
              </w:rPr>
              <w:t>ЧАСО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6254" w:wrap="none" w:vAnchor="page" w:hAnchor="page" w:x="1148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Е</w:t>
            </w:r>
            <w:r>
              <w:rPr>
                <w:rStyle w:val="2"/>
                <w:color w:val="000000"/>
              </w:rPr>
              <w:t>Е КОЛИЧЕСТВО )В ПО ПРОГРАММЕ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6254" w:wrap="none" w:vAnchor="page" w:hAnchor="page" w:x="1148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87" w:h="6254" w:wrap="none" w:vAnchor="page" w:hAnchor="page" w:x="1148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6254" w:wrap="none" w:vAnchor="page" w:hAnchor="page" w:x="1148" w:y="704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20"/>
        <w:framePr w:w="14611" w:h="1588" w:hRule="exact" w:wrap="none" w:vAnchor="page" w:hAnchor="page" w:x="1124" w:y="7542"/>
        <w:shd w:val="clear" w:color="auto" w:fill="auto"/>
        <w:spacing w:after="41" w:line="346" w:lineRule="exact"/>
        <w:ind w:right="3440"/>
      </w:pPr>
      <w:bookmarkStart w:id="93" w:name="bookmark92"/>
      <w:r>
        <w:rPr>
          <w:rStyle w:val="2"/>
          <w:color w:val="000000"/>
        </w:rPr>
        <w:t>ПРИМЕР ТЕМАТИЧЕСКОГО ПЛАНИРОВАНИЯС УЧЕТОМ ВАРИАТИВНОГО МОДУЛЯ «АВТОМАТИЗИРОВАННЫЕ СИСТЕМЫ»</w:t>
      </w:r>
      <w:bookmarkEnd w:id="93"/>
    </w:p>
    <w:p w:rsidR="00BB668A" w:rsidRDefault="00BB668A">
      <w:pPr>
        <w:pStyle w:val="20"/>
        <w:framePr w:w="14611" w:h="1588" w:hRule="exact" w:wrap="none" w:vAnchor="page" w:hAnchor="page" w:x="1124" w:y="7542"/>
        <w:shd w:val="clear" w:color="auto" w:fill="auto"/>
        <w:spacing w:after="0" w:line="370" w:lineRule="exact"/>
        <w:ind w:right="180"/>
        <w:jc w:val="both"/>
      </w:pPr>
      <w:r>
        <w:rPr>
          <w:rStyle w:val="2"/>
          <w:color w:val="000000"/>
        </w:rPr>
        <w:t>Учебные часы перераспределены между модулем «Робототехника» и «Автоматизированные системы», т. к. содержание модуля «Автоматизированные системы» дополняет содержание модуля «Робототехника».</w:t>
      </w:r>
    </w:p>
    <w:p w:rsidR="00BB668A" w:rsidRDefault="00BB668A">
      <w:pPr>
        <w:pStyle w:val="1"/>
        <w:framePr w:wrap="none" w:vAnchor="page" w:hAnchor="page" w:x="15375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127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68A" w:rsidRDefault="00BB668A">
      <w:pPr>
        <w:pStyle w:val="43"/>
        <w:framePr w:wrap="none" w:vAnchor="page" w:hAnchor="page" w:x="1121" w:y="715"/>
        <w:shd w:val="clear" w:color="auto" w:fill="auto"/>
        <w:spacing w:line="280" w:lineRule="exact"/>
      </w:pPr>
      <w:bookmarkStart w:id="94" w:name="bookmark93"/>
      <w:r>
        <w:rPr>
          <w:rStyle w:val="42"/>
          <w:b/>
          <w:bCs/>
          <w:color w:val="000000"/>
        </w:rPr>
        <w:lastRenderedPageBreak/>
        <w:t>8 КЛАСС</w:t>
      </w:r>
      <w:bookmarkEnd w:id="94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60" w:line="280" w:lineRule="exact"/>
            </w:pPr>
            <w:r>
              <w:rPr>
                <w:rStyle w:val="27"/>
                <w:color w:val="000000"/>
              </w:rPr>
              <w:t>№</w:t>
            </w:r>
          </w:p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before="60" w:after="0" w:line="280" w:lineRule="exact"/>
            </w:pPr>
            <w:r>
              <w:rPr>
                <w:rStyle w:val="27"/>
                <w:color w:val="000000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322" w:lineRule="exact"/>
              <w:jc w:val="center"/>
            </w:pPr>
            <w:r>
              <w:rPr>
                <w:rStyle w:val="27"/>
                <w:color w:val="000000"/>
              </w:rPr>
              <w:t>Наименование модулей, разделов и тем учебного предмета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326" w:lineRule="exact"/>
              <w:jc w:val="both"/>
            </w:pPr>
            <w:r>
              <w:rPr>
                <w:rStyle w:val="27"/>
                <w:color w:val="000000"/>
              </w:rPr>
              <w:t>Количест во часов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  <w:color w:val="000000"/>
              </w:rPr>
              <w:t>Программное содержание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326" w:lineRule="exact"/>
              <w:jc w:val="center"/>
            </w:pPr>
            <w:r>
              <w:rPr>
                <w:rStyle w:val="27"/>
                <w:color w:val="000000"/>
              </w:rPr>
              <w:t>Основные виды деятельности обучающихся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322" w:lineRule="exact"/>
            </w:pPr>
            <w:r>
              <w:rPr>
                <w:rStyle w:val="27"/>
                <w:color w:val="000000"/>
              </w:rPr>
              <w:t>Производство и технологии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В полном объеме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В полном объеме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322" w:lineRule="exact"/>
            </w:pPr>
            <w:r>
              <w:rPr>
                <w:rStyle w:val="27"/>
                <w:color w:val="000000"/>
              </w:rPr>
              <w:t>Компьютерная графика, черчение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В полном объеме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В полном объеме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322" w:lineRule="exact"/>
            </w:pPr>
            <w:r>
              <w:rPr>
                <w:rStyle w:val="27"/>
                <w:color w:val="000000"/>
              </w:rPr>
              <w:t>ЭБ-моделирование,</w:t>
            </w:r>
          </w:p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322" w:lineRule="exact"/>
              <w:jc w:val="center"/>
            </w:pPr>
            <w:r>
              <w:rPr>
                <w:rStyle w:val="27"/>
                <w:color w:val="000000"/>
              </w:rPr>
              <w:t>прототипирование,</w:t>
            </w:r>
          </w:p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322" w:lineRule="exact"/>
            </w:pPr>
            <w:r>
              <w:rPr>
                <w:rStyle w:val="27"/>
                <w:color w:val="000000"/>
              </w:rPr>
              <w:t>макетирование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В полном объеме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В полном объеме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Робототехника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322" w:lineRule="exact"/>
              <w:jc w:val="center"/>
            </w:pPr>
            <w:r>
              <w:rPr>
                <w:rStyle w:val="213pt"/>
                <w:color w:val="000000"/>
              </w:rPr>
              <w:t>Количество часов на изучение сокращено на 7 ч.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322" w:lineRule="exact"/>
              <w:jc w:val="center"/>
            </w:pPr>
            <w:r>
              <w:rPr>
                <w:rStyle w:val="213pt"/>
                <w:color w:val="000000"/>
              </w:rPr>
              <w:t>Сокращено количество часов на изучение БПЛА и проектную деятельность: выполнение учебного проекта перенесено в вариативный модуль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322" w:lineRule="exact"/>
            </w:pPr>
            <w:r>
              <w:rPr>
                <w:rStyle w:val="27"/>
                <w:color w:val="000000"/>
              </w:rPr>
              <w:t>Автоматизированн ые системы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В полном объеме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В полном объеме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145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Модуль 4. «Робототехника»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line="260" w:lineRule="exact"/>
            </w:pPr>
            <w:r>
              <w:rPr>
                <w:rStyle w:val="213pt"/>
                <w:color w:val="000000"/>
              </w:rPr>
              <w:t>Автоматизация</w:t>
            </w:r>
          </w:p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before="120" w:after="0" w:line="260" w:lineRule="exact"/>
            </w:pPr>
            <w:r>
              <w:rPr>
                <w:rStyle w:val="213pt"/>
                <w:color w:val="000000"/>
              </w:rPr>
              <w:t>производства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Автоматизация производства. Основные принципы теории автоматического управления и регулирования. Обратная связь. Промышленная робототехника. Классификация промышленных роботов. Принципы работы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326" w:wrap="none" w:vAnchor="page" w:hAnchor="page" w:x="1136" w:y="1136"/>
              <w:numPr>
                <w:ilvl w:val="0"/>
                <w:numId w:val="177"/>
              </w:numPr>
              <w:shd w:val="clear" w:color="auto" w:fill="auto"/>
              <w:tabs>
                <w:tab w:val="left" w:pos="363"/>
              </w:tabs>
              <w:spacing w:after="0" w:line="322" w:lineRule="exact"/>
              <w:ind w:left="200"/>
            </w:pPr>
            <w:r>
              <w:rPr>
                <w:rStyle w:val="213pt"/>
                <w:color w:val="000000"/>
              </w:rPr>
              <w:t>оценивать влияние современных технологий на развитие социума;</w:t>
            </w:r>
          </w:p>
          <w:p w:rsidR="00BB668A" w:rsidRDefault="00BB668A">
            <w:pPr>
              <w:pStyle w:val="20"/>
              <w:framePr w:w="14587" w:h="9326" w:wrap="none" w:vAnchor="page" w:hAnchor="page" w:x="1136" w:y="1136"/>
              <w:numPr>
                <w:ilvl w:val="0"/>
                <w:numId w:val="177"/>
              </w:numPr>
              <w:shd w:val="clear" w:color="auto" w:fill="auto"/>
              <w:tabs>
                <w:tab w:val="left" w:pos="358"/>
              </w:tabs>
              <w:spacing w:after="0" w:line="322" w:lineRule="exact"/>
              <w:ind w:left="200"/>
            </w:pPr>
            <w:r>
              <w:rPr>
                <w:rStyle w:val="213pt"/>
                <w:color w:val="000000"/>
              </w:rPr>
              <w:t>называть основные принципы промышленной автоматизации;</w:t>
            </w:r>
          </w:p>
          <w:p w:rsidR="00BB668A" w:rsidRDefault="00BB668A">
            <w:pPr>
              <w:pStyle w:val="20"/>
              <w:framePr w:w="14587" w:h="9326" w:wrap="none" w:vAnchor="page" w:hAnchor="page" w:x="1136" w:y="1136"/>
              <w:numPr>
                <w:ilvl w:val="0"/>
                <w:numId w:val="177"/>
              </w:numPr>
              <w:shd w:val="clear" w:color="auto" w:fill="auto"/>
              <w:tabs>
                <w:tab w:val="left" w:pos="358"/>
              </w:tabs>
              <w:spacing w:after="0" w:line="322" w:lineRule="exact"/>
              <w:ind w:left="200"/>
            </w:pPr>
            <w:r>
              <w:rPr>
                <w:rStyle w:val="213pt"/>
                <w:color w:val="000000"/>
              </w:rPr>
              <w:t>классифицировать промышленных роботов.</w:t>
            </w:r>
          </w:p>
          <w:p w:rsidR="00BB668A" w:rsidRDefault="00BB668A">
            <w:pPr>
              <w:pStyle w:val="20"/>
              <w:framePr w:w="14587" w:h="9326" w:wrap="none" w:vAnchor="page" w:hAnchor="page" w:x="1136" w:y="1136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</w:tc>
      </w:tr>
    </w:tbl>
    <w:p w:rsidR="00BB668A" w:rsidRDefault="00BB668A">
      <w:pPr>
        <w:pStyle w:val="1"/>
        <w:framePr w:wrap="none" w:vAnchor="page" w:hAnchor="page" w:x="15363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128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555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7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7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7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17" w:lineRule="exact"/>
            </w:pPr>
            <w:r>
              <w:rPr>
                <w:rStyle w:val="2"/>
                <w:color w:val="000000"/>
              </w:rPr>
              <w:t>промышленного робота- манипулятора.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17" w:lineRule="exact"/>
            </w:pPr>
            <w:r>
              <w:rPr>
                <w:rStyle w:val="212"/>
                <w:color w:val="000000"/>
              </w:rPr>
              <w:t>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- разрабатывать идеи проекта по робототехнике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Подводные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робототехнические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системы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17" w:lineRule="exact"/>
            </w:pPr>
            <w:r>
              <w:rPr>
                <w:rStyle w:val="2"/>
                <w:color w:val="000000"/>
              </w:rPr>
              <w:t>Необитаемые подводные аппараты. История развития подводной робототехники в России. Классификация необитаемых подводных аппаратов. Где получить профессии, связанные с подводной робототехникой.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17" w:lineRule="exact"/>
            </w:pPr>
            <w:r>
              <w:rPr>
                <w:rStyle w:val="2"/>
                <w:color w:val="000000"/>
              </w:rPr>
              <w:t>Беспроводное управление роботом.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17" w:lineRule="exact"/>
            </w:pPr>
            <w:r>
              <w:rPr>
                <w:rStyle w:val="212"/>
                <w:color w:val="000000"/>
              </w:rPr>
              <w:t>Практическая работа «Использование подводных роботов. Идеи для проекта»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78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перспективы развития необитаемых подводных аппаратов;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78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классифицировать подводные робототехнические устройства;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78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анализировать функции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"/>
                <w:color w:val="000000"/>
              </w:rPr>
              <w:t>и социальную значимость профессий, связанных с подводной робототехникой.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78"/>
              </w:numPr>
              <w:shd w:val="clear" w:color="auto" w:fill="auto"/>
              <w:tabs>
                <w:tab w:val="left" w:pos="230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разрабатывать идеи проекта по робототехнике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Беспилотные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летательные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аппараты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История развития беспилотного авиастроения.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Классификация беспилотных летательных аппаратов (БПЛА). Виды мультикоптеров. Применение БПЛА. Конструкция мультикоптера. Принципы работы и назначение основных блоков, оптимальный вариант использования при конструировании роботов.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Датчики, принципы и режимы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7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перспективы развития беспилотного авиастроения;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7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классифицировать БПЛА;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7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анализировать конструкции БПЛА;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7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функции и социальную значимость профессий, связанных с БПЛА.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12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79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управлять беспилотным</w:t>
            </w:r>
          </w:p>
        </w:tc>
      </w:tr>
    </w:tbl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129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832"/>
        <w:gridCol w:w="1555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07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07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07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 xml:space="preserve">работы, параметры, применение. Отладка роботизированных конструкций в соответствии с поставленными задачами. Беспроводное управление роботом. </w:t>
            </w:r>
            <w:r>
              <w:rPr>
                <w:rStyle w:val="2a"/>
                <w:color w:val="000000"/>
              </w:rPr>
              <w:t>«Практическая работа «БПЛА в повседневной жизни. Идеи для проекта</w:t>
            </w:r>
            <w:r>
              <w:rPr>
                <w:rStyle w:val="213pt"/>
                <w:color w:val="000000"/>
              </w:rPr>
              <w:t>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"/>
                <w:color w:val="000000"/>
              </w:rPr>
              <w:t>устройством с помощью пульта управления или мобильного приложения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4.4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6" w:lineRule="exact"/>
            </w:pPr>
            <w:r>
              <w:rPr>
                <w:rStyle w:val="2"/>
                <w:color w:val="000000"/>
              </w:rPr>
              <w:t>Мир профессий в робототехнике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Мир профессий в робототехнике. Сферы применения робототехники. Востребованные профессии, их характеристика, требования к человеку.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Учебные заведения, где можно получить профессию, связанную с робототехникой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- анализировать функции и социальную значимость профессий, связанных с робототехникой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80" w:lineRule="exact"/>
              <w:jc w:val="right"/>
            </w:pPr>
            <w:r>
              <w:rPr>
                <w:rStyle w:val="2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07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907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145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Вариативный модуль «Автоматизированные системы»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5.1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Введение в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автоматизированные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системы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 Принципы управления автоматизированными системами. Виды автоматизированных систем, их применение на производстве.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numPr>
                <w:ilvl w:val="0"/>
                <w:numId w:val="18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общие принципы управления технологическим процессом;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numPr>
                <w:ilvl w:val="0"/>
                <w:numId w:val="18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автоматизированные системы, используемые на промышленных предприятиях региона;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numPr>
                <w:ilvl w:val="0"/>
                <w:numId w:val="18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различать управляющие и управляемые системы.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</w:tc>
      </w:tr>
    </w:tbl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130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2827"/>
        <w:gridCol w:w="1555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7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7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7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Управляющие и управляемые системы. Понятие обратной связи, ошибка регулирования, корректирующие устройства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8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составить перечень и характеристику автоматизированных систем;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8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разные виды автоматизированных систем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>и возможность их создания в ходе проектной деятельности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5.2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Электрические цепи,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принципы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коммутации.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Основные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электрические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устройства и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системы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Понятие об электрическом токе, проводники и диэлектрики.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8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схемы электрических систем, их элементы;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8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различать виды и функции основных электрических устройств и систем.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8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создание простых электрических цепей с использованием узлов коммутации;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82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 и создание электрических схем с использованием основных электрических устройств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5.3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Профессии, связанные разработкой и управлением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автоматизированными системами и процессами.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17" w:lineRule="exact"/>
            </w:pPr>
            <w:r>
              <w:rPr>
                <w:rStyle w:val="212"/>
                <w:color w:val="000000"/>
              </w:rPr>
              <w:t>Учебный проект по модулю «Автоматизированные системы»: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83"/>
              </w:numPr>
              <w:shd w:val="clear" w:color="auto" w:fill="auto"/>
              <w:tabs>
                <w:tab w:val="left" w:pos="163"/>
              </w:tabs>
              <w:spacing w:after="0" w:line="317" w:lineRule="exact"/>
            </w:pPr>
            <w:r>
              <w:rPr>
                <w:rStyle w:val="212"/>
                <w:color w:val="000000"/>
              </w:rPr>
              <w:t>определение продукта, проблемы, цели, задач;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83"/>
              </w:numPr>
              <w:shd w:val="clear" w:color="auto" w:fill="auto"/>
              <w:tabs>
                <w:tab w:val="left" w:pos="163"/>
              </w:tabs>
              <w:spacing w:after="0" w:line="317" w:lineRule="exact"/>
              <w:jc w:val="both"/>
            </w:pPr>
            <w:r>
              <w:rPr>
                <w:rStyle w:val="212"/>
                <w:color w:val="000000"/>
              </w:rPr>
              <w:t>обоснование проекта;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8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сферы применения автоматизированных систем;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8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разработанную конструкцию, её соответствие поставленным задачам;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8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13pt"/>
                <w:color w:val="000000"/>
              </w:rPr>
              <w:t>анализировать функции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13pt"/>
                <w:color w:val="000000"/>
              </w:rPr>
              <w:t>и социальную значимость профессий.</w:t>
            </w:r>
          </w:p>
        </w:tc>
      </w:tr>
    </w:tbl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131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2827"/>
        <w:gridCol w:w="1555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4632" w:wrap="none" w:vAnchor="page" w:hAnchor="page" w:x="1136" w:y="686"/>
              <w:rPr>
                <w:color w:val="auto"/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4632" w:wrap="none" w:vAnchor="page" w:hAnchor="page" w:x="1136" w:y="686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4632" w:wrap="none" w:vAnchor="page" w:hAnchor="page" w:x="1136" w:y="686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4632" w:wrap="none" w:vAnchor="page" w:hAnchor="page" w:x="1136" w:y="686"/>
              <w:numPr>
                <w:ilvl w:val="0"/>
                <w:numId w:val="18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анализ ресурсов;</w:t>
            </w:r>
          </w:p>
          <w:p w:rsidR="00BB668A" w:rsidRDefault="00BB668A">
            <w:pPr>
              <w:pStyle w:val="20"/>
              <w:framePr w:w="14587" w:h="4632" w:wrap="none" w:vAnchor="page" w:hAnchor="page" w:x="1136" w:y="686"/>
              <w:numPr>
                <w:ilvl w:val="0"/>
                <w:numId w:val="185"/>
              </w:numPr>
              <w:shd w:val="clear" w:color="auto" w:fill="auto"/>
              <w:tabs>
                <w:tab w:val="left" w:pos="130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разработка стенда программирования модели автоматизированной системы;</w:t>
            </w:r>
          </w:p>
          <w:p w:rsidR="00BB668A" w:rsidRDefault="00BB668A">
            <w:pPr>
              <w:pStyle w:val="20"/>
              <w:framePr w:w="14587" w:h="4632" w:wrap="none" w:vAnchor="page" w:hAnchor="page" w:x="1136" w:y="686"/>
              <w:numPr>
                <w:ilvl w:val="0"/>
                <w:numId w:val="185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отладка в соответствии с требованиями проекта;</w:t>
            </w:r>
          </w:p>
          <w:p w:rsidR="00BB668A" w:rsidRDefault="00BB668A">
            <w:pPr>
              <w:pStyle w:val="20"/>
              <w:framePr w:w="14587" w:h="4632" w:wrap="none" w:vAnchor="page" w:hAnchor="page" w:x="1136" w:y="686"/>
              <w:numPr>
                <w:ilvl w:val="0"/>
                <w:numId w:val="18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подготовка проекта к защите;</w:t>
            </w:r>
          </w:p>
          <w:p w:rsidR="00BB668A" w:rsidRDefault="00BB668A">
            <w:pPr>
              <w:pStyle w:val="20"/>
              <w:framePr w:w="14587" w:h="4632" w:wrap="none" w:vAnchor="page" w:hAnchor="page" w:x="1136" w:y="686"/>
              <w:numPr>
                <w:ilvl w:val="0"/>
                <w:numId w:val="185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самоанализ результатов проектной работы;</w:t>
            </w:r>
          </w:p>
          <w:p w:rsidR="00BB668A" w:rsidRDefault="00BB668A">
            <w:pPr>
              <w:pStyle w:val="20"/>
              <w:framePr w:w="14587" w:h="4632" w:wrap="none" w:vAnchor="page" w:hAnchor="page" w:x="1136" w:y="686"/>
              <w:numPr>
                <w:ilvl w:val="0"/>
                <w:numId w:val="185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защита проекта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4632" w:wrap="none" w:vAnchor="page" w:hAnchor="page" w:x="1136" w:y="686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4632" w:wrap="none" w:vAnchor="page" w:hAnchor="page" w:x="1136" w:y="686"/>
              <w:numPr>
                <w:ilvl w:val="0"/>
                <w:numId w:val="18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разрабатывать проект</w:t>
            </w:r>
          </w:p>
          <w:p w:rsidR="00BB668A" w:rsidRDefault="00BB668A">
            <w:pPr>
              <w:pStyle w:val="20"/>
              <w:framePr w:w="14587" w:h="4632" w:wrap="none" w:vAnchor="page" w:hAnchor="page" w:x="1136" w:y="686"/>
              <w:shd w:val="clear" w:color="auto" w:fill="auto"/>
              <w:spacing w:after="0" w:line="322" w:lineRule="exact"/>
              <w:ind w:left="260"/>
            </w:pPr>
            <w:r>
              <w:rPr>
                <w:rStyle w:val="2"/>
                <w:color w:val="000000"/>
              </w:rPr>
              <w:t>в соответствии с общей схемой;</w:t>
            </w:r>
          </w:p>
          <w:p w:rsidR="00BB668A" w:rsidRDefault="00BB668A">
            <w:pPr>
              <w:pStyle w:val="20"/>
              <w:framePr w:w="14587" w:h="4632" w:wrap="none" w:vAnchor="page" w:hAnchor="page" w:x="1136" w:y="686"/>
              <w:numPr>
                <w:ilvl w:val="0"/>
                <w:numId w:val="18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использовать специализированные программы для поддержки проектной деятельности;</w:t>
            </w:r>
          </w:p>
          <w:p w:rsidR="00BB668A" w:rsidRDefault="00BB668A">
            <w:pPr>
              <w:pStyle w:val="20"/>
              <w:framePr w:w="14587" w:h="4632" w:wrap="none" w:vAnchor="page" w:hAnchor="page" w:x="1136" w:y="686"/>
              <w:numPr>
                <w:ilvl w:val="0"/>
                <w:numId w:val="18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проектировать и конструировать и автоматизированные системы;</w:t>
            </w:r>
          </w:p>
          <w:p w:rsidR="00BB668A" w:rsidRDefault="00BB668A">
            <w:pPr>
              <w:pStyle w:val="20"/>
              <w:framePr w:w="14587" w:h="4632" w:wrap="none" w:vAnchor="page" w:hAnchor="page" w:x="1136" w:y="686"/>
              <w:numPr>
                <w:ilvl w:val="0"/>
                <w:numId w:val="186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уметь управлять проектом;</w:t>
            </w:r>
          </w:p>
          <w:p w:rsidR="00BB668A" w:rsidRDefault="00BB668A">
            <w:pPr>
              <w:pStyle w:val="20"/>
              <w:framePr w:w="14587" w:h="4632" w:wrap="none" w:vAnchor="page" w:hAnchor="page" w:x="1136" w:y="686"/>
              <w:numPr>
                <w:ilvl w:val="0"/>
                <w:numId w:val="186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защищать проект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4632" w:wrap="none" w:vAnchor="page" w:hAnchor="page" w:x="1136" w:y="686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Итого по модулю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4632" w:wrap="none" w:vAnchor="page" w:hAnchor="page" w:x="1136" w:y="68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4632" w:wrap="none" w:vAnchor="page" w:hAnchor="page" w:x="1136" w:y="686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4632" w:wrap="none" w:vAnchor="page" w:hAnchor="page" w:x="1136" w:y="686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4632" w:wrap="none" w:vAnchor="page" w:hAnchor="page" w:x="1136" w:y="686"/>
              <w:shd w:val="clear" w:color="auto" w:fill="auto"/>
              <w:spacing w:after="0" w:line="322" w:lineRule="exact"/>
              <w:jc w:val="right"/>
            </w:pPr>
            <w:bookmarkStart w:id="95" w:name="bookmark94"/>
            <w:r>
              <w:rPr>
                <w:rStyle w:val="2"/>
                <w:color w:val="000000"/>
              </w:rPr>
              <w:t>ОБЩЕЕ КОЛИЧЕСТВО ЧАСОВ ПО ПРОГРАММЕ</w:t>
            </w:r>
            <w:bookmarkEnd w:id="95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4632" w:wrap="none" w:vAnchor="page" w:hAnchor="page" w:x="1136" w:y="68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87" w:h="4632" w:wrap="none" w:vAnchor="page" w:hAnchor="page" w:x="1136" w:y="686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4632" w:wrap="none" w:vAnchor="page" w:hAnchor="page" w:x="1136" w:y="686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43"/>
        <w:framePr w:wrap="none" w:vAnchor="page" w:hAnchor="page" w:x="1481" w:y="6131"/>
        <w:shd w:val="clear" w:color="auto" w:fill="auto"/>
        <w:spacing w:line="280" w:lineRule="exact"/>
      </w:pPr>
      <w:r>
        <w:rPr>
          <w:rStyle w:val="42"/>
          <w:b/>
          <w:bCs/>
          <w:color w:val="000000"/>
        </w:rPr>
        <w:t>9 КЛАСС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85"/>
        <w:gridCol w:w="1507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60" w:line="280" w:lineRule="exact"/>
            </w:pPr>
            <w:r>
              <w:rPr>
                <w:rStyle w:val="27"/>
                <w:color w:val="000000"/>
              </w:rPr>
              <w:t>№</w:t>
            </w:r>
          </w:p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before="60" w:after="0" w:line="280" w:lineRule="exact"/>
            </w:pPr>
            <w:r>
              <w:rPr>
                <w:rStyle w:val="27"/>
                <w:color w:val="000000"/>
              </w:rPr>
              <w:t>п/п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322" w:lineRule="exact"/>
              <w:jc w:val="center"/>
            </w:pPr>
            <w:r>
              <w:rPr>
                <w:rStyle w:val="27"/>
                <w:color w:val="000000"/>
              </w:rPr>
              <w:t>Наименование модулей, разделов и тем учебного предмета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322" w:lineRule="exact"/>
              <w:jc w:val="both"/>
            </w:pPr>
            <w:r>
              <w:rPr>
                <w:rStyle w:val="27"/>
                <w:color w:val="000000"/>
              </w:rPr>
              <w:t>Количест во часов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  <w:color w:val="000000"/>
              </w:rPr>
              <w:t>Программное содержание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326" w:lineRule="exact"/>
              <w:jc w:val="center"/>
            </w:pPr>
            <w:r>
              <w:rPr>
                <w:rStyle w:val="27"/>
                <w:color w:val="000000"/>
              </w:rPr>
              <w:t>Основные виды деятельности обучающихся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326" w:lineRule="exact"/>
            </w:pPr>
            <w:r>
              <w:rPr>
                <w:rStyle w:val="27"/>
                <w:color w:val="000000"/>
              </w:rPr>
              <w:t>Производство и технологии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322" w:lineRule="exact"/>
            </w:pPr>
            <w:r>
              <w:rPr>
                <w:rStyle w:val="27"/>
                <w:color w:val="000000"/>
              </w:rPr>
              <w:t>Компьютерная графика, черчение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322" w:lineRule="exact"/>
            </w:pPr>
            <w:r>
              <w:rPr>
                <w:rStyle w:val="27"/>
                <w:color w:val="000000"/>
              </w:rPr>
              <w:t>ЭБ-моделирование,</w:t>
            </w:r>
          </w:p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322" w:lineRule="exact"/>
            </w:pPr>
            <w:r>
              <w:rPr>
                <w:rStyle w:val="27"/>
                <w:color w:val="000000"/>
              </w:rPr>
              <w:t>прототипирование,</w:t>
            </w:r>
          </w:p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322" w:lineRule="exact"/>
            </w:pPr>
            <w:r>
              <w:rPr>
                <w:rStyle w:val="27"/>
                <w:color w:val="000000"/>
              </w:rPr>
              <w:t>макетирование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280" w:lineRule="exact"/>
            </w:pPr>
            <w:r>
              <w:rPr>
                <w:rStyle w:val="27"/>
                <w:color w:val="000000"/>
              </w:rPr>
              <w:t>Робототехника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Количество часов на изучение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4128" w:wrap="none" w:vAnchor="page" w:hAnchor="page" w:x="1136" w:y="6498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Сокращено количество часов на</w:t>
            </w:r>
          </w:p>
        </w:tc>
      </w:tr>
    </w:tbl>
    <w:p w:rsidR="00BB668A" w:rsidRDefault="00BB668A">
      <w:pPr>
        <w:pStyle w:val="1"/>
        <w:framePr w:wrap="none" w:vAnchor="page" w:hAnchor="page" w:x="15363" w:y="10658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132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85"/>
        <w:gridCol w:w="1507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41" w:wrap="none" w:vAnchor="page" w:hAnchor="page" w:x="1136" w:y="686"/>
              <w:rPr>
                <w:color w:val="auto"/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41" w:wrap="none" w:vAnchor="page" w:hAnchor="page" w:x="1136" w:y="686"/>
              <w:rPr>
                <w:color w:val="auto"/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41" w:wrap="none" w:vAnchor="page" w:hAnchor="page" w:x="1136" w:y="686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сокращено на 7 ч.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322" w:lineRule="exact"/>
              <w:jc w:val="center"/>
            </w:pPr>
            <w:r>
              <w:rPr>
                <w:rStyle w:val="2"/>
                <w:color w:val="000000"/>
              </w:rPr>
              <w:t>изучение БПЛА и проектную деятельность: выполнение учебного проекта перенесено в вариативный модуль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331" w:lineRule="exact"/>
              <w:jc w:val="both"/>
            </w:pPr>
            <w:r>
              <w:rPr>
                <w:rStyle w:val="213pt"/>
                <w:color w:val="000000"/>
              </w:rPr>
              <w:t>Автоматизированны е системы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В полном объеме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41" w:wrap="none" w:vAnchor="page" w:hAnchor="page" w:x="1136" w:y="686"/>
              <w:rPr>
                <w:color w:val="auto"/>
                <w:sz w:val="10"/>
                <w:szCs w:val="10"/>
              </w:rPr>
            </w:pPr>
          </w:p>
        </w:tc>
        <w:tc>
          <w:tcPr>
            <w:tcW w:w="137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Модуль 4. «Робототехника»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4.1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От робототехники к</w:t>
            </w:r>
          </w:p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искусственному</w:t>
            </w:r>
          </w:p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интеллекту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Робототехнические системы. Автоматизированные и роботизированные производственные линии. Искусственный интеллект. Направления развития и сферы применения искусственного интеллекта.</w:t>
            </w:r>
          </w:p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«Анализ направлений применения искусственного интеллекта»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941" w:wrap="none" w:vAnchor="page" w:hAnchor="page" w:x="1136" w:y="686"/>
              <w:numPr>
                <w:ilvl w:val="0"/>
                <w:numId w:val="18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40" w:hanging="240"/>
            </w:pPr>
            <w:r>
              <w:rPr>
                <w:rStyle w:val="2"/>
                <w:color w:val="000000"/>
              </w:rPr>
              <w:t>анализировать перспективы и направления развития искусственного интеллекта.</w:t>
            </w:r>
          </w:p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941" w:wrap="none" w:vAnchor="page" w:hAnchor="page" w:x="1136" w:y="686"/>
              <w:numPr>
                <w:ilvl w:val="0"/>
                <w:numId w:val="18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40" w:hanging="240"/>
            </w:pPr>
            <w:r>
              <w:rPr>
                <w:rStyle w:val="2"/>
                <w:color w:val="000000"/>
              </w:rPr>
              <w:t>приводить примеры применения искусственного интеллекта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4.2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Конструирование и программирование БПЛА.</w:t>
            </w:r>
          </w:p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Управление</w:t>
            </w:r>
          </w:p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групповым</w:t>
            </w:r>
          </w:p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взаимодействием</w:t>
            </w:r>
          </w:p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роботов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370" w:lineRule="exact"/>
            </w:pPr>
            <w:r>
              <w:rPr>
                <w:rStyle w:val="2"/>
                <w:color w:val="000000"/>
              </w:rPr>
              <w:t>Конструирование и моделирование автоматизированных и роботизированных систем.</w:t>
            </w:r>
          </w:p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370" w:lineRule="exact"/>
            </w:pPr>
            <w:r>
              <w:rPr>
                <w:rStyle w:val="2"/>
                <w:color w:val="000000"/>
              </w:rPr>
              <w:t>Система управления полетами. Бортовые видеокамеры.</w:t>
            </w:r>
          </w:p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370" w:lineRule="exact"/>
            </w:pPr>
            <w:r>
              <w:rPr>
                <w:rStyle w:val="2"/>
                <w:color w:val="000000"/>
              </w:rPr>
              <w:t>Системы передачи и приема видеосигнала.</w:t>
            </w:r>
          </w:p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370" w:lineRule="exact"/>
            </w:pPr>
            <w:r>
              <w:rPr>
                <w:rStyle w:val="2"/>
                <w:color w:val="000000"/>
              </w:rPr>
              <w:t>Задачи на распознавание образов. Распознавание меток.</w:t>
            </w:r>
          </w:p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370" w:lineRule="exact"/>
            </w:pPr>
            <w:r>
              <w:rPr>
                <w:rStyle w:val="2"/>
                <w:color w:val="000000"/>
              </w:rPr>
              <w:t>Управление роботами с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line="280" w:lineRule="exact"/>
            </w:pPr>
            <w:r>
              <w:rPr>
                <w:rStyle w:val="2a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941" w:wrap="none" w:vAnchor="page" w:hAnchor="page" w:x="1136" w:y="686"/>
              <w:numPr>
                <w:ilvl w:val="0"/>
                <w:numId w:val="188"/>
              </w:numPr>
              <w:shd w:val="clear" w:color="auto" w:fill="auto"/>
              <w:tabs>
                <w:tab w:val="left" w:pos="168"/>
              </w:tabs>
              <w:spacing w:before="120" w:after="0" w:line="370" w:lineRule="exact"/>
            </w:pPr>
            <w:r>
              <w:rPr>
                <w:rStyle w:val="2"/>
                <w:color w:val="000000"/>
              </w:rPr>
              <w:t>анализировать перспективы развития беспилотного авиастроения;</w:t>
            </w:r>
          </w:p>
          <w:p w:rsidR="00BB668A" w:rsidRDefault="00BB668A">
            <w:pPr>
              <w:pStyle w:val="20"/>
              <w:framePr w:w="14587" w:h="9941" w:wrap="none" w:vAnchor="page" w:hAnchor="page" w:x="1136" w:y="686"/>
              <w:numPr>
                <w:ilvl w:val="0"/>
                <w:numId w:val="188"/>
              </w:numPr>
              <w:shd w:val="clear" w:color="auto" w:fill="auto"/>
              <w:tabs>
                <w:tab w:val="left" w:pos="235"/>
              </w:tabs>
              <w:spacing w:after="0" w:line="370" w:lineRule="exact"/>
            </w:pPr>
            <w:r>
              <w:rPr>
                <w:rStyle w:val="2"/>
                <w:color w:val="000000"/>
              </w:rPr>
              <w:t>называть основы безопасности при использовании БПЛА;</w:t>
            </w:r>
          </w:p>
          <w:p w:rsidR="00BB668A" w:rsidRDefault="00BB668A">
            <w:pPr>
              <w:pStyle w:val="20"/>
              <w:framePr w:w="14587" w:h="9941" w:wrap="none" w:vAnchor="page" w:hAnchor="page" w:x="1136" w:y="686"/>
              <w:numPr>
                <w:ilvl w:val="0"/>
                <w:numId w:val="188"/>
              </w:numPr>
              <w:shd w:val="clear" w:color="auto" w:fill="auto"/>
              <w:tabs>
                <w:tab w:val="left" w:pos="163"/>
              </w:tabs>
              <w:spacing w:after="0" w:line="370" w:lineRule="exact"/>
            </w:pPr>
            <w:r>
              <w:rPr>
                <w:rStyle w:val="2"/>
                <w:color w:val="000000"/>
              </w:rPr>
              <w:t>характеризовать конструкцию БПЛА</w:t>
            </w:r>
          </w:p>
          <w:p w:rsidR="00BB668A" w:rsidRDefault="00BB668A">
            <w:pPr>
              <w:pStyle w:val="20"/>
              <w:framePr w:w="14587" w:h="9941" w:wrap="none" w:vAnchor="page" w:hAnchor="page" w:x="1136" w:y="686"/>
              <w:shd w:val="clear" w:color="auto" w:fill="auto"/>
              <w:spacing w:after="0" w:line="326" w:lineRule="exact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 -управлять беспилотным устройством с помощью пульта ДУ;</w:t>
            </w:r>
          </w:p>
        </w:tc>
      </w:tr>
    </w:tbl>
    <w:p w:rsidR="00BB668A" w:rsidRDefault="00BB668A">
      <w:pPr>
        <w:pStyle w:val="1"/>
        <w:framePr w:wrap="none" w:vAnchor="page" w:hAnchor="page" w:x="15368" w:y="10658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133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85"/>
        <w:gridCol w:w="1507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898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898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898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374" w:lineRule="exact"/>
            </w:pPr>
            <w:r>
              <w:rPr>
                <w:rStyle w:val="2"/>
                <w:color w:val="000000"/>
              </w:rPr>
              <w:t>использованием телеметрических систем.</w:t>
            </w:r>
          </w:p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Управление групповым взаимодействием роботов (наземные роботы, беспилотные летательные аппараты).</w:t>
            </w:r>
          </w:p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Отладка роботизированных конструкций в соответствии с поставленными задачами.</w:t>
            </w:r>
          </w:p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370" w:lineRule="exact"/>
            </w:pPr>
            <w:r>
              <w:rPr>
                <w:rStyle w:val="2a"/>
                <w:color w:val="000000"/>
              </w:rPr>
              <w:t>Практическая работа « Танцы БПЛА»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- программировать и управлять взаимодействием БПЛА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4.3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326" w:lineRule="exact"/>
            </w:pPr>
            <w:r>
              <w:rPr>
                <w:rStyle w:val="2"/>
                <w:color w:val="000000"/>
              </w:rPr>
              <w:t>Система «Интернет вещей»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История появления системы «Интернет вещей».</w:t>
            </w:r>
          </w:p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Классификация Интернета вещей. Компоненты системы Интернет вещей. Виды датчиков. Платформа Интернета вещей.</w:t>
            </w:r>
          </w:p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Принятие решения ручное,</w:t>
            </w:r>
          </w:p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автоматизированное,</w:t>
            </w:r>
          </w:p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автоматическое.</w:t>
            </w:r>
          </w:p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Практическая работа «Преимущества и недостатки Интернета вещей»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Аналитическая деятельность:</w:t>
            </w:r>
          </w:p>
          <w:p w:rsidR="00BB668A" w:rsidRDefault="00BB668A">
            <w:pPr>
              <w:pStyle w:val="20"/>
              <w:framePr w:w="14587" w:h="9898" w:wrap="none" w:vAnchor="page" w:hAnchor="page" w:x="1136" w:y="704"/>
              <w:numPr>
                <w:ilvl w:val="0"/>
                <w:numId w:val="18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и характеризовать работу системы Интернет вещей;</w:t>
            </w:r>
          </w:p>
          <w:p w:rsidR="00BB668A" w:rsidRDefault="00BB668A">
            <w:pPr>
              <w:pStyle w:val="20"/>
              <w:framePr w:w="14587" w:h="9898" w:wrap="none" w:vAnchor="page" w:hAnchor="page" w:x="1136" w:y="704"/>
              <w:numPr>
                <w:ilvl w:val="0"/>
                <w:numId w:val="18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классифицировать виды Интернета вещей;</w:t>
            </w:r>
          </w:p>
          <w:p w:rsidR="00BB668A" w:rsidRDefault="00BB668A">
            <w:pPr>
              <w:pStyle w:val="20"/>
              <w:framePr w:w="14587" w:h="9898" w:wrap="none" w:vAnchor="page" w:hAnchor="page" w:x="1136" w:y="704"/>
              <w:numPr>
                <w:ilvl w:val="0"/>
                <w:numId w:val="18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называть основные компоненты системы Интернет вещей.</w:t>
            </w:r>
          </w:p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Практическая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898" w:wrap="none" w:vAnchor="page" w:hAnchor="page" w:x="1136" w:y="704"/>
              <w:numPr>
                <w:ilvl w:val="0"/>
                <w:numId w:val="189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создавать умное освещение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4.4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Промышленный Интернет вещей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Использование возможностей системы Интернет вещей в промышленности Промышленный интернет вещей. Новые решения, эффективность, снижение затрат. Умный город. Интернет вещей на промышленных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Аналитическая деятельность</w:t>
            </w:r>
            <w:r>
              <w:rPr>
                <w:rStyle w:val="2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898" w:wrap="none" w:vAnchor="page" w:hAnchor="page" w:x="1136" w:y="704"/>
              <w:numPr>
                <w:ilvl w:val="0"/>
                <w:numId w:val="190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перспективы интернета вещей</w:t>
            </w:r>
          </w:p>
          <w:p w:rsidR="00BB668A" w:rsidRDefault="00BB668A">
            <w:pPr>
              <w:pStyle w:val="20"/>
              <w:framePr w:w="14587" w:h="9898" w:wrap="none" w:vAnchor="page" w:hAnchor="page" w:x="1136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"/>
                <w:color w:val="000000"/>
              </w:rPr>
              <w:t>в промышленности;</w:t>
            </w:r>
          </w:p>
          <w:p w:rsidR="00BB668A" w:rsidRDefault="00BB668A">
            <w:pPr>
              <w:pStyle w:val="20"/>
              <w:framePr w:w="14587" w:h="9898" w:wrap="none" w:vAnchor="page" w:hAnchor="page" w:x="1136" w:y="704"/>
              <w:numPr>
                <w:ilvl w:val="0"/>
                <w:numId w:val="190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характеризовать систему Умный город;</w:t>
            </w:r>
          </w:p>
          <w:p w:rsidR="00BB668A" w:rsidRDefault="00BB668A">
            <w:pPr>
              <w:pStyle w:val="20"/>
              <w:framePr w:w="14587" w:h="9898" w:wrap="none" w:vAnchor="page" w:hAnchor="page" w:x="1136" w:y="704"/>
              <w:numPr>
                <w:ilvl w:val="0"/>
                <w:numId w:val="190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характеризовать систему Интернет</w:t>
            </w:r>
          </w:p>
        </w:tc>
      </w:tr>
    </w:tbl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134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85"/>
        <w:gridCol w:w="1507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7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7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70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предприятиях. Система Интернет вещей в сельском хозяйстве. Интернет вещей в розничной торговле.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Умный или автоматический полив растений.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Составление алгоритмов и программ по управлению самоуправляемыми системами.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«Система умного полива»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17" w:lineRule="exact"/>
              <w:ind w:right="1020"/>
              <w:jc w:val="right"/>
            </w:pPr>
            <w:r>
              <w:rPr>
                <w:rStyle w:val="213pt"/>
                <w:color w:val="000000"/>
              </w:rPr>
              <w:t xml:space="preserve">вещей в сельском хозяйстве. </w:t>
            </w: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17" w:lineRule="exact"/>
              <w:ind w:left="260" w:hanging="260"/>
            </w:pPr>
            <w:r>
              <w:rPr>
                <w:rStyle w:val="213pt"/>
                <w:color w:val="000000"/>
              </w:rPr>
              <w:t>- программировать управление простой самоуправляемой системой умного полива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4.5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Потребительский Интернет вещей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Потребительский Интернет вещей. Применение системы Интернет вещей в быту. Умный дом, система безопасности. Носимые устройства.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«Модель системы безопасности в Умном доме»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91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перспективы развития потребительского Интернета вещей;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91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характеризовать применение Интернета вещей в Умном доме; в сфере торговли.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ind w:right="1020"/>
              <w:jc w:val="right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91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программировать управление простой самоуправляемой системой безопасности в Умном доме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4.6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60" w:line="260" w:lineRule="exact"/>
            </w:pPr>
            <w:r>
              <w:rPr>
                <w:rStyle w:val="213pt"/>
                <w:color w:val="000000"/>
              </w:rPr>
              <w:t>Современные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before="60" w:after="0" w:line="260" w:lineRule="exact"/>
            </w:pPr>
            <w:r>
              <w:rPr>
                <w:rStyle w:val="213pt"/>
                <w:color w:val="000000"/>
              </w:rPr>
              <w:t>профессии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Перспективы автоматизации и роботизации: возможности и ограничения.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Профессии в области робототехники.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92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называть новые профессии цифрового социума.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shd w:val="clear" w:color="auto" w:fill="auto"/>
              <w:spacing w:after="0" w:line="322" w:lineRule="exact"/>
              <w:ind w:right="1020"/>
              <w:jc w:val="right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706" w:wrap="none" w:vAnchor="page" w:hAnchor="page" w:x="1136" w:y="704"/>
              <w:numPr>
                <w:ilvl w:val="0"/>
                <w:numId w:val="192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характеризовать мир профессий, связанных Интернетом вещей, их востребованность на рынке</w:t>
            </w:r>
          </w:p>
        </w:tc>
      </w:tr>
    </w:tbl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135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85"/>
        <w:gridCol w:w="1507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07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07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07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Использование цифровых технологий в профессиональной деятельности.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  <w:color w:val="000000"/>
              </w:rPr>
              <w:t>труда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07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Итого по модулю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07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907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9907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80" w:lineRule="exact"/>
              <w:ind w:left="220"/>
            </w:pPr>
            <w:r>
              <w:rPr>
                <w:rStyle w:val="27"/>
                <w:color w:val="000000"/>
              </w:rPr>
              <w:t>Вариативный модуль «Автоматизированные системы»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9907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5.1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Управление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техническими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17" w:lineRule="exact"/>
            </w:pPr>
            <w:r>
              <w:rPr>
                <w:rStyle w:val="213pt"/>
                <w:color w:val="000000"/>
              </w:rPr>
              <w:t>системами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Управление техническими системами.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Технические средства и системы управления на примере предприятий региона.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numPr>
                <w:ilvl w:val="0"/>
                <w:numId w:val="193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технические средства и системы управления на примере предприятий региона.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numPr>
                <w:ilvl w:val="0"/>
                <w:numId w:val="193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составить перечень технических средств и систем управления на основе анализа предприятий региона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5.2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Программируемое логическое реле в управлении и автоматизации процессов. Г рафический язык программирования, библиотеки блоков.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2"/>
                <w:color w:val="000000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numPr>
                <w:ilvl w:val="0"/>
                <w:numId w:val="194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изучать графический язык программирования, библиотеки блоков;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numPr>
                <w:ilvl w:val="0"/>
                <w:numId w:val="19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анализировать управление реле в автоматизации процессов.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12"/>
                <w:color w:val="000000"/>
              </w:rPr>
              <w:t>Практическая деятельность</w:t>
            </w:r>
            <w:r>
              <w:rPr>
                <w:rStyle w:val="213pt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numPr>
                <w:ilvl w:val="0"/>
                <w:numId w:val="194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13pt"/>
                <w:color w:val="000000"/>
              </w:rPr>
              <w:t>создавать простые алгоритмы для управления технологическим процессом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5.3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6" w:lineRule="exact"/>
            </w:pPr>
            <w:r>
              <w:rPr>
                <w:rStyle w:val="213pt"/>
                <w:color w:val="000000"/>
              </w:rPr>
              <w:t>Основы проектной деятельности.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13pt"/>
                <w:color w:val="000000"/>
              </w:rPr>
              <w:t>Автоматизированные системы на предприятиях региона. Профессии,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after="60" w:line="280" w:lineRule="exact"/>
              <w:ind w:left="260" w:hanging="260"/>
            </w:pPr>
            <w:r>
              <w:rPr>
                <w:rStyle w:val="212"/>
                <w:color w:val="000000"/>
              </w:rPr>
              <w:t>Аналитическая деятельность</w:t>
            </w:r>
            <w:r>
              <w:rPr>
                <w:rStyle w:val="2a"/>
                <w:color w:val="000000"/>
              </w:rPr>
              <w:t>:</w:t>
            </w:r>
          </w:p>
          <w:p w:rsidR="00BB668A" w:rsidRDefault="00BB668A">
            <w:pPr>
              <w:pStyle w:val="20"/>
              <w:framePr w:w="14587" w:h="9907" w:wrap="none" w:vAnchor="page" w:hAnchor="page" w:x="1136" w:y="704"/>
              <w:shd w:val="clear" w:color="auto" w:fill="auto"/>
              <w:spacing w:before="60" w:after="0" w:line="280" w:lineRule="exact"/>
              <w:ind w:left="260" w:hanging="260"/>
            </w:pPr>
            <w:r>
              <w:rPr>
                <w:rStyle w:val="2a"/>
                <w:color w:val="000000"/>
              </w:rPr>
              <w:t>-</w:t>
            </w:r>
            <w:r>
              <w:rPr>
                <w:rStyle w:val="213pt"/>
                <w:color w:val="000000"/>
              </w:rPr>
              <w:t xml:space="preserve"> анализировать сферы применения</w:t>
            </w:r>
          </w:p>
        </w:tc>
      </w:tr>
    </w:tbl>
    <w:p w:rsidR="00BB668A" w:rsidRDefault="00BB668A">
      <w:pPr>
        <w:pStyle w:val="1"/>
        <w:framePr w:wrap="none" w:vAnchor="page" w:hAnchor="page" w:x="15368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136</w:t>
      </w:r>
    </w:p>
    <w:p w:rsidR="00BB668A" w:rsidRDefault="00BB668A">
      <w:pPr>
        <w:rPr>
          <w:color w:val="auto"/>
          <w:sz w:val="2"/>
          <w:szCs w:val="2"/>
        </w:rPr>
        <w:sectPr w:rsidR="00BB66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85"/>
        <w:gridCol w:w="1507"/>
        <w:gridCol w:w="4680"/>
        <w:gridCol w:w="4690"/>
      </w:tblGrid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0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874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8746" w:wrap="none" w:vAnchor="page" w:hAnchor="page" w:x="1136" w:y="704"/>
              <w:shd w:val="clear" w:color="auto" w:fill="auto"/>
              <w:spacing w:line="322" w:lineRule="exact"/>
            </w:pPr>
            <w:r>
              <w:rPr>
                <w:rStyle w:val="2"/>
                <w:color w:val="000000"/>
              </w:rPr>
              <w:t>Автоматизированные системы на предприятиях региона.</w:t>
            </w:r>
          </w:p>
          <w:p w:rsidR="00BB668A" w:rsidRDefault="00BB668A">
            <w:pPr>
              <w:pStyle w:val="20"/>
              <w:framePr w:w="14587" w:h="8746" w:wrap="none" w:vAnchor="page" w:hAnchor="page" w:x="1136" w:y="704"/>
              <w:shd w:val="clear" w:color="auto" w:fill="auto"/>
              <w:spacing w:before="120" w:after="0" w:line="280" w:lineRule="exact"/>
            </w:pPr>
            <w:r>
              <w:rPr>
                <w:rStyle w:val="2"/>
                <w:color w:val="000000"/>
              </w:rPr>
              <w:t>Мир профессий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874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874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"/>
                <w:color w:val="000000"/>
              </w:rPr>
              <w:t>востребованные на предприятиях региона.</w:t>
            </w:r>
          </w:p>
          <w:p w:rsidR="00BB668A" w:rsidRDefault="00BB668A">
            <w:pPr>
              <w:pStyle w:val="20"/>
              <w:framePr w:w="14587" w:h="8746" w:wrap="none" w:vAnchor="page" w:hAnchor="page" w:x="1136" w:y="704"/>
              <w:shd w:val="clear" w:color="auto" w:fill="auto"/>
              <w:spacing w:after="0" w:line="322" w:lineRule="exact"/>
            </w:pPr>
            <w:r>
              <w:rPr>
                <w:rStyle w:val="2a"/>
                <w:color w:val="000000"/>
              </w:rPr>
              <w:t>Учебный проект по модулю «Автоматизированные системы»:</w:t>
            </w:r>
          </w:p>
          <w:p w:rsidR="00BB668A" w:rsidRDefault="00BB668A">
            <w:pPr>
              <w:pStyle w:val="20"/>
              <w:framePr w:w="14587" w:h="8746" w:wrap="none" w:vAnchor="page" w:hAnchor="page" w:x="1136" w:y="704"/>
              <w:numPr>
                <w:ilvl w:val="0"/>
                <w:numId w:val="195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определение продукта, проблемы, цели, задач;</w:t>
            </w:r>
          </w:p>
          <w:p w:rsidR="00BB668A" w:rsidRDefault="00BB668A">
            <w:pPr>
              <w:pStyle w:val="20"/>
              <w:framePr w:w="14587" w:h="8746" w:wrap="none" w:vAnchor="page" w:hAnchor="page" w:x="1136" w:y="704"/>
              <w:numPr>
                <w:ilvl w:val="0"/>
                <w:numId w:val="195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обоснование проекта;</w:t>
            </w:r>
          </w:p>
          <w:p w:rsidR="00BB668A" w:rsidRDefault="00BB668A">
            <w:pPr>
              <w:pStyle w:val="20"/>
              <w:framePr w:w="14587" w:h="8746" w:wrap="none" w:vAnchor="page" w:hAnchor="page" w:x="1136" w:y="704"/>
              <w:numPr>
                <w:ilvl w:val="0"/>
                <w:numId w:val="195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анализ ресурсов;</w:t>
            </w:r>
          </w:p>
          <w:p w:rsidR="00BB668A" w:rsidRDefault="00BB668A">
            <w:pPr>
              <w:pStyle w:val="20"/>
              <w:framePr w:w="14587" w:h="8746" w:wrap="none" w:vAnchor="page" w:hAnchor="page" w:x="1136" w:y="704"/>
              <w:numPr>
                <w:ilvl w:val="0"/>
                <w:numId w:val="195"/>
              </w:numPr>
              <w:shd w:val="clear" w:color="auto" w:fill="auto"/>
              <w:tabs>
                <w:tab w:val="left" w:pos="202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создание алгоритма пуска и реверса электродвигателя;</w:t>
            </w:r>
          </w:p>
          <w:p w:rsidR="00BB668A" w:rsidRDefault="00BB668A">
            <w:pPr>
              <w:pStyle w:val="20"/>
              <w:framePr w:w="14587" w:h="8746" w:wrap="none" w:vAnchor="page" w:hAnchor="page" w:x="1136" w:y="704"/>
              <w:numPr>
                <w:ilvl w:val="0"/>
                <w:numId w:val="195"/>
              </w:numPr>
              <w:shd w:val="clear" w:color="auto" w:fill="auto"/>
              <w:tabs>
                <w:tab w:val="left" w:pos="202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управление освещением в помещениях;</w:t>
            </w:r>
          </w:p>
          <w:p w:rsidR="00BB668A" w:rsidRDefault="00BB668A">
            <w:pPr>
              <w:pStyle w:val="20"/>
              <w:framePr w:w="14587" w:h="8746" w:wrap="none" w:vAnchor="page" w:hAnchor="page" w:x="1136" w:y="704"/>
              <w:numPr>
                <w:ilvl w:val="0"/>
                <w:numId w:val="195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оценка качества проектного изделия;</w:t>
            </w:r>
          </w:p>
          <w:p w:rsidR="00BB668A" w:rsidRDefault="00BB668A">
            <w:pPr>
              <w:pStyle w:val="20"/>
              <w:framePr w:w="14587" w:h="8746" w:wrap="none" w:vAnchor="page" w:hAnchor="page" w:x="1136" w:y="704"/>
              <w:numPr>
                <w:ilvl w:val="0"/>
                <w:numId w:val="195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отладка в соответствии с требованиями проекта;</w:t>
            </w:r>
          </w:p>
          <w:p w:rsidR="00BB668A" w:rsidRDefault="00BB668A">
            <w:pPr>
              <w:pStyle w:val="20"/>
              <w:framePr w:w="14587" w:h="8746" w:wrap="none" w:vAnchor="page" w:hAnchor="page" w:x="1136" w:y="704"/>
              <w:numPr>
                <w:ilvl w:val="0"/>
                <w:numId w:val="195"/>
              </w:numPr>
              <w:shd w:val="clear" w:color="auto" w:fill="auto"/>
              <w:tabs>
                <w:tab w:val="left" w:pos="168"/>
              </w:tabs>
              <w:spacing w:after="0" w:line="322" w:lineRule="exact"/>
            </w:pPr>
            <w:r>
              <w:rPr>
                <w:rStyle w:val="2a"/>
                <w:color w:val="000000"/>
              </w:rPr>
              <w:t>самооценка результатов проектной деятельности;</w:t>
            </w:r>
          </w:p>
          <w:p w:rsidR="00BB668A" w:rsidRDefault="00BB668A">
            <w:pPr>
              <w:pStyle w:val="20"/>
              <w:framePr w:w="14587" w:h="8746" w:wrap="none" w:vAnchor="page" w:hAnchor="page" w:x="1136" w:y="704"/>
              <w:numPr>
                <w:ilvl w:val="0"/>
                <w:numId w:val="195"/>
              </w:numPr>
              <w:shd w:val="clear" w:color="auto" w:fill="auto"/>
              <w:tabs>
                <w:tab w:val="left" w:pos="149"/>
              </w:tabs>
              <w:spacing w:after="0" w:line="322" w:lineRule="exact"/>
              <w:jc w:val="both"/>
            </w:pPr>
            <w:r>
              <w:rPr>
                <w:rStyle w:val="2a"/>
                <w:color w:val="000000"/>
              </w:rPr>
              <w:t>защита проекта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pStyle w:val="20"/>
              <w:framePr w:w="14587" w:h="8746" w:wrap="none" w:vAnchor="page" w:hAnchor="page" w:x="1136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"/>
                <w:color w:val="000000"/>
              </w:rPr>
              <w:t>автоматизированных систем;</w:t>
            </w:r>
          </w:p>
          <w:p w:rsidR="00BB668A" w:rsidRDefault="00BB668A">
            <w:pPr>
              <w:pStyle w:val="20"/>
              <w:framePr w:w="14587" w:h="8746" w:wrap="none" w:vAnchor="page" w:hAnchor="page" w:x="1136" w:y="704"/>
              <w:numPr>
                <w:ilvl w:val="0"/>
                <w:numId w:val="19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разработанную автоматизированную систему, её соответствие поставленным задачам;</w:t>
            </w:r>
          </w:p>
          <w:p w:rsidR="00BB668A" w:rsidRDefault="00BB668A">
            <w:pPr>
              <w:pStyle w:val="20"/>
              <w:framePr w:w="14587" w:h="8746" w:wrap="none" w:vAnchor="page" w:hAnchor="page" w:x="1136" w:y="704"/>
              <w:numPr>
                <w:ilvl w:val="0"/>
                <w:numId w:val="196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анализировать востребованность и уровень квалификации по профессиям, связанным с автоматизированными системами в регионе.</w:t>
            </w:r>
          </w:p>
          <w:p w:rsidR="00BB668A" w:rsidRDefault="00BB668A">
            <w:pPr>
              <w:pStyle w:val="20"/>
              <w:framePr w:w="14587" w:h="8746" w:wrap="none" w:vAnchor="page" w:hAnchor="page" w:x="1136" w:y="704"/>
              <w:shd w:val="clear" w:color="auto" w:fill="auto"/>
              <w:spacing w:after="0" w:line="322" w:lineRule="exact"/>
              <w:ind w:left="260" w:hanging="260"/>
            </w:pPr>
            <w:r>
              <w:rPr>
                <w:rStyle w:val="2a"/>
                <w:color w:val="000000"/>
              </w:rPr>
              <w:t>Практическая деятельность:</w:t>
            </w:r>
          </w:p>
          <w:p w:rsidR="00BB668A" w:rsidRDefault="00BB668A">
            <w:pPr>
              <w:pStyle w:val="20"/>
              <w:framePr w:w="14587" w:h="8746" w:wrap="none" w:vAnchor="page" w:hAnchor="page" w:x="1136" w:y="704"/>
              <w:numPr>
                <w:ilvl w:val="0"/>
                <w:numId w:val="19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разрабатывать проект</w:t>
            </w:r>
          </w:p>
          <w:p w:rsidR="00BB668A" w:rsidRDefault="00BB668A">
            <w:pPr>
              <w:pStyle w:val="20"/>
              <w:framePr w:w="14587" w:h="8746" w:wrap="none" w:vAnchor="page" w:hAnchor="page" w:x="1136" w:y="704"/>
              <w:shd w:val="clear" w:color="auto" w:fill="auto"/>
              <w:spacing w:after="0" w:line="322" w:lineRule="exact"/>
              <w:ind w:left="260"/>
            </w:pPr>
            <w:r>
              <w:rPr>
                <w:rStyle w:val="2"/>
                <w:color w:val="000000"/>
              </w:rPr>
              <w:t>в соответствии с общей схемой;</w:t>
            </w:r>
          </w:p>
          <w:p w:rsidR="00BB668A" w:rsidRDefault="00BB668A">
            <w:pPr>
              <w:pStyle w:val="20"/>
              <w:framePr w:w="14587" w:h="8746" w:wrap="none" w:vAnchor="page" w:hAnchor="page" w:x="1136" w:y="704"/>
              <w:numPr>
                <w:ilvl w:val="0"/>
                <w:numId w:val="196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left="260" w:hanging="260"/>
            </w:pPr>
            <w:r>
              <w:rPr>
                <w:rStyle w:val="2"/>
                <w:color w:val="000000"/>
              </w:rPr>
              <w:t>использовать специализированные программы для поддержки проектной деятельности;</w:t>
            </w:r>
          </w:p>
          <w:p w:rsidR="00BB668A" w:rsidRDefault="00BB668A">
            <w:pPr>
              <w:pStyle w:val="20"/>
              <w:framePr w:w="14587" w:h="8746" w:wrap="none" w:vAnchor="page" w:hAnchor="page" w:x="1136" w:y="704"/>
              <w:numPr>
                <w:ilvl w:val="0"/>
                <w:numId w:val="196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уметь управлять проектом;</w:t>
            </w:r>
          </w:p>
          <w:p w:rsidR="00BB668A" w:rsidRDefault="00BB668A">
            <w:pPr>
              <w:pStyle w:val="20"/>
              <w:framePr w:w="14587" w:h="8746" w:wrap="none" w:vAnchor="page" w:hAnchor="page" w:x="1136" w:y="704"/>
              <w:numPr>
                <w:ilvl w:val="0"/>
                <w:numId w:val="196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jc w:val="both"/>
            </w:pPr>
            <w:r>
              <w:rPr>
                <w:rStyle w:val="2"/>
                <w:color w:val="000000"/>
              </w:rPr>
              <w:t>защищать проект</w:t>
            </w: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874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8746" w:wrap="none" w:vAnchor="page" w:hAnchor="page" w:x="1136" w:y="704"/>
              <w:shd w:val="clear" w:color="auto" w:fill="auto"/>
              <w:spacing w:after="0" w:line="280" w:lineRule="exact"/>
            </w:pPr>
            <w:r>
              <w:rPr>
                <w:rStyle w:val="2"/>
                <w:color w:val="000000"/>
              </w:rPr>
              <w:t>Итого по модулю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874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668A" w:rsidRDefault="00BB668A">
            <w:pPr>
              <w:framePr w:w="14587" w:h="874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874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</w:tr>
      <w:tr w:rsidR="00BB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87" w:h="874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8746" w:wrap="none" w:vAnchor="page" w:hAnchor="page" w:x="1136" w:y="704"/>
              <w:shd w:val="clear" w:color="auto" w:fill="auto"/>
              <w:spacing w:after="0" w:line="322" w:lineRule="exact"/>
              <w:jc w:val="right"/>
            </w:pPr>
            <w:r>
              <w:rPr>
                <w:rStyle w:val="2"/>
                <w:color w:val="000000"/>
              </w:rPr>
              <w:t>ОБЩЕЕ КОЛИЧЕСТВО ЧАСОВ ПО ПРОГРАММЕ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pStyle w:val="20"/>
              <w:framePr w:w="14587" w:h="8746" w:wrap="none" w:vAnchor="page" w:hAnchor="page" w:x="1136" w:y="704"/>
              <w:shd w:val="clear" w:color="auto" w:fill="auto"/>
              <w:spacing w:after="0" w:line="280" w:lineRule="exact"/>
              <w:jc w:val="center"/>
            </w:pPr>
            <w:r>
              <w:rPr>
                <w:rStyle w:val="2"/>
                <w:color w:val="000000"/>
              </w:rPr>
              <w:t>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68A" w:rsidRDefault="00BB668A">
            <w:pPr>
              <w:framePr w:w="14587" w:h="874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68A" w:rsidRDefault="00BB668A">
            <w:pPr>
              <w:framePr w:w="14587" w:h="8746" w:wrap="none" w:vAnchor="page" w:hAnchor="page" w:x="1136" w:y="704"/>
              <w:rPr>
                <w:color w:val="auto"/>
                <w:sz w:val="10"/>
                <w:szCs w:val="10"/>
              </w:rPr>
            </w:pPr>
          </w:p>
        </w:tc>
      </w:tr>
    </w:tbl>
    <w:p w:rsidR="00BB668A" w:rsidRDefault="00BB668A">
      <w:pPr>
        <w:pStyle w:val="1"/>
        <w:framePr w:wrap="none" w:vAnchor="page" w:hAnchor="page" w:x="15363" w:y="10677"/>
        <w:shd w:val="clear" w:color="auto" w:fill="auto"/>
        <w:spacing w:line="200" w:lineRule="exact"/>
      </w:pPr>
      <w:r>
        <w:rPr>
          <w:rStyle w:val="a4"/>
          <w:b/>
          <w:bCs/>
          <w:color w:val="000000"/>
        </w:rPr>
        <w:t>137</w:t>
      </w:r>
    </w:p>
    <w:p w:rsidR="00BB668A" w:rsidRDefault="00BB668A">
      <w:pPr>
        <w:rPr>
          <w:color w:val="auto"/>
          <w:sz w:val="2"/>
          <w:szCs w:val="2"/>
        </w:rPr>
      </w:pPr>
    </w:p>
    <w:sectPr w:rsidR="00BB668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5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9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0" w15:restartNumberingAfterBreak="0">
    <w:nsid w:val="0000003D"/>
    <w:multiLevelType w:val="multilevel"/>
    <w:tmpl w:val="0000003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1" w15:restartNumberingAfterBreak="0">
    <w:nsid w:val="0000003F"/>
    <w:multiLevelType w:val="multilevel"/>
    <w:tmpl w:val="0000003E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2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3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5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6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7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8" w15:restartNumberingAfterBreak="0">
    <w:nsid w:val="0000004D"/>
    <w:multiLevelType w:val="multilevel"/>
    <w:tmpl w:val="0000004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9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0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1" w15:restartNumberingAfterBreak="0">
    <w:nsid w:val="00000053"/>
    <w:multiLevelType w:val="multilevel"/>
    <w:tmpl w:val="0000005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2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3" w15:restartNumberingAfterBreak="0">
    <w:nsid w:val="00000057"/>
    <w:multiLevelType w:val="multilevel"/>
    <w:tmpl w:val="0000005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4" w15:restartNumberingAfterBreak="0">
    <w:nsid w:val="00000059"/>
    <w:multiLevelType w:val="multilevel"/>
    <w:tmpl w:val="00000058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5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6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7" w15:restartNumberingAfterBreak="0">
    <w:nsid w:val="0000005F"/>
    <w:multiLevelType w:val="multilevel"/>
    <w:tmpl w:val="0000005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8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9" w15:restartNumberingAfterBreak="0">
    <w:nsid w:val="00000063"/>
    <w:multiLevelType w:val="multilevel"/>
    <w:tmpl w:val="00000062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50" w15:restartNumberingAfterBreak="0">
    <w:nsid w:val="00000065"/>
    <w:multiLevelType w:val="multilevel"/>
    <w:tmpl w:val="0000006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1" w15:restartNumberingAfterBreak="0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52" w15:restartNumberingAfterBreak="0">
    <w:nsid w:val="00000069"/>
    <w:multiLevelType w:val="multilevel"/>
    <w:tmpl w:val="00000068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53" w15:restartNumberingAfterBreak="0">
    <w:nsid w:val="0000006B"/>
    <w:multiLevelType w:val="multilevel"/>
    <w:tmpl w:val="0000006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4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5" w15:restartNumberingAfterBreak="0">
    <w:nsid w:val="0000006F"/>
    <w:multiLevelType w:val="multilevel"/>
    <w:tmpl w:val="0000006E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56" w15:restartNumberingAfterBreak="0">
    <w:nsid w:val="00000071"/>
    <w:multiLevelType w:val="multilevel"/>
    <w:tmpl w:val="0000007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7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8" w15:restartNumberingAfterBreak="0">
    <w:nsid w:val="00000075"/>
    <w:multiLevelType w:val="multilevel"/>
    <w:tmpl w:val="0000007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59" w15:restartNumberingAfterBreak="0">
    <w:nsid w:val="00000077"/>
    <w:multiLevelType w:val="multilevel"/>
    <w:tmpl w:val="0000007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60" w15:restartNumberingAfterBreak="0">
    <w:nsid w:val="00000079"/>
    <w:multiLevelType w:val="multilevel"/>
    <w:tmpl w:val="00000078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61" w15:restartNumberingAfterBreak="0">
    <w:nsid w:val="0000007B"/>
    <w:multiLevelType w:val="multilevel"/>
    <w:tmpl w:val="0000007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62" w15:restartNumberingAfterBreak="0">
    <w:nsid w:val="0000007D"/>
    <w:multiLevelType w:val="multilevel"/>
    <w:tmpl w:val="0000007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63" w15:restartNumberingAfterBreak="0">
    <w:nsid w:val="0000007F"/>
    <w:multiLevelType w:val="multilevel"/>
    <w:tmpl w:val="0000007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64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65" w15:restartNumberingAfterBreak="0">
    <w:nsid w:val="00000083"/>
    <w:multiLevelType w:val="multilevel"/>
    <w:tmpl w:val="0000008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66" w15:restartNumberingAfterBreak="0">
    <w:nsid w:val="00000085"/>
    <w:multiLevelType w:val="multilevel"/>
    <w:tmpl w:val="0000008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67" w15:restartNumberingAfterBreak="0">
    <w:nsid w:val="00000087"/>
    <w:multiLevelType w:val="multilevel"/>
    <w:tmpl w:val="00000086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68" w15:restartNumberingAfterBreak="0">
    <w:nsid w:val="00000089"/>
    <w:multiLevelType w:val="multilevel"/>
    <w:tmpl w:val="000000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69" w15:restartNumberingAfterBreak="0">
    <w:nsid w:val="0000008B"/>
    <w:multiLevelType w:val="multilevel"/>
    <w:tmpl w:val="0000008A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70" w15:restartNumberingAfterBreak="0">
    <w:nsid w:val="0000008D"/>
    <w:multiLevelType w:val="multilevel"/>
    <w:tmpl w:val="0000008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1" w15:restartNumberingAfterBreak="0">
    <w:nsid w:val="0000008F"/>
    <w:multiLevelType w:val="multilevel"/>
    <w:tmpl w:val="0000008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2" w15:restartNumberingAfterBreak="0">
    <w:nsid w:val="00000091"/>
    <w:multiLevelType w:val="multilevel"/>
    <w:tmpl w:val="0000009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3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4" w15:restartNumberingAfterBreak="0">
    <w:nsid w:val="00000095"/>
    <w:multiLevelType w:val="multilevel"/>
    <w:tmpl w:val="00000094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75" w15:restartNumberingAfterBreak="0">
    <w:nsid w:val="00000097"/>
    <w:multiLevelType w:val="multilevel"/>
    <w:tmpl w:val="0000009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6" w15:restartNumberingAfterBreak="0">
    <w:nsid w:val="00000099"/>
    <w:multiLevelType w:val="multilevel"/>
    <w:tmpl w:val="0000009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77" w15:restartNumberingAfterBreak="0">
    <w:nsid w:val="0000009B"/>
    <w:multiLevelType w:val="multilevel"/>
    <w:tmpl w:val="0000009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78" w15:restartNumberingAfterBreak="0">
    <w:nsid w:val="0000009D"/>
    <w:multiLevelType w:val="multilevel"/>
    <w:tmpl w:val="0000009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9" w15:restartNumberingAfterBreak="0">
    <w:nsid w:val="0000009F"/>
    <w:multiLevelType w:val="multilevel"/>
    <w:tmpl w:val="0000009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80" w15:restartNumberingAfterBreak="0">
    <w:nsid w:val="000000A1"/>
    <w:multiLevelType w:val="multilevel"/>
    <w:tmpl w:val="000000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81" w15:restartNumberingAfterBreak="0">
    <w:nsid w:val="000000A3"/>
    <w:multiLevelType w:val="multilevel"/>
    <w:tmpl w:val="000000A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82" w15:restartNumberingAfterBreak="0">
    <w:nsid w:val="000000A5"/>
    <w:multiLevelType w:val="multilevel"/>
    <w:tmpl w:val="000000A4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3" w15:restartNumberingAfterBreak="0">
    <w:nsid w:val="000000A7"/>
    <w:multiLevelType w:val="multilevel"/>
    <w:tmpl w:val="000000A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4" w15:restartNumberingAfterBreak="0">
    <w:nsid w:val="000000A9"/>
    <w:multiLevelType w:val="multilevel"/>
    <w:tmpl w:val="000000A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85" w15:restartNumberingAfterBreak="0">
    <w:nsid w:val="000000AB"/>
    <w:multiLevelType w:val="multilevel"/>
    <w:tmpl w:val="000000A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86" w15:restartNumberingAfterBreak="0">
    <w:nsid w:val="000000AD"/>
    <w:multiLevelType w:val="multilevel"/>
    <w:tmpl w:val="000000A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87" w15:restartNumberingAfterBreak="0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8" w15:restartNumberingAfterBreak="0">
    <w:nsid w:val="000000B1"/>
    <w:multiLevelType w:val="multilevel"/>
    <w:tmpl w:val="000000B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89" w15:restartNumberingAfterBreak="0">
    <w:nsid w:val="000000B3"/>
    <w:multiLevelType w:val="multilevel"/>
    <w:tmpl w:val="000000B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0" w15:restartNumberingAfterBreak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91" w15:restartNumberingAfterBreak="0">
    <w:nsid w:val="000000B7"/>
    <w:multiLevelType w:val="multilevel"/>
    <w:tmpl w:val="000000B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92" w15:restartNumberingAfterBreak="0">
    <w:nsid w:val="000000B9"/>
    <w:multiLevelType w:val="multilevel"/>
    <w:tmpl w:val="000000B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93" w15:restartNumberingAfterBreak="0">
    <w:nsid w:val="000000BB"/>
    <w:multiLevelType w:val="multilevel"/>
    <w:tmpl w:val="000000B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4" w15:restartNumberingAfterBreak="0">
    <w:nsid w:val="000000BD"/>
    <w:multiLevelType w:val="multilevel"/>
    <w:tmpl w:val="000000B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5" w15:restartNumberingAfterBreak="0">
    <w:nsid w:val="000000BF"/>
    <w:multiLevelType w:val="multilevel"/>
    <w:tmpl w:val="000000BE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96" w15:restartNumberingAfterBreak="0">
    <w:nsid w:val="000000C1"/>
    <w:multiLevelType w:val="multilevel"/>
    <w:tmpl w:val="000000C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7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98" w15:restartNumberingAfterBreak="0">
    <w:nsid w:val="000000C5"/>
    <w:multiLevelType w:val="multilevel"/>
    <w:tmpl w:val="000000C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9" w15:restartNumberingAfterBreak="0">
    <w:nsid w:val="000000C7"/>
    <w:multiLevelType w:val="multilevel"/>
    <w:tmpl w:val="000000C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00" w15:restartNumberingAfterBreak="0">
    <w:nsid w:val="000000C9"/>
    <w:multiLevelType w:val="multilevel"/>
    <w:tmpl w:val="000000C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01" w15:restartNumberingAfterBreak="0">
    <w:nsid w:val="000000CB"/>
    <w:multiLevelType w:val="multilevel"/>
    <w:tmpl w:val="000000C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02" w15:restartNumberingAfterBreak="0">
    <w:nsid w:val="000000CD"/>
    <w:multiLevelType w:val="multilevel"/>
    <w:tmpl w:val="000000CC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03" w15:restartNumberingAfterBreak="0">
    <w:nsid w:val="000000CF"/>
    <w:multiLevelType w:val="multilevel"/>
    <w:tmpl w:val="000000C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04" w15:restartNumberingAfterBreak="0">
    <w:nsid w:val="000000D1"/>
    <w:multiLevelType w:val="multilevel"/>
    <w:tmpl w:val="000000D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05" w15:restartNumberingAfterBreak="0">
    <w:nsid w:val="000000D3"/>
    <w:multiLevelType w:val="multilevel"/>
    <w:tmpl w:val="000000D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06" w15:restartNumberingAfterBreak="0">
    <w:nsid w:val="000000D5"/>
    <w:multiLevelType w:val="multilevel"/>
    <w:tmpl w:val="000000D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07" w15:restartNumberingAfterBreak="0">
    <w:nsid w:val="000000D7"/>
    <w:multiLevelType w:val="multilevel"/>
    <w:tmpl w:val="000000D6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08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09" w15:restartNumberingAfterBreak="0">
    <w:nsid w:val="000000DB"/>
    <w:multiLevelType w:val="multilevel"/>
    <w:tmpl w:val="000000D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10" w15:restartNumberingAfterBreak="0">
    <w:nsid w:val="000000DD"/>
    <w:multiLevelType w:val="multilevel"/>
    <w:tmpl w:val="000000D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11" w15:restartNumberingAfterBreak="0">
    <w:nsid w:val="000000DF"/>
    <w:multiLevelType w:val="multilevel"/>
    <w:tmpl w:val="000000D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12" w15:restartNumberingAfterBreak="0">
    <w:nsid w:val="000000E1"/>
    <w:multiLevelType w:val="multilevel"/>
    <w:tmpl w:val="000000E0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13" w15:restartNumberingAfterBreak="0">
    <w:nsid w:val="000000E3"/>
    <w:multiLevelType w:val="multilevel"/>
    <w:tmpl w:val="000000E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14" w15:restartNumberingAfterBreak="0">
    <w:nsid w:val="000000E5"/>
    <w:multiLevelType w:val="multilevel"/>
    <w:tmpl w:val="000000E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15" w15:restartNumberingAfterBreak="0">
    <w:nsid w:val="000000E7"/>
    <w:multiLevelType w:val="multilevel"/>
    <w:tmpl w:val="000000E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16" w15:restartNumberingAfterBreak="0">
    <w:nsid w:val="000000E9"/>
    <w:multiLevelType w:val="multilevel"/>
    <w:tmpl w:val="000000E8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17" w15:restartNumberingAfterBreak="0">
    <w:nsid w:val="000000EB"/>
    <w:multiLevelType w:val="multilevel"/>
    <w:tmpl w:val="000000EA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18" w15:restartNumberingAfterBreak="0">
    <w:nsid w:val="000000ED"/>
    <w:multiLevelType w:val="multilevel"/>
    <w:tmpl w:val="000000E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19" w15:restartNumberingAfterBreak="0">
    <w:nsid w:val="000000EF"/>
    <w:multiLevelType w:val="multilevel"/>
    <w:tmpl w:val="000000EE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20" w15:restartNumberingAfterBreak="0">
    <w:nsid w:val="000000F1"/>
    <w:multiLevelType w:val="multilevel"/>
    <w:tmpl w:val="000000F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21" w15:restartNumberingAfterBreak="0">
    <w:nsid w:val="000000F3"/>
    <w:multiLevelType w:val="multilevel"/>
    <w:tmpl w:val="000000F2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22" w15:restartNumberingAfterBreak="0">
    <w:nsid w:val="000000F5"/>
    <w:multiLevelType w:val="multilevel"/>
    <w:tmpl w:val="000000F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23" w15:restartNumberingAfterBreak="0">
    <w:nsid w:val="000000F7"/>
    <w:multiLevelType w:val="multilevel"/>
    <w:tmpl w:val="000000F6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24" w15:restartNumberingAfterBreak="0">
    <w:nsid w:val="000000F9"/>
    <w:multiLevelType w:val="multilevel"/>
    <w:tmpl w:val="000000F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25" w15:restartNumberingAfterBreak="0">
    <w:nsid w:val="000000FB"/>
    <w:multiLevelType w:val="multilevel"/>
    <w:tmpl w:val="000000F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26" w15:restartNumberingAfterBreak="0">
    <w:nsid w:val="000000FD"/>
    <w:multiLevelType w:val="multilevel"/>
    <w:tmpl w:val="000000F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27" w15:restartNumberingAfterBreak="0">
    <w:nsid w:val="000000FF"/>
    <w:multiLevelType w:val="multilevel"/>
    <w:tmpl w:val="000000F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28" w15:restartNumberingAfterBreak="0">
    <w:nsid w:val="00000101"/>
    <w:multiLevelType w:val="multilevel"/>
    <w:tmpl w:val="000001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29" w15:restartNumberingAfterBreak="0">
    <w:nsid w:val="00000103"/>
    <w:multiLevelType w:val="multilevel"/>
    <w:tmpl w:val="0000010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30" w15:restartNumberingAfterBreak="0">
    <w:nsid w:val="00000105"/>
    <w:multiLevelType w:val="multilevel"/>
    <w:tmpl w:val="000001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31" w15:restartNumberingAfterBreak="0">
    <w:nsid w:val="00000107"/>
    <w:multiLevelType w:val="multilevel"/>
    <w:tmpl w:val="000001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32" w15:restartNumberingAfterBreak="0">
    <w:nsid w:val="00000109"/>
    <w:multiLevelType w:val="multilevel"/>
    <w:tmpl w:val="00000108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33" w15:restartNumberingAfterBreak="0">
    <w:nsid w:val="0000010B"/>
    <w:multiLevelType w:val="multilevel"/>
    <w:tmpl w:val="000001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34" w15:restartNumberingAfterBreak="0">
    <w:nsid w:val="0000010D"/>
    <w:multiLevelType w:val="multilevel"/>
    <w:tmpl w:val="0000010C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35" w15:restartNumberingAfterBreak="0">
    <w:nsid w:val="0000010F"/>
    <w:multiLevelType w:val="multilevel"/>
    <w:tmpl w:val="0000010E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37" w15:restartNumberingAfterBreak="0">
    <w:nsid w:val="00000113"/>
    <w:multiLevelType w:val="multilevel"/>
    <w:tmpl w:val="000001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38" w15:restartNumberingAfterBreak="0">
    <w:nsid w:val="00000115"/>
    <w:multiLevelType w:val="multilevel"/>
    <w:tmpl w:val="000001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39" w15:restartNumberingAfterBreak="0">
    <w:nsid w:val="00000117"/>
    <w:multiLevelType w:val="multilevel"/>
    <w:tmpl w:val="000001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40" w15:restartNumberingAfterBreak="0">
    <w:nsid w:val="00000119"/>
    <w:multiLevelType w:val="multilevel"/>
    <w:tmpl w:val="000001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41" w15:restartNumberingAfterBreak="0">
    <w:nsid w:val="0000011B"/>
    <w:multiLevelType w:val="multilevel"/>
    <w:tmpl w:val="0000011A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42" w15:restartNumberingAfterBreak="0">
    <w:nsid w:val="0000011D"/>
    <w:multiLevelType w:val="multilevel"/>
    <w:tmpl w:val="0000011C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43" w15:restartNumberingAfterBreak="0">
    <w:nsid w:val="0000011F"/>
    <w:multiLevelType w:val="multilevel"/>
    <w:tmpl w:val="0000011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44" w15:restartNumberingAfterBreak="0">
    <w:nsid w:val="00000121"/>
    <w:multiLevelType w:val="multilevel"/>
    <w:tmpl w:val="0000012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45" w15:restartNumberingAfterBreak="0">
    <w:nsid w:val="00000123"/>
    <w:multiLevelType w:val="multilevel"/>
    <w:tmpl w:val="0000012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46" w15:restartNumberingAfterBreak="0">
    <w:nsid w:val="00000125"/>
    <w:multiLevelType w:val="multilevel"/>
    <w:tmpl w:val="000001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47" w15:restartNumberingAfterBreak="0">
    <w:nsid w:val="00000127"/>
    <w:multiLevelType w:val="multilevel"/>
    <w:tmpl w:val="0000012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48" w15:restartNumberingAfterBreak="0">
    <w:nsid w:val="00000129"/>
    <w:multiLevelType w:val="multilevel"/>
    <w:tmpl w:val="0000012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49" w15:restartNumberingAfterBreak="0">
    <w:nsid w:val="0000012B"/>
    <w:multiLevelType w:val="multilevel"/>
    <w:tmpl w:val="0000012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50" w15:restartNumberingAfterBreak="0">
    <w:nsid w:val="0000012D"/>
    <w:multiLevelType w:val="multilevel"/>
    <w:tmpl w:val="0000012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51" w15:restartNumberingAfterBreak="0">
    <w:nsid w:val="0000012F"/>
    <w:multiLevelType w:val="multilevel"/>
    <w:tmpl w:val="0000012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52" w15:restartNumberingAfterBreak="0">
    <w:nsid w:val="00000131"/>
    <w:multiLevelType w:val="multilevel"/>
    <w:tmpl w:val="0000013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53" w15:restartNumberingAfterBreak="0">
    <w:nsid w:val="00000133"/>
    <w:multiLevelType w:val="multilevel"/>
    <w:tmpl w:val="0000013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54" w15:restartNumberingAfterBreak="0">
    <w:nsid w:val="00000135"/>
    <w:multiLevelType w:val="multilevel"/>
    <w:tmpl w:val="0000013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55" w15:restartNumberingAfterBreak="0">
    <w:nsid w:val="00000137"/>
    <w:multiLevelType w:val="multilevel"/>
    <w:tmpl w:val="000001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56" w15:restartNumberingAfterBreak="0">
    <w:nsid w:val="00000139"/>
    <w:multiLevelType w:val="multilevel"/>
    <w:tmpl w:val="00000138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57" w15:restartNumberingAfterBreak="0">
    <w:nsid w:val="0000013B"/>
    <w:multiLevelType w:val="multilevel"/>
    <w:tmpl w:val="0000013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58" w15:restartNumberingAfterBreak="0">
    <w:nsid w:val="0000013D"/>
    <w:multiLevelType w:val="multilevel"/>
    <w:tmpl w:val="0000013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59" w15:restartNumberingAfterBreak="0">
    <w:nsid w:val="0000013F"/>
    <w:multiLevelType w:val="multilevel"/>
    <w:tmpl w:val="0000013E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60" w15:restartNumberingAfterBreak="0">
    <w:nsid w:val="00000141"/>
    <w:multiLevelType w:val="multilevel"/>
    <w:tmpl w:val="0000014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61" w15:restartNumberingAfterBreak="0">
    <w:nsid w:val="00000143"/>
    <w:multiLevelType w:val="multilevel"/>
    <w:tmpl w:val="0000014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62" w15:restartNumberingAfterBreak="0">
    <w:nsid w:val="00000145"/>
    <w:multiLevelType w:val="multilevel"/>
    <w:tmpl w:val="0000014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63" w15:restartNumberingAfterBreak="0">
    <w:nsid w:val="00000147"/>
    <w:multiLevelType w:val="multilevel"/>
    <w:tmpl w:val="0000014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64" w15:restartNumberingAfterBreak="0">
    <w:nsid w:val="00000149"/>
    <w:multiLevelType w:val="multilevel"/>
    <w:tmpl w:val="00000148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65" w15:restartNumberingAfterBreak="0">
    <w:nsid w:val="0000014B"/>
    <w:multiLevelType w:val="multilevel"/>
    <w:tmpl w:val="0000014A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66" w15:restartNumberingAfterBreak="0">
    <w:nsid w:val="0000014D"/>
    <w:multiLevelType w:val="multilevel"/>
    <w:tmpl w:val="0000014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67" w15:restartNumberingAfterBreak="0">
    <w:nsid w:val="0000014F"/>
    <w:multiLevelType w:val="multilevel"/>
    <w:tmpl w:val="0000014E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68" w15:restartNumberingAfterBreak="0">
    <w:nsid w:val="00000151"/>
    <w:multiLevelType w:val="multilevel"/>
    <w:tmpl w:val="00000150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69" w15:restartNumberingAfterBreak="0">
    <w:nsid w:val="00000153"/>
    <w:multiLevelType w:val="multilevel"/>
    <w:tmpl w:val="0000015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70" w15:restartNumberingAfterBreak="0">
    <w:nsid w:val="00000155"/>
    <w:multiLevelType w:val="multilevel"/>
    <w:tmpl w:val="0000015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71" w15:restartNumberingAfterBreak="0">
    <w:nsid w:val="00000157"/>
    <w:multiLevelType w:val="multilevel"/>
    <w:tmpl w:val="0000015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72" w15:restartNumberingAfterBreak="0">
    <w:nsid w:val="00000159"/>
    <w:multiLevelType w:val="multilevel"/>
    <w:tmpl w:val="0000015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73" w15:restartNumberingAfterBreak="0">
    <w:nsid w:val="0000015B"/>
    <w:multiLevelType w:val="multilevel"/>
    <w:tmpl w:val="0000015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74" w15:restartNumberingAfterBreak="0">
    <w:nsid w:val="0000015D"/>
    <w:multiLevelType w:val="multilevel"/>
    <w:tmpl w:val="0000015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75" w15:restartNumberingAfterBreak="0">
    <w:nsid w:val="0000015F"/>
    <w:multiLevelType w:val="multilevel"/>
    <w:tmpl w:val="0000015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76" w15:restartNumberingAfterBreak="0">
    <w:nsid w:val="00000161"/>
    <w:multiLevelType w:val="multilevel"/>
    <w:tmpl w:val="0000016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77" w15:restartNumberingAfterBreak="0">
    <w:nsid w:val="00000163"/>
    <w:multiLevelType w:val="multilevel"/>
    <w:tmpl w:val="0000016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78" w15:restartNumberingAfterBreak="0">
    <w:nsid w:val="00000165"/>
    <w:multiLevelType w:val="multilevel"/>
    <w:tmpl w:val="0000016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79" w15:restartNumberingAfterBreak="0">
    <w:nsid w:val="00000167"/>
    <w:multiLevelType w:val="multilevel"/>
    <w:tmpl w:val="0000016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80" w15:restartNumberingAfterBreak="0">
    <w:nsid w:val="00000169"/>
    <w:multiLevelType w:val="multilevel"/>
    <w:tmpl w:val="0000016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81" w15:restartNumberingAfterBreak="0">
    <w:nsid w:val="0000016B"/>
    <w:multiLevelType w:val="multilevel"/>
    <w:tmpl w:val="0000016A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82" w15:restartNumberingAfterBreak="0">
    <w:nsid w:val="0000016D"/>
    <w:multiLevelType w:val="multilevel"/>
    <w:tmpl w:val="0000016C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83" w15:restartNumberingAfterBreak="0">
    <w:nsid w:val="0000016F"/>
    <w:multiLevelType w:val="multilevel"/>
    <w:tmpl w:val="0000016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84" w15:restartNumberingAfterBreak="0">
    <w:nsid w:val="00000171"/>
    <w:multiLevelType w:val="multilevel"/>
    <w:tmpl w:val="00000170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85" w15:restartNumberingAfterBreak="0">
    <w:nsid w:val="00000173"/>
    <w:multiLevelType w:val="multilevel"/>
    <w:tmpl w:val="0000017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86" w15:restartNumberingAfterBreak="0">
    <w:nsid w:val="00000175"/>
    <w:multiLevelType w:val="multilevel"/>
    <w:tmpl w:val="0000017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87" w15:restartNumberingAfterBreak="0">
    <w:nsid w:val="00000177"/>
    <w:multiLevelType w:val="multilevel"/>
    <w:tmpl w:val="0000017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88" w15:restartNumberingAfterBreak="0">
    <w:nsid w:val="00000179"/>
    <w:multiLevelType w:val="multilevel"/>
    <w:tmpl w:val="0000017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89" w15:restartNumberingAfterBreak="0">
    <w:nsid w:val="0000017B"/>
    <w:multiLevelType w:val="multilevel"/>
    <w:tmpl w:val="0000017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90" w15:restartNumberingAfterBreak="0">
    <w:nsid w:val="0000017D"/>
    <w:multiLevelType w:val="multilevel"/>
    <w:tmpl w:val="0000017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91" w15:restartNumberingAfterBreak="0">
    <w:nsid w:val="0000017F"/>
    <w:multiLevelType w:val="multilevel"/>
    <w:tmpl w:val="0000017E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92" w15:restartNumberingAfterBreak="0">
    <w:nsid w:val="00000181"/>
    <w:multiLevelType w:val="multilevel"/>
    <w:tmpl w:val="00000180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93" w15:restartNumberingAfterBreak="0">
    <w:nsid w:val="00000183"/>
    <w:multiLevelType w:val="multilevel"/>
    <w:tmpl w:val="0000018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94" w15:restartNumberingAfterBreak="0">
    <w:nsid w:val="00000185"/>
    <w:multiLevelType w:val="multilevel"/>
    <w:tmpl w:val="00000184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95" w15:restartNumberingAfterBreak="0">
    <w:nsid w:val="00000187"/>
    <w:multiLevelType w:val="multilevel"/>
    <w:tmpl w:val="0000018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50"/>
    <w:rsid w:val="000A7843"/>
    <w:rsid w:val="006D2250"/>
    <w:rsid w:val="00B862EE"/>
    <w:rsid w:val="00BB668A"/>
    <w:rsid w:val="00F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4C237F-DAE5-4581-96AD-ED04AA4B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a4">
    <w:name w:val="Колонтитул_"/>
    <w:basedOn w:val="a0"/>
    <w:link w:val="1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1">
    <w:name w:val="Оглавление 2 Знак"/>
    <w:basedOn w:val="a0"/>
    <w:link w:val="22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Заголовок №2_"/>
    <w:basedOn w:val="a0"/>
    <w:link w:val="21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Заголовок №2"/>
    <w:basedOn w:val="23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5">
    <w:name w:val="Заголовок №2 + Курсив"/>
    <w:basedOn w:val="23"/>
    <w:uiPriority w:val="99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6">
    <w:name w:val="Заголовок №2 + Не полужирный"/>
    <w:basedOn w:val="23"/>
    <w:uiPriority w:val="99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7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uiPriority w:val="99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31">
    <w:name w:val="Основной текст (3) + Полужирный"/>
    <w:basedOn w:val="3"/>
    <w:uiPriority w:val="99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60">
    <w:name w:val="Основной текст (6) + Не полужирный"/>
    <w:basedOn w:val="6"/>
    <w:uiPriority w:val="99"/>
    <w:rPr>
      <w:rFonts w:ascii="Times New Roman" w:hAnsi="Times New Roman" w:cs="Times New Roman"/>
      <w:b w:val="0"/>
      <w:bCs w:val="0"/>
      <w:i/>
      <w:iCs/>
      <w:sz w:val="28"/>
      <w:szCs w:val="28"/>
      <w:u w:val="none"/>
    </w:rPr>
  </w:style>
  <w:style w:type="character" w:customStyle="1" w:styleId="a5">
    <w:name w:val="Колонтитул"/>
    <w:basedOn w:val="a4"/>
    <w:uiPriority w:val="99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32">
    <w:name w:val="Основной текст (3) + Не курсив"/>
    <w:basedOn w:val="3"/>
    <w:uiPriority w:val="99"/>
    <w:rPr>
      <w:rFonts w:ascii="Times New Roman" w:hAnsi="Times New Roman" w:cs="Times New Roman"/>
      <w:i w:val="0"/>
      <w:iCs w:val="0"/>
      <w:sz w:val="28"/>
      <w:szCs w:val="28"/>
      <w:u w:val="none"/>
    </w:rPr>
  </w:style>
  <w:style w:type="character" w:customStyle="1" w:styleId="310">
    <w:name w:val="Основной текст (3) + Полужирный1"/>
    <w:aliases w:val="Не курсив"/>
    <w:basedOn w:val="3"/>
    <w:uiPriority w:val="99"/>
    <w:rPr>
      <w:rFonts w:ascii="Times New Roman" w:hAnsi="Times New Roman" w:cs="Times New Roman"/>
      <w:b/>
      <w:bCs/>
      <w:i w:val="0"/>
      <w:iCs w:val="0"/>
      <w:sz w:val="28"/>
      <w:szCs w:val="28"/>
      <w:u w:val="none"/>
    </w:rPr>
  </w:style>
  <w:style w:type="character" w:customStyle="1" w:styleId="28">
    <w:name w:val="Подпись к таблице (2)_"/>
    <w:basedOn w:val="a0"/>
    <w:link w:val="29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">
    <w:name w:val="Основной текст (2) + 11 pt"/>
    <w:aliases w:val="Полужирный"/>
    <w:basedOn w:val="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">
    <w:name w:val="Основной текст (2) + 11"/>
    <w:aliases w:val="5 pt,Курсив"/>
    <w:basedOn w:val="2"/>
    <w:uiPriority w:val="99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CenturyGothic">
    <w:name w:val="Основной текст (2) + Century Gothic"/>
    <w:aliases w:val="7 pt,Курсив4"/>
    <w:basedOn w:val="2"/>
    <w:uiPriority w:val="99"/>
    <w:rPr>
      <w:rFonts w:ascii="Century Gothic" w:hAnsi="Century Gothic" w:cs="Century Gothic"/>
      <w:i/>
      <w:iCs/>
      <w:sz w:val="14"/>
      <w:szCs w:val="14"/>
      <w:u w:val="none"/>
    </w:rPr>
  </w:style>
  <w:style w:type="character" w:customStyle="1" w:styleId="a8">
    <w:name w:val="Подпись к таблице + Курсив"/>
    <w:basedOn w:val="a6"/>
    <w:uiPriority w:val="99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81">
    <w:name w:val="Основной текст (8) + Курсив"/>
    <w:basedOn w:val="8"/>
    <w:uiPriority w:val="99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2a">
    <w:name w:val="Основной текст (2) + Курсив"/>
    <w:basedOn w:val="2"/>
    <w:uiPriority w:val="9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13pt">
    <w:name w:val="Основной текст (2) + 13 pt"/>
    <w:basedOn w:val="2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33">
    <w:name w:val="Подпись к таблице (3)_"/>
    <w:basedOn w:val="a0"/>
    <w:link w:val="34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313pt">
    <w:name w:val="Основной текст (3) + 13 pt"/>
    <w:aliases w:val="Не курсив1"/>
    <w:basedOn w:val="3"/>
    <w:uiPriority w:val="99"/>
    <w:rPr>
      <w:rFonts w:ascii="Times New Roman" w:hAnsi="Times New Roman" w:cs="Times New Roman"/>
      <w:i w:val="0"/>
      <w:iCs w:val="0"/>
      <w:noProof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914pt">
    <w:name w:val="Основной текст (9) + 14 pt"/>
    <w:aliases w:val="Полужирный1"/>
    <w:basedOn w:val="9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2">
    <w:name w:val="Основной текст (2) + Полужирный1"/>
    <w:aliases w:val="Курсив3"/>
    <w:basedOn w:val="2"/>
    <w:uiPriority w:val="99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42">
    <w:name w:val="Подпись к таблице (4)_"/>
    <w:basedOn w:val="a0"/>
    <w:link w:val="43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2">
    <w:name w:val="Основной текст (6)"/>
    <w:basedOn w:val="6"/>
    <w:uiPriority w:val="99"/>
    <w:rPr>
      <w:rFonts w:ascii="Times New Roman" w:hAnsi="Times New Roman" w:cs="Times New Roman"/>
      <w:b/>
      <w:bCs/>
      <w:i/>
      <w:iCs/>
      <w:sz w:val="28"/>
      <w:szCs w:val="28"/>
      <w:u w:val="single"/>
    </w:rPr>
  </w:style>
  <w:style w:type="character" w:customStyle="1" w:styleId="63">
    <w:name w:val="Основной текст (6) + Не курсив"/>
    <w:basedOn w:val="6"/>
    <w:uiPriority w:val="99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</w:rPr>
  </w:style>
  <w:style w:type="character" w:customStyle="1" w:styleId="914pt1">
    <w:name w:val="Основной текст (9) + 14 pt1"/>
    <w:aliases w:val="Курсив2"/>
    <w:basedOn w:val="9"/>
    <w:uiPriority w:val="9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13pt1">
    <w:name w:val="Основной текст (2) + 13 pt1"/>
    <w:aliases w:val="Курсив1"/>
    <w:basedOn w:val="2"/>
    <w:uiPriority w:val="99"/>
    <w:rPr>
      <w:rFonts w:ascii="Times New Roman" w:hAnsi="Times New Roman" w:cs="Times New Roman"/>
      <w:i/>
      <w:iCs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styleId="22">
    <w:name w:val="toc 2"/>
    <w:basedOn w:val="a"/>
    <w:next w:val="a"/>
    <w:link w:val="21"/>
    <w:uiPriority w:val="99"/>
    <w:pPr>
      <w:shd w:val="clear" w:color="auto" w:fill="FFFFFF"/>
      <w:spacing w:before="600" w:line="418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540" w:line="370" w:lineRule="exact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370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Заголовок №21"/>
    <w:basedOn w:val="a"/>
    <w:link w:val="23"/>
    <w:uiPriority w:val="99"/>
    <w:pPr>
      <w:shd w:val="clear" w:color="auto" w:fill="FFFFFF"/>
      <w:spacing w:before="300" w:line="370" w:lineRule="exact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180" w:line="384" w:lineRule="exact"/>
      <w:jc w:val="both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300" w:line="384" w:lineRule="exact"/>
      <w:jc w:val="both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29">
    <w:name w:val="Подпись к таблице (2)"/>
    <w:basedOn w:val="a"/>
    <w:link w:val="28"/>
    <w:uiPriority w:val="99"/>
    <w:pPr>
      <w:shd w:val="clear" w:color="auto" w:fill="FFFFFF"/>
      <w:spacing w:line="312" w:lineRule="exact"/>
      <w:jc w:val="righ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20" w:line="245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365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600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43">
    <w:name w:val="Подпись к таблице (4)"/>
    <w:basedOn w:val="a"/>
    <w:link w:val="4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D22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D225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137</Pages>
  <Words>30007</Words>
  <Characters>171043</Characters>
  <Application>Microsoft Office Word</Application>
  <DocSecurity>0</DocSecurity>
  <Lines>1425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Педагог</cp:lastModifiedBy>
  <cp:revision>2</cp:revision>
  <dcterms:created xsi:type="dcterms:W3CDTF">2024-10-18T05:45:00Z</dcterms:created>
  <dcterms:modified xsi:type="dcterms:W3CDTF">2024-10-18T05:45:00Z</dcterms:modified>
</cp:coreProperties>
</file>